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9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https://hansard.parliament.uk/Lords/2026-06-09/debates/77F2A456-5121-442D-92BA-CDA55109C325/OathsAndAffirmations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