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Belfast: Violent Attack</w:t>
      </w:r>
    </w:p>
    <w:p>
      <w:r>
        <w:rPr>
          <w:sz w:val="20"/>
        </w:rPr>
        <w:t>9 June 2026  ·  Commons  ·  Proceedings</w:t>
      </w:r>
    </w:p>
    <w:p>
      <w:r>
        <w:rPr>
          <w:b/>
        </w:rPr>
        <w:t xml:space="preserve">Source: </w:t>
      </w:r>
      <w:r>
        <w:rPr>
          <w:sz w:val="20"/>
        </w:rPr>
        <w:t>https://hansard.parliament.uk/Commons/2026-06-09/debates/979944E0-31A8-4036-84AB-BCECE5104787/NorthBelfastViolentAttack</w:t>
      </w:r>
    </w:p>
    <w:p/>
    <w:p>
      <w:r>
        <w:rPr>
          <w:b/>
          <w:color w:val="1A4A6E"/>
          <w:sz w:val="22"/>
        </w:rPr>
        <w:t>Gavin Robinson (DUP)</w:t>
      </w:r>
    </w:p>
    <w:p>
      <w:r>
        <w:rPr>
          <w:sz w:val="22"/>
        </w:rPr>
        <w:t>(Urgent Question): To ask the Secretary of State for Northern Ireland if he will make a statement on reports of a serious violent attack in north Belfast involving a foreign national, and the implications for public safety, immigration enforcement and community cohesion.</w:t>
      </w:r>
    </w:p>
    <w:p/>
    <w:p>
      <w:r>
        <w:rPr>
          <w:b/>
          <w:color w:val="1A4A6E"/>
          <w:sz w:val="22"/>
        </w:rPr>
        <w:t>Hilary Benn (The Secretary of State for Northern Ireland)</w:t>
      </w:r>
    </w:p>
    <w:p>
      <w:r>
        <w:rPr>
          <w:sz w:val="22"/>
        </w:rPr>
        <w:t>I am grateful to the right hon. Gentleman for his question. Shortly after 10.30 pm last night, a man in his 40s was subjected to a horrific, sustained knife attack on a street in north Belfast. He is in hospital in a serious condition, having suffered very severe injuries. I know the thoughts of the whole House will be with him and his loved ones at what must be a time of unimaginable distress. The response from the Police Service of Northern Ireland was immediate. A man in his 30s was arrested on suspicion of attempted murder. He remains in police custody, and the PSNI is continuing to investigate. It has declared this a critical incident.</w:t>
      </w:r>
    </w:p>
    <w:p>
      <w:r>
        <w:rPr>
          <w:sz w:val="22"/>
        </w:rPr>
        <w:t>Amid the horror of what happened, we also saw something extraordinary. When confronted with scenes of terrifying violence, members of the public did not walk on by. Instead, a number of them stepped forward and, at immense risk to their own safety, intervened to pull the assailant away and protect the victim until the police arrived. To those individuals, I would like to say this: you showed the very best of humanity, and you have the profound gratitude of this entire House.</w:t>
      </w:r>
    </w:p>
    <w:p>
      <w:r>
        <w:rPr>
          <w:sz w:val="22"/>
        </w:rPr>
        <w:t>This was a horrific and brutal attack, and the PSNI is seeking to provide support and reassurance to the local community. The Chief Constable, to whom I have spoken twice this morning, and his officers have our full, unwavering support as they pursue their inquiries. I would also like to repeat their appeal not to share or repost footage of the attack out of respect for the victim’s family.</w:t>
      </w:r>
    </w:p>
    <w:p>
      <w:r>
        <w:rPr>
          <w:sz w:val="22"/>
        </w:rPr>
        <w:t>I echo the words of the Prime Minister this morning that there is no place for such violence on our streets. All of us have a responsibility now to urge calm and let the police do their job.</w:t>
      </w:r>
    </w:p>
    <w:p/>
    <w:p>
      <w:r>
        <w:rPr>
          <w:b/>
          <w:color w:val="1A4A6E"/>
          <w:sz w:val="22"/>
        </w:rPr>
        <w:t>Gavin Robinson</w:t>
      </w:r>
    </w:p>
    <w:p>
      <w:r>
        <w:rPr>
          <w:sz w:val="22"/>
        </w:rPr>
        <w:t>Mr Speaker, may I first thank you for granting this urgent question? The attempted murder in Belfast last night was chilling. What has been seen by thousands already across the country cannot be unseen. It was medieval—the systematic mutilation and attempted slaughter of a citizen of Belfast on our streets. My prayers are with the victim. I praise the brave man who, with a hurl in his hand, intervened to save his neighbour’s life, and this House should praise him too.</w:t>
      </w:r>
    </w:p>
    <w:p>
      <w:r>
        <w:rPr>
          <w:sz w:val="22"/>
        </w:rPr>
        <w:t>What occurred last night will have profound implications for community cohesion in this country. This needs to be a time for honesty, openness and truth. Will the Secretary of State confirm that he and his Government recognise that uncontrolled immigration needs to end? Will he confirm that the Government need to reassure and protect our population, who for too long have had their concerns ignored?</w:t>
      </w:r>
    </w:p>
    <w:p>
      <w:r>
        <w:rPr>
          <w:sz w:val="22"/>
        </w:rPr>
        <w:t>Knowing that the Secretary of State, the Chief Constable and I share a concern that there could be violence, I express my wish and our collective desire for calm, but community cohesion lies on the precipice. Will the Secretary of State confirm that the actions last night in no way reflect or represent the values of our nation, and that the victim belongs in Belfast but the attacker does not? Having abused the privilege of our nation, the perpetrator—living in the UK under a five-year visa—needs to be convicted and deported on the first flight out with a one-way ticket.</w:t>
      </w:r>
    </w:p>
    <w:p/>
    <w:p>
      <w:r>
        <w:rPr>
          <w:b/>
          <w:color w:val="1A4A6E"/>
          <w:sz w:val="22"/>
        </w:rPr>
        <w:t>Hilary Benn</w:t>
      </w:r>
    </w:p>
    <w:p>
      <w:r>
        <w:rPr>
          <w:sz w:val="22"/>
        </w:rPr>
        <w:t>First, the footage that many people have seen is, indeed, truly horrifying. On the right hon. Gentleman’s last point, as he will be well aware, any foreign national who abuses the hospitality of this country to commit crimes should be in no doubt of our determination to deport them. We need to allow the criminal justice process to take place. On his question about net migration, as he will know, it is now down 82% from the peak reached under the previous Government.</w:t>
      </w:r>
    </w:p>
    <w:p>
      <w:r>
        <w:rPr>
          <w:sz w:val="22"/>
        </w:rPr>
        <w:t>I would most particularly echo what the right hon. Gentleman said in appealing for calm, because we have seen previously in Belfast in August 2024 and in Ballymena in 2025 what happens after horrific incidents. When there is disorder on the streets, it is the communities that suffer; it is innocent people who suffer and whose lives can be put at risk. That is why all political leaders—all—have such a solemn responsibility to urge the calm that I have called for in my response to his question today.</w:t>
      </w:r>
    </w:p>
    <w:p/>
    <w:p>
      <w:r>
        <w:rPr>
          <w:b/>
          <w:color w:val="1A4A6E"/>
          <w:sz w:val="22"/>
        </w:rPr>
        <w:t>Chris Bloore (Lab)</w:t>
      </w:r>
    </w:p>
    <w:p>
      <w:r>
        <w:rPr>
          <w:sz w:val="22"/>
        </w:rPr>
        <w:t>I thank the Secretary of State for his response, and I thank the right hon. Member for Belfast East (Gavin Robinson) for asking this urgent question. As a member of the Northern Ireland Affairs Committee, I have visited Belfast on several occasions, and I have been struck by the incredible community spirit of that incredible city. What we witnessed last night was the worst of humanity but also the best of humanity; it is incredible that bystanders came to the aid of an individual suffering a brutal attack. Can the Secretary of State assure me that the PSNI will be given every resource it needs to conduct a swift investigation and ensure that all facts are shared with the public? Can we also ensure that those brave people who rushed to the aid of one of our own countrymen are given the honour and reward they deserve for representing the best of humanity?</w:t>
      </w:r>
    </w:p>
    <w:p/>
    <w:p>
      <w:r>
        <w:rPr>
          <w:b/>
          <w:color w:val="1A4A6E"/>
          <w:sz w:val="22"/>
        </w:rPr>
        <w:t>Hilary Benn</w:t>
      </w:r>
    </w:p>
    <w:p>
      <w:r>
        <w:rPr>
          <w:sz w:val="22"/>
        </w:rPr>
        <w:t>I know from the conversations I have had with the Chief Constable this morning that the PSNI is, of course, as the House would expect, treating this with the utmost seriousness and pursuing its inquiries. We need to let the police investigation and, in due course, any criminal justice process take place. I am in favour of as much information being shared as soon as possible, and I can report to the House that the PSNI will be holding a press conference in approximately five and a half minutes’ time to provide more information about the incident. I join my hon. Friend in expressing the hope that the bravery we saw on the streets of north Belfast last night may, in due time, be recognised.</w:t>
      </w:r>
    </w:p>
    <w:p/>
    <w:p>
      <w:r>
        <w:rPr>
          <w:b/>
          <w:color w:val="1A4A6E"/>
          <w:sz w:val="22"/>
        </w:rPr>
        <w:t>Speaker</w:t>
      </w:r>
    </w:p>
    <w:p>
      <w:r>
        <w:rPr>
          <w:sz w:val="22"/>
        </w:rPr>
        <w:t>I call the shadow Minister.</w:t>
      </w:r>
    </w:p>
    <w:p/>
    <w:p>
      <w:r>
        <w:rPr>
          <w:b/>
          <w:color w:val="1A4A6E"/>
          <w:sz w:val="22"/>
        </w:rPr>
        <w:t>Matt Vickers (Con)</w:t>
      </w:r>
    </w:p>
    <w:p>
      <w:r>
        <w:rPr>
          <w:sz w:val="22"/>
        </w:rPr>
        <w:t>I echo the Secretary of State’s comments in condemning this dreadful attack. Last night’s attack in north Belfast was horrifying, appalling and deeply disturbing. This was a brutal act of violence that will send shockwaves through the local community and cause huge concern across the city, Northern Ireland and the whole of the United Kingdom. My thoughts, and I am sure those of the whole House, are with the victim, whose condition has been described as serious. I also pay tribute to the PSNI and the members of the public who displayed remarkable courage in stepping in to confront the attacker before the police arrived.</w:t>
      </w:r>
    </w:p>
    <w:p>
      <w:r>
        <w:rPr>
          <w:sz w:val="22"/>
        </w:rPr>
        <w:t>The Police Service of Northern Ireland must be given the time and space to carry out a full and thorough investigation, and those responsible must face the full force of the law. However, given the understandable public concern surrounding the incident, it is vital that the facts are established and we have the transparency that people deserve. Can the Secretary of State confirm the immigration status of the attacker? If, as is reported, the attacker is a foreign national, what steps will the Home Office take?</w:t>
      </w:r>
    </w:p>
    <w:p>
      <w:r>
        <w:rPr>
          <w:sz w:val="22"/>
        </w:rPr>
        <w:t>The facts should be put on the public record urgently to avoid speculation and prevent an information vacuum, which the independent reviewer of terrorism legislation has warned about. If there have been failings on our borders, this will be yet another reminder that we do need stronger borders, which is why we believe it is time to leave the European convention on human rights. I encourage all who have evidence of the attack to come forward and support the PSNI in its investigation. I join the Secretary of State and all communities in condemning this horrific attack.</w:t>
      </w:r>
    </w:p>
    <w:p/>
    <w:p>
      <w:r>
        <w:rPr>
          <w:b/>
          <w:color w:val="1A4A6E"/>
          <w:sz w:val="22"/>
        </w:rPr>
        <w:t>Hilary Benn</w:t>
      </w:r>
    </w:p>
    <w:p>
      <w:r>
        <w:rPr>
          <w:sz w:val="22"/>
        </w:rPr>
        <w:t>I am grateful to the hon. Gentleman for his comments and the tone in which he expressed them, because I think it is very important that we act responsibly in these circumstances. I agree, as I have already indicated, that information should be made available to the public. To answer his very specific question, the proper procedure is for the PSNI to be in contact with the Home Office, which I know it has been, in order to establish the facts around the individual. As I say, it is proper that the police provide those, as they are leading the investigation, and I anticipate that more information will be made available shortly by the PSNI. That is the right and proper approach. However, I do not agree with what he said about the European convention on human rights. It is very important. We have it because it protects the liberty of all of us.</w:t>
      </w:r>
    </w:p>
    <w:p/>
    <w:p>
      <w:r>
        <w:rPr>
          <w:b/>
          <w:color w:val="1A4A6E"/>
          <w:sz w:val="22"/>
        </w:rPr>
        <w:t>Speaker</w:t>
      </w:r>
    </w:p>
    <w:p>
      <w:r>
        <w:rPr>
          <w:sz w:val="22"/>
        </w:rPr>
        <w:t>I call the Liberal Democrat spokesperson.</w:t>
      </w:r>
    </w:p>
    <w:p/>
    <w:p>
      <w:r>
        <w:rPr>
          <w:b/>
          <w:color w:val="1A4A6E"/>
          <w:sz w:val="22"/>
        </w:rPr>
        <w:t>Al Pinkerton (LD)</w:t>
      </w:r>
    </w:p>
    <w:p>
      <w:r>
        <w:rPr>
          <w:sz w:val="22"/>
        </w:rPr>
        <w:t>The reports from Kinnaird Avenue are deeply distressing. My thoughts are with the victim and his family. I pay tribute to the residents who did the extraordinary thing of running towards danger, intervening to restrain the attacker and helping to protect another person’s life. I also thank the police officers and paramedics who responded with such speed and professionalism. Their actions almost certainly saved a life yesterday evening.</w:t>
      </w:r>
    </w:p>
    <w:p>
      <w:r>
        <w:rPr>
          <w:sz w:val="22"/>
        </w:rPr>
        <w:t>What I know of north Belfast is that it is a community that has worked hard to build trust across long-standing divides, and residents will be as horrified by this attack as the rest of us. Will the Secretary of State reassure residents that they will be kept safe in the days ahead, confirm that the PSNI has the support it needs to maintain a visible presence, and make it clear that no one should exploit one individual’s actions to cast suspicion on a whole community?</w:t>
      </w:r>
    </w:p>
    <w:p/>
    <w:p>
      <w:r>
        <w:rPr>
          <w:b/>
          <w:color w:val="1A4A6E"/>
          <w:sz w:val="22"/>
        </w:rPr>
        <w:t>Hilary Benn</w:t>
      </w:r>
    </w:p>
    <w:p>
      <w:r>
        <w:rPr>
          <w:sz w:val="22"/>
        </w:rPr>
        <w:t>I agree with everything the hon. Gentleman said. I know that the PSNI is working hard to provide reassurance to the local community and to make arrangements for that reassurance to be visible in the face of those who, let us be frank in this House, will wish to use this terrible event to stir up trouble and disorder on the streets of Northern Ireland. I say that because we have seen it before. We do not wish to see it again. That is why all community leaders, politicians and others have such a responsibility to call for calm, as he so eloquently did.</w:t>
      </w:r>
    </w:p>
    <w:p/>
    <w:p>
      <w:r>
        <w:rPr>
          <w:b/>
          <w:color w:val="1A4A6E"/>
          <w:sz w:val="22"/>
        </w:rPr>
        <w:t>Jim Shannon (DUP)</w:t>
      </w:r>
    </w:p>
    <w:p>
      <w:r>
        <w:rPr>
          <w:sz w:val="22"/>
        </w:rPr>
        <w:t>I thank the Secretary of State for his well-chosen and wise words, and for his answers. Tensions are inflamed, and I am aware of protests planned throughout my constituency. I am also aware that many of those who intend to attend do so not because they are frightened for their families alone, but because they feel that their fears are ignored when they make a good and grand statement. How can the Secretary of State and this Government ensure that people from Portavogie to Newtownards know that their right to peacefully protest is respected and, more than that, that their Government—my Government—will make changes for safety reasons as a matter of urgency?</w:t>
      </w:r>
    </w:p>
    <w:p/>
    <w:p>
      <w:r>
        <w:rPr>
          <w:b/>
          <w:color w:val="1A4A6E"/>
          <w:sz w:val="22"/>
        </w:rPr>
        <w:t>Hilary Benn</w:t>
      </w:r>
    </w:p>
    <w:p>
      <w:r>
        <w:rPr>
          <w:sz w:val="22"/>
        </w:rPr>
        <w:t>I join the hon. Member in reasserting the right of every citizen of our country to protest peacefully, but we have seen in the past that there are those, provoked by others, who have sought to use that opportunity to then promote violence and disorder. I join the hon. Member in saying that of course everyone has the right to express their view through peaceful protest, but if we want to support the PSNI, the last thing people should be doing is stretching its resources across Northern Ireland to deal with protests that are not going to help anyone, and that are not going to assist in the furtherance of the investigation so that the perpetrator can be brought to face justice. That is the way we do things in our country, is it not?</w:t>
      </w:r>
    </w:p>
    <w:p/>
    <w:p>
      <w:r>
        <w:rPr>
          <w:b/>
          <w:color w:val="1A4A6E"/>
          <w:sz w:val="22"/>
        </w:rPr>
        <w:t>Jim Allister (TUV)</w:t>
      </w:r>
    </w:p>
    <w:p>
      <w:r>
        <w:rPr>
          <w:sz w:val="22"/>
        </w:rPr>
        <w:t>We are all shocked by the sheer savagery of this attack. Indeed, the only bright spot in this orgy of violence was the brave intervention of local citizens, whose courage we salute. What I want to know, and what I know that my constituents want to hear, is what will be done to stop the importation of an alien culture that thinks it is appropriate to try to behead someone within the United Kingdom.</w:t>
      </w:r>
    </w:p>
    <w:p>
      <w:r>
        <w:rPr>
          <w:sz w:val="22"/>
        </w:rPr>
        <w:t>On the immigration status of this person, did they hold a visa before they came to the United Kingdom? Did they obtain a visa having come illegally to the United Kingdom? I think we are entitled to know. This House should be getting its information from the Secretary of State, not from a chief constable’s press conference. The House is entitled to know, because truth and transparency are the greatest antidote to rising tensions, so can we have the answers?</w:t>
      </w:r>
    </w:p>
    <w:p/>
    <w:p>
      <w:r>
        <w:rPr>
          <w:b/>
          <w:color w:val="1A4A6E"/>
          <w:sz w:val="22"/>
        </w:rPr>
        <w:t>Hilary Benn</w:t>
      </w:r>
    </w:p>
    <w:p>
      <w:r>
        <w:rPr>
          <w:sz w:val="22"/>
        </w:rPr>
        <w:t>I am sorry that the hon. and learned Gentleman used the words “alien culture”; what exactly is he referring to? What the British people have had enough of is anyone, from wherever they come and whatever their background, who seeks to commit violence against citizens of the United Kingdom. That is what we together are strongly opposed to.</w:t>
      </w:r>
    </w:p>
    <w:p>
      <w:r>
        <w:rPr>
          <w:sz w:val="22"/>
        </w:rPr>
        <w:t>There is a proper procedure that needs to be followed in relation to the release of information. It is a live investigation and it is right and proper that the police lead on that, which is why it is the police who have been in touch with the Home Office and will provide further information. As soon as I am able to update the House, I will do so. I am in favour of as much information as possible being provided, once process has been followed to make sure that it can be confirmed.</w:t>
      </w:r>
    </w:p>
    <w:p/>
    <w:p>
      <w:r>
        <w:rPr>
          <w:b/>
          <w:color w:val="1A4A6E"/>
          <w:sz w:val="22"/>
        </w:rPr>
        <w:t>Sir Julian Lewis (Con)</w:t>
      </w:r>
    </w:p>
    <w:p>
      <w:r>
        <w:rPr>
          <w:sz w:val="22"/>
        </w:rPr>
        <w:t>While I agree with virtually everything the Secretary of State said in his opening response, I really am baffled by his refusal to share with the House a piece of simple information. Did this person come legally into this country and have a five-year visa because he came legally, or was he given the visa after entering the country illegally? The information will come out sooner or later, and we have learned from similar terrible incidents that the longer it is withheld, the worse the rumour mill goes into action.</w:t>
      </w:r>
    </w:p>
    <w:p/>
    <w:p>
      <w:r>
        <w:rPr>
          <w:b/>
          <w:color w:val="1A4A6E"/>
          <w:sz w:val="22"/>
        </w:rPr>
        <w:t>Hilary Benn</w:t>
      </w:r>
    </w:p>
    <w:p>
      <w:r>
        <w:rPr>
          <w:sz w:val="22"/>
        </w:rPr>
        <w:t>I understand the right hon. Gentleman’s last point, but it is very important in these circumstances to be absolutely sure about the facts before they are released. The proper vehicle for doing that is the PSNI being in touch with the Home Office, which is what has been happening this morning. As the right hon. Gentleman may be aware, the police originally said they believed the perpetrator to be of one nationality, but it may well turn out that he is in fact of another nationality. That demonstrates the point I am trying to put to the House: it is important that the police lead on that so that the full facts can come out, and then they can be made available to the House and to the country.</w:t>
      </w:r>
    </w:p>
    <w:p/>
    <w:p>
      <w:r>
        <w:rPr>
          <w:b/>
          <w:color w:val="1A4A6E"/>
          <w:sz w:val="22"/>
        </w:rPr>
        <w:t>Lee Anderson (Reform)</w:t>
      </w:r>
    </w:p>
    <w:p>
      <w:r>
        <w:rPr>
          <w:sz w:val="22"/>
        </w:rPr>
        <w:t>Of course, the Secretary of State will know the answer to this question: did the assailant enter the United Kingdom as an illegal migrant or asylum seeker?</w:t>
      </w:r>
    </w:p>
    <w:p/>
    <w:p>
      <w:r>
        <w:rPr>
          <w:b/>
          <w:color w:val="1A4A6E"/>
          <w:sz w:val="22"/>
        </w:rPr>
        <w:t>Hilary Benn</w:t>
      </w:r>
    </w:p>
    <w:p>
      <w:r>
        <w:rPr>
          <w:sz w:val="22"/>
        </w:rPr>
        <w:t>Until I am in a position, by talking the—[Interruption.] The hon. Gentleman has asked me a question; will he do me the courtesy of allowing me to answer it? Until I am in a position to have that information confirmed, I cannot confirm it to the House. As soon as I can, I will, but, as I have already explained, the PSNI is leading on answering the very legitimate question that the hon. Gentleman has asked.</w:t>
      </w:r>
    </w:p>
    <w:p/>
    <w:p>
      <w:r>
        <w:rPr>
          <w:b/>
          <w:color w:val="1A4A6E"/>
          <w:sz w:val="22"/>
        </w:rPr>
        <w:t>Robin Swann (UUP)</w:t>
      </w:r>
    </w:p>
    <w:p>
      <w:r>
        <w:rPr>
          <w:sz w:val="22"/>
        </w:rPr>
        <w:t>The right hon. Member for Belfast East (Gavin Robinson) described the incident as “medieval”. It was not just medieval: what we saw happen on the streets of the United Kingdom was pure evil. While tribute has been paid to those members of the general public who stepped in and the emergency services that responded, may I seek reassurance from the Secretary of State that those members of the general public who stepped in will be recognised and will not be persecuted or prosecuted for the actions they took in regard to attacking that individual? I encourage the Secretary of State to come forward and fill the vacuum of information, because he knows more than he is telling the House at this minute about this incident.</w:t>
      </w:r>
    </w:p>
    <w:p/>
    <w:p>
      <w:r>
        <w:rPr>
          <w:b/>
          <w:color w:val="1A4A6E"/>
          <w:sz w:val="22"/>
        </w:rPr>
        <w:t>Hilary Benn</w:t>
      </w:r>
    </w:p>
    <w:p>
      <w:r>
        <w:rPr>
          <w:sz w:val="22"/>
        </w:rPr>
        <w:t>I agree with the hon. Gentleman that it was an act of pure evil. I am surprised he suggests that there is any possibility that those who came to the aid of the victim should be at risk of prosecution, because they were trying—[Interruption.] Judging by the footage, they were trying to save the victim when the attacker was trying to inflict great harm upon him. My judgment, having looked at that, is that what they did was proportionate and fair, but that is for others to judge. It is important that they are recognised. I have already indicated to the House that as soon as I have information that is confirmed and that I can be sure of, I will inform the House.</w:t>
      </w:r>
    </w:p>
    <w:p/>
    <w:p>
      <w:r>
        <w:rPr>
          <w:b/>
          <w:color w:val="1A4A6E"/>
          <w:sz w:val="22"/>
        </w:rPr>
        <w:t>Gregory Campbell (DUP)</w:t>
      </w:r>
    </w:p>
    <w:p>
      <w:r>
        <w:rPr>
          <w:sz w:val="22"/>
        </w:rPr>
        <w:t>Tens of thousands of people are horrified at the circulation online of the video that the Secretary of State has alluded to. He quite rightly congratulates the members of the public who intervened—whether it was a hurl bat or a cricketing bat, they took action—but as tension rises, we now need to see Government action to restrict and inhibit people arriving in this country illegally, some of whom carry out actions like we saw on the streets of Belfast last night.</w:t>
      </w:r>
    </w:p>
    <w:p/>
    <w:p>
      <w:r>
        <w:rPr>
          <w:b/>
          <w:color w:val="1A4A6E"/>
          <w:sz w:val="22"/>
        </w:rPr>
        <w:t>Hilary Benn</w:t>
      </w:r>
    </w:p>
    <w:p>
      <w:r>
        <w:rPr>
          <w:sz w:val="22"/>
        </w:rPr>
        <w:t>The hon. Gentleman will be well aware of the action that the Government are taking to deal with illegal migration. I have also made clear to the House the steps that we take if anyone, however they came to the country, or whether they are from this country, commits a criminal offence: they will face due process. Any foreign national, regardless of how they came, who abuses our hospitality and commits crimes can expect to be deported at the end of their sentence.</w:t>
      </w:r>
    </w:p>
    <w:p/>
    <w:p>
      <w:r>
        <w:rPr>
          <w:b/>
          <w:color w:val="1A4A6E"/>
          <w:sz w:val="22"/>
        </w:rPr>
        <w:t>Carla Lockhart (DUP)</w:t>
      </w:r>
    </w:p>
    <w:p>
      <w:r>
        <w:rPr>
          <w:sz w:val="22"/>
        </w:rPr>
        <w:t>My thoughts are very much with the victim of the horrific attack last night, and I echo the calls for calm in our communities. Communities in Northern Ireland are angry: they are demanding answers and they deserve answers, but sadly I do not feel they are getting those answers today. It is not lost on the people of north Belfast who in this place today is speaking up for working-class communities that are very concerned about uncontrolled immigration and the fact that mayors will not even say how many houses they have full of immigrants.</w:t>
      </w:r>
    </w:p>
    <w:p>
      <w:r>
        <w:rPr>
          <w:sz w:val="22"/>
        </w:rPr>
        <w:t>Was this individual known to the authorities? How many others from the same country are currently being accommodated in Northern Ireland? How did they enter the UK? What actions are this Government taking to prevent the abuse of our immigration system, including via the land border with the Republic of Ireland?</w:t>
      </w:r>
    </w:p>
    <w:p/>
    <w:p>
      <w:r>
        <w:rPr>
          <w:b/>
          <w:color w:val="1A4A6E"/>
          <w:sz w:val="22"/>
        </w:rPr>
        <w:t>Hilary Benn</w:t>
      </w:r>
    </w:p>
    <w:p>
      <w:r>
        <w:rPr>
          <w:sz w:val="22"/>
        </w:rPr>
        <w:t>I say to the hon. Member that the public are right to be angry about what they witnessed in that appalling video and what they will have heard about the attack that took place. I will endeavour to come back to her on some of the questions she has asked but, as I have already indicated to the House, other answers will be provided in due course once the facts have been checked. It is really important that the facts are checked before information is given to the House, because I would not want to stand here and say something that turns out not to be the case. Checking the facts thoroughly is a responsibility on me before I inform the House, and that is what I intend to do.</w:t>
      </w:r>
    </w:p>
    <w:p/>
    <w:p>
      <w:r>
        <w:rPr>
          <w:b/>
          <w:color w:val="1A4A6E"/>
          <w:sz w:val="22"/>
        </w:rPr>
        <w:t>Ayoub Khan (Ind)</w:t>
      </w:r>
    </w:p>
    <w:p>
      <w:r>
        <w:rPr>
          <w:sz w:val="22"/>
        </w:rPr>
        <w:t>I echo the sentiments of other Members and send my thoughts and prayers to the victim of this horrific attack. May I also extend my gratitude to those in the local community who bravely intervened? We must all encourage calm at this most troubling time and prevent tensions from being further inflamed. To that end, does the Secretary of State agree that we must not let the heinous actions of one person be taken as an opportunity to taint an entire community? We should not and must not attempt to fill the gaps in the story while the police investigation continues to deliver justice to the victim and their family.</w:t>
      </w:r>
    </w:p>
    <w:p/>
    <w:p>
      <w:r>
        <w:rPr>
          <w:b/>
          <w:color w:val="1A4A6E"/>
          <w:sz w:val="22"/>
        </w:rPr>
        <w:t>Hilary Benn</w:t>
      </w:r>
    </w:p>
    <w:p>
      <w:r>
        <w:rPr>
          <w:sz w:val="22"/>
        </w:rPr>
        <w:t>I do agree with the hon. Gentleman. I think back to those who were attacked in the wake of the terrible events in Southport and in Ballymena. We know that in Northern Ireland certain individuals were attacked who had nothing to do with any of it, simply because of the colour of their skin. That is not what this country is about. We must identify an attacker and follow due process in due course after investigation, but we must not cast aspersions on a whole community. Many people from all backgrounds contribute so much to our national life.</w:t>
      </w:r>
    </w:p>
    <w:p/>
    <w:p>
      <w:r>
        <w:rPr>
          <w:b/>
          <w:color w:val="1A4A6E"/>
          <w:sz w:val="22"/>
        </w:rPr>
        <w:t>Shockat Adam (Ind)</w:t>
      </w:r>
    </w:p>
    <w:p>
      <w:r>
        <w:rPr>
          <w:sz w:val="22"/>
        </w:rPr>
        <w:t>I thank the Secretary of State for that answer. Following on from that question, I also give my deepest sympathies to the victim and his family, and pay tribute to the bystanders who intervened in this horrific case. Does the Secretary of State agree that, as he has already expressed, crime and heroes come in all different hues and colours? We saw that on the train in Cambridgeshire and with the stabber of the Saudi student in the picturesque streets of Cambridge last year. It does not matter which background people come from. It is the responsibility of Members of this House to temper the inflammatory remarks so that we do not see actions like those last week in Southampton, where innocent police officers have had to go into hiding.</w:t>
      </w:r>
    </w:p>
    <w:p/>
    <w:p>
      <w:r>
        <w:rPr>
          <w:b/>
          <w:color w:val="1A4A6E"/>
          <w:sz w:val="22"/>
        </w:rPr>
        <w:t>Hilary Benn</w:t>
      </w:r>
    </w:p>
    <w:p>
      <w:r>
        <w:rPr>
          <w:sz w:val="22"/>
        </w:rPr>
        <w:t>We all have a responsibility, by our actions and our words, not to inflame and, as I indicated in answering the original question from the right hon. Member for Belfast East (Gavin Robinson), we all have a responsibility to plead for calm in these circumstances. That is the right thing to do on behalf of all the people of Northern Ireland.</w:t>
      </w:r>
    </w:p>
    <w:p/>
    <w:p>
      <w:r>
        <w:rPr>
          <w:b/>
          <w:color w:val="1A4A6E"/>
          <w:sz w:val="22"/>
        </w:rPr>
        <w:t>Richard Tice (Reform)</w:t>
      </w:r>
    </w:p>
    <w:p>
      <w:r>
        <w:rPr>
          <w:sz w:val="22"/>
        </w:rPr>
        <w:t>Calm is essential after this horrific, brutal attack—we all know that. The Secretary of State has referred to further information coming out as we speak. Will he commit to return to the House, later today if possible, to update us on the important information about the suspect, and any other information?</w:t>
      </w:r>
    </w:p>
    <w:p/>
    <w:p>
      <w:r>
        <w:rPr>
          <w:b/>
          <w:color w:val="1A4A6E"/>
          <w:sz w:val="22"/>
        </w:rPr>
        <w:t>Hilary Benn</w:t>
      </w:r>
    </w:p>
    <w:p>
      <w:r>
        <w:rPr>
          <w:sz w:val="22"/>
        </w:rPr>
        <w:t>I am very happy to say to the hon. Gentleman that I will report to the House in an appropriate form as soon as I am able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