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Leaseholder Remediation (Building Safety) Bill [HL]</w:t>
      </w:r>
    </w:p>
    <w:p>
      <w:r>
        <w:rPr>
          <w:sz w:val="20"/>
        </w:rPr>
        <w:t>9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https://hansard.parliament.uk/Lords/2026-06-09/debates/8FAC6541-F6F0-411A-AF2F-CA7D4B1572F8/LeaseholderRemediationBuildingSafetyBillHl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