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Complications from Abortions (Annual Report) Bill [HL]</w:t>
      </w:r>
    </w:p>
    <w:p>
      <w:r>
        <w:rPr>
          <w:sz w:val="20"/>
        </w:rPr>
        <w:t>9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https://hansard.parliament.uk/Lords/2026-06-09/debates/82355C9A-3C13-466A-B19E-F9955BFC67A9/ComplicationsFromAbortionsAnnualReportBillHl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