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Winter Fuel Payment</w:t>
      </w:r>
    </w:p>
    <w:p>
      <w:r>
        <w:rPr>
          <w:sz w:val="20"/>
        </w:rPr>
        <w:t>9 June 2025  ·  Commons  ·  Ministerial Statement</w:t>
      </w:r>
    </w:p>
    <w:p>
      <w:r>
        <w:rPr>
          <w:b/>
        </w:rPr>
        <w:t xml:space="preserve">Policy areas: </w:t>
      </w:r>
      <w:r>
        <w:rPr>
          <w:sz w:val="20"/>
        </w:rPr>
        <w:t>Finance and taxation, Welfare and benefits</w:t>
      </w:r>
    </w:p>
    <w:p>
      <w:r>
        <w:rPr>
          <w:b/>
        </w:rPr>
        <w:t xml:space="preserve">Topics: </w:t>
      </w:r>
      <w:r>
        <w:rPr>
          <w:sz w:val="20"/>
        </w:rPr>
        <w:t>automatic payments, means-testing winter fuel payments, pensioner income threshold, tax recovery of payments, winter fuel payment eligibility</w:t>
      </w:r>
    </w:p>
    <w:p>
      <w:r>
        <w:rPr>
          <w:b/>
        </w:rPr>
        <w:t xml:space="preserve">Source: </w:t>
      </w:r>
      <w:r>
        <w:rPr>
          <w:sz w:val="20"/>
        </w:rPr>
        <w:t>https://hansard.parliament.uk/Commons/2025-06-09/debates/1CE4E24F-6B4C-471F-9E89-CEF2017B00B0/WinterFuelPayment</w:t>
      </w:r>
    </w:p>
    <w:p/>
    <w:p>
      <w:r>
        <w:rPr>
          <w:b/>
          <w:color w:val="1A4A6E"/>
          <w:sz w:val="22"/>
        </w:rPr>
        <w:t>Torsten Bell (The Parliamentary Under-Secretary of State for Work and Pensions)</w:t>
      </w:r>
    </w:p>
    <w:p>
      <w:r>
        <w:rPr>
          <w:sz w:val="22"/>
        </w:rPr>
        <w:t>On 21 May, the Prime Minister told this House that the Government wanted to extend eligibility for winter fuel payments to a wider range of pensioners in England and Wales. Today we are setting out how this will happen for the coming winter and the years ahead. This will provide certainty for pensioners and ensure that payments can be made swiftly and automatically, which is our priority. I hope this statement will also answer many of the questions that hon. Members have raised with me and others in recent weeks.</w:t>
      </w:r>
    </w:p>
    <w:p>
      <w:r>
        <w:rPr>
          <w:sz w:val="22"/>
        </w:rPr>
        <w:t>Let me set out for the House how this system will work. All pensioners with incomes up to and including £35,000 will benefit from support, as will all those on pension credit and other income-related benefits. The payment of £200 per household, or £300 per household where there is someone aged over 80, will be made to all pensioner households in England and Wales. Individual pensioners with taxable income above £35,000 will have any winter fuel payment automatically recovered via His Majesty’s Revenue and Customs without the need for them to take any action. This will be via PAYE for the majority, or in their self-assessment tax return for those who already complete one. No one will be brought into tax or into self-assessment just to repay their winter fuel payment. Those that prefer not to receive a payment can opt out of receiving it. As was previously the case before July 2024, where the household is not getting an income-related benefit and there is more than one pensioner in the household, shared payments split across the recipients will be made.</w:t>
      </w:r>
    </w:p>
    <w:p>
      <w:r>
        <w:rPr>
          <w:sz w:val="22"/>
        </w:rPr>
        <w:t>This Government have had to make tough decisions. It is right to means-test the winter fuel payment— [ Interruption. ] I thought the Conservative party supported means-testing the winter fuel payment. We will find out in this debate shortly. We have had to make take tough decisions because of the disaster left by the Conservative party. It is right to means-test the winter fuel payment on grounds of fairness and fiscal sustainability. Most people accept that it makes no sense to pay hundreds of pounds to pensioners irrespective of their incomes. Those on the highest incomes do not need it, and there are many other calls on public spending.</w:t>
      </w:r>
    </w:p>
    <w:p>
      <w:r>
        <w:rPr>
          <w:sz w:val="22"/>
        </w:rPr>
        <w:t>The Government have, however, listened to concerns about the level of the means test. We are acting to ensure that all lower-income pensioners receive support. The new individual £35,000 threshold is significantly above the income of pensioners in poverty, and broadly in line with average earnings. It will mean that the vast majority—over three quarters, or 9 million pensioners—will benefit from a winter fuel payment. This change ensures that the means-testing of winter fuel payments has no effect on pensioner poverty.</w:t>
      </w:r>
    </w:p>
    <w:p>
      <w:r>
        <w:rPr>
          <w:sz w:val="22"/>
        </w:rPr>
        <w:t>Means-testing the winter fuel payment in England and Wales like this will save around £450 million a year, subject to certification by the Office for Budget Responsibility, compared with the system of universal payments. It will cost around £1.25 billion in England and Wales, compared with the position last winter. Decisions about the situation in Scotland and Northern Ireland remain for their devolved Administrations in the usual way. As the Prime Minister has previously set out, these are changes that will be fully funded at the next fiscal event, the autumn Budget. That will ensure that final costings and funding decisions come alongside the latest forecast from the OBR. We will ensure that the Government’s non-negotiable fiscal rules are met.</w:t>
      </w:r>
    </w:p>
    <w:p>
      <w:r>
        <w:rPr>
          <w:sz w:val="22"/>
        </w:rPr>
        <w:t>We are setting out these changes before the summer to ensure that more pensioners receive support this winter. Regulations will be laid in the coming months to ensure that the payments are made, and tax changes will be legislated for in the Finance Bill.</w:t>
      </w:r>
    </w:p>
    <w:p>
      <w:r>
        <w:rPr>
          <w:sz w:val="22"/>
        </w:rPr>
        <w:t>I want to spell out clearly today that pensioners do not need to do anything. Winter fuel payments will be paid automatically this winter to all pensioners who receive the state pension, pension credit or anyone who has previously received a winter fuel payment. Similarly, payments will be recovered automatically through the tax system for those with an income of over £35,000.</w:t>
      </w:r>
    </w:p>
    <w:p>
      <w:r>
        <w:rPr>
          <w:sz w:val="22"/>
        </w:rPr>
        <w:t>Pensioners will also continue to receive wider support. Our pension credit take-up campaign has seen almost 60,000 awards made. I thank hon. Members on both sides of this House, local authorities and charities for their work on that campaign. Over 12 million pensioners right across the UK are also benefiting from the triple lock. The full new state pension is set to increase by up to £1,900 a year over this Parliament as a result. I commend that support for pensioners, and this statement, to the House.</w:t>
      </w:r>
    </w:p>
    <w:p/>
    <w:p>
      <w:r>
        <w:rPr>
          <w:b/>
          <w:color w:val="1A4A6E"/>
          <w:sz w:val="22"/>
        </w:rPr>
        <w:t>Madam Deputy Speaker</w:t>
      </w:r>
    </w:p>
    <w:p>
      <w:r>
        <w:rPr>
          <w:sz w:val="22"/>
        </w:rPr>
        <w:t>I call the shadow Secretary of State.</w:t>
      </w:r>
    </w:p>
    <w:p/>
    <w:p>
      <w:r>
        <w:rPr>
          <w:b/>
          <w:color w:val="1A4A6E"/>
          <w:sz w:val="22"/>
        </w:rPr>
        <w:t>Helen Whately (Con)</w:t>
      </w:r>
    </w:p>
    <w:p>
      <w:r>
        <w:rPr>
          <w:sz w:val="22"/>
        </w:rPr>
        <w:t>I feel for the Minister, sent here by his bosses to complete what must be the most humiliating climbdown a Government have ever faced in their first year in office. For nearly a year, the Conservatives have campaigned against this cut, and for nearly a year, the Government have tried to hold out. Just four weeks ago, I stood here and asked the Minister how long this tone-deaf final stand could go on for. Loyally, he held the line. He defended the cut one final time. He said their plan for pensioners was right on track. Well, today he has been sent to end that “courageous” last stand, and—unless it is coming next—he has been sent without the one thing that pensioners up and down the country deserve: an apology.</w:t>
      </w:r>
    </w:p>
    <w:p>
      <w:r>
        <w:rPr>
          <w:sz w:val="22"/>
        </w:rPr>
        <w:t>Let us be clear: the Government made a choice to cut the winter fuel payment. It is outrageous to claim that the economy has somehow improved from the day they made the cut, and they know it. In fact, by almost every metric, the opposite is true. Inflation was at the 2% target—now it is 1.5 points higher; 150,000 more people are unemployed; and growth forecasts have been slashed in half by the Office for Budget Responsibility. In the meantime, the Government have gone to town with the country’s credit card. Borrowing is up. Debt is up. Who is the Chancellor trying to fool when she suddenly says she can afford this when before she could not? The fact is that last winter she gave pensioners’ fuel money to the unions. Now she realises how unpopular that was, so she is pretending that everything has changed. Perhaps the most surprising thing is that she thinks anyone is taken in.</w:t>
      </w:r>
    </w:p>
    <w:p>
      <w:r>
        <w:rPr>
          <w:sz w:val="22"/>
        </w:rPr>
        <w:t>According to the Government’s own analysis, 50,000 pensioners were plunged into poverty this year and 100,000 extra pensioners ended up in A&amp;amp;E this winter. Their mistake has hurt people, and it is cowardly not to own up to it. Just like their personal independence payment reforms, there were no consultations or proper assessments—just a self-righteous insistence that what they are doing should not be questioned. There is certainly no thought for those affected or concern for the anxiety that their government by press release is causing. This is what happens when a Government come into office with no plan, no principles, no idea what they want to achieve and no idea how to achieve it. They just bumble from one mistake to another, breaking promise after promise. Did they think they could try out new policies like trying a new mattress—unwrap it, see how it feels, sleep on it for a while, but if it causes a political backache, send it back?</w:t>
      </w:r>
    </w:p>
    <w:p>
      <w:r>
        <w:rPr>
          <w:sz w:val="22"/>
        </w:rPr>
        <w:t>This rushed reversal raises as many questions as it answers. It is clear that when the Prime Minister stood up and made his big U-turn announcement in PMQs, he had no plan and no idea how he was going to pay for it. It is a totally unfunded spending commitment. Where is the £1.25 billion needed to pay for this U-turn coming from? I note that the Minister has kicked that can down the road until the Budget. The Government claim that the change will not permanently add to borrowing, so does that mean it will permanently add to taxation?</w:t>
      </w:r>
    </w:p>
    <w:p>
      <w:r>
        <w:rPr>
          <w:sz w:val="22"/>
        </w:rPr>
        <w:t>On the plan itself, is this really the best system of means-testing that the Government could come up with? Is the Minister sure that they have thought it through, or will this unravel, too? What happens if a pensioner earns over £35,000 a year through non-taxable income? Will they have to register for self-assessment and start filling out a tax return in their 80s or 90s? [ Interruption. ] You didn’t cover that.</w:t>
      </w:r>
    </w:p>
    <w:p>
      <w:r>
        <w:rPr>
          <w:sz w:val="22"/>
        </w:rPr>
        <w:t>Why should someone earning taxed income be disadvantaged? Is it fair that a millionaire pensioner and their spouse might receive a payment, but two people earning £36,000 will not? What happens if someone dies in the period between receiving the payment and having to pay it back? Will the Government go after the deceased person’s relatives?</w:t>
      </w:r>
    </w:p>
    <w:p>
      <w:r>
        <w:rPr>
          <w:sz w:val="22"/>
        </w:rPr>
        <w:t>I have two final questions. After all this, the savings for the Treasury for this coming year may be as little as £50 million. Does the Minister think it is worth it, and will he apologise?</w:t>
      </w:r>
    </w:p>
    <w:p/>
    <w:p>
      <w:r>
        <w:rPr>
          <w:b/>
          <w:color w:val="1A4A6E"/>
          <w:sz w:val="22"/>
        </w:rPr>
        <w:t>Torsten Bell</w:t>
      </w:r>
    </w:p>
    <w:p>
      <w:r>
        <w:rPr>
          <w:sz w:val="22"/>
        </w:rPr>
        <w:t>I will deal directly with two of the questions raised because it is important to provide reassurance. The right hon. Lady asks what will happen with the estate of someone who is deceased. I want to be clear that His Majesty’s Revenue and Customs will never pursue any estate for the winter fuel payment alone. She also asks about the level of savings. As I set out in my statement, the savings will be £450 million a year in England and Wales. That is very clear, and it is a significant saving.</w:t>
      </w:r>
    </w:p>
    <w:p>
      <w:r>
        <w:rPr>
          <w:sz w:val="22"/>
        </w:rPr>
        <w:t>More broadly, the hon. Lady talks about an apology. She comes here representing the party of Liz Truss and lectures anybody else about apologies; she comes here representing the party of flatlining wages, rising debt and a 200,000 increase in pensioners in poverty, and asks anybody else to apologise. I have never heard such nonsense. We have listened to pensioners. For all her sound and fury—she was at her most furious today—I still cannot tell what the Conservatives’ policy is, 11 months on. For all the rhetoric and shouting, it sounds like she might support the means-testing of winter fuel payments. After all, that was the policy of her party’s leader, who once also supported means-testing the entire state pension in one of her bolder moments.</w:t>
      </w:r>
    </w:p>
    <w:p>
      <w:r>
        <w:rPr>
          <w:sz w:val="22"/>
        </w:rPr>
        <w:t>Conservative Members say that the policy is not much comfort to pensioners, but Age UK says the exact opposite: charity director Caroline Abrahams said that this announcement is</w:t>
      </w:r>
    </w:p>
    <w:p>
      <w:r>
        <w:rPr>
          <w:sz w:val="22"/>
        </w:rPr>
        <w:t>“the right thing to do”.</w:t>
      </w:r>
    </w:p>
    <w:p>
      <w:r>
        <w:rPr>
          <w:sz w:val="22"/>
        </w:rPr>
        <w:t>Martin Lewis says that it is a “big improvement”. [ Interruption. ] There is a lot of chuntering from the Conservative Front Benchers. Maybe their Back Benchers can work out what the Front-Bench policy is by the time they get to their feet in a few minutes’ time. I have no idea whatsoever what the Conservative party’s policy is.</w:t>
      </w:r>
    </w:p>
    <w:p>
      <w:r>
        <w:rPr>
          <w:sz w:val="22"/>
        </w:rPr>
        <w:t>More widely, when it comes to pensioners, the Government’s priorities are to raise the state pension and rescue the NHS. The triple lock will see state pension spending rise by £31 billion annually over this Parliament. Some £26 billion is being invested into the NHS because we inherited in England a disgraceful situation in which more than one in five pensioners aged over 75 were on waiting lists. There is no excuse for that legacy from the Conservative party. Neither of those forms of progress—raising the state pension and investing in the NHS—would be possible without the difficult decisions that we have had to make on tax. Those are difficult decisions that every Opposition party has opposed. Only this Government can provide that crucial support for pensioners, because we will do what is necessary to turn that support from rhetoric into reality.</w:t>
      </w:r>
    </w:p>
    <w:p/>
    <w:p>
      <w:r>
        <w:rPr>
          <w:b/>
          <w:color w:val="1A4A6E"/>
          <w:sz w:val="22"/>
        </w:rPr>
        <w:t>Navendu Mishra (Lab)</w:t>
      </w:r>
    </w:p>
    <w:p>
      <w:r>
        <w:rPr>
          <w:sz w:val="22"/>
        </w:rPr>
        <w:t>Members on both sides of the House will have had a large volume of correspondence on this matter, so I thank the Minister for his statement. This fair policy change saves our public services £450 million by ensuring that the wealthiest pensioners do not continue to receive the winter fuel payment. Does he agree?</w:t>
      </w:r>
    </w:p>
    <w:p/>
    <w:p>
      <w:r>
        <w:rPr>
          <w:b/>
          <w:color w:val="1A4A6E"/>
          <w:sz w:val="22"/>
        </w:rPr>
        <w:t>Torsten Bell</w:t>
      </w:r>
    </w:p>
    <w:p>
      <w:r>
        <w:rPr>
          <w:sz w:val="22"/>
        </w:rPr>
        <w:t>My hon. Friend sets out the principle case for means-testing the winter fuel payment very well indeed. I do not think that anybody with common sense thinks it right that millionaires receive each year from the Exchequer hundreds of pounds towards their winter fuel payments—people have recognised that for years. The Government are making the tough choice of saying that that we will no longer pay the winter fuel payment in that way.</w:t>
      </w:r>
    </w:p>
    <w:p/>
    <w:p>
      <w:r>
        <w:rPr>
          <w:b/>
          <w:color w:val="1A4A6E"/>
          <w:sz w:val="22"/>
        </w:rPr>
        <w:t>Madam Deputy Speaker</w:t>
      </w:r>
    </w:p>
    <w:p>
      <w:r>
        <w:rPr>
          <w:sz w:val="22"/>
        </w:rPr>
        <w:t>I call the Liberal Democrat spokesperson.</w:t>
      </w:r>
    </w:p>
    <w:p/>
    <w:p>
      <w:r>
        <w:rPr>
          <w:b/>
          <w:color w:val="1A4A6E"/>
          <w:sz w:val="22"/>
        </w:rPr>
        <w:t>Steve Darling (LD)</w:t>
      </w:r>
    </w:p>
    <w:p>
      <w:r>
        <w:rPr>
          <w:sz w:val="22"/>
        </w:rPr>
        <w:t>Our country needs stability. I fear that this policy is from the book on how to botch running the country. Although last year’s decision was wrong and this change is right—the Liberal Democrats had long campaigned against those proposals, and it is important to acknowledge Independent Age, Silver Voices and Age UK, which have all driven the change—a Government who wobble do not give us the stability we need for our economy.</w:t>
      </w:r>
    </w:p>
    <w:p>
      <w:r>
        <w:rPr>
          <w:sz w:val="22"/>
        </w:rPr>
        <w:t>Some 300,000 pensioners in Devon and Cornwall have been worried sick about the proposals, so why did the Government not implement this approach 12 months ago? The Government comms have not been clear on single pensioner households, about which there are grave concerns, so will the Minister provide clarity on that matter? What about households in which there are pensioners on higher and lower rates—how will they be treated? Finally, may I have assurances that the Government will continue to push hard on pension credit? For the poorest pensioners, it can offer a boost of £11,000 a year to their income, which is the real way to tackle pensioner poverty in the UK.</w:t>
      </w:r>
    </w:p>
    <w:p/>
    <w:p>
      <w:r>
        <w:rPr>
          <w:b/>
          <w:color w:val="1A4A6E"/>
          <w:sz w:val="22"/>
        </w:rPr>
        <w:t>Torsten Bell</w:t>
      </w:r>
    </w:p>
    <w:p>
      <w:r>
        <w:rPr>
          <w:sz w:val="22"/>
        </w:rPr>
        <w:t>I thank the hon. Member for his comments and his welcome for this change; he called it the right change. He asked about different treatment of single and couple households; I can explain that in a bit more detail. Single households will receive the entire household’s winter fuel payment to the one individual, whether that is £200 or £300. If the individual’s income is below £35,000, they will keep that in full, and if the individual’s income is above £35,000, that will be recouped by HMRC unless they choose to opt out. With couples, the situation for those not receiving means-tested benefits will be as it was before July 2024, which is split payments, half to each member of the household, and then they will be individually tested against the tax system.</w:t>
      </w:r>
    </w:p>
    <w:p>
      <w:r>
        <w:rPr>
          <w:sz w:val="22"/>
        </w:rPr>
        <w:t>I thank the hon. Member for giving me the chance to clarify that point. I also entirely endorse his statement about pension credit. The reason we want to see higher rates of pension credit take-up is not because of winter fuel payment per se, because that is small relative to the financial gains that come from people who are entitled to a pension credit receiving it. We absolutely must maintain the progress on pension credit take-up in the months and years ahead. As I said in my statement, I welcome the work of MPs in their constituencies, and of local authorities and charities, in driving up those rates.</w:t>
      </w:r>
    </w:p>
    <w:p/>
    <w:p>
      <w:r>
        <w:rPr>
          <w:b/>
          <w:color w:val="1A4A6E"/>
          <w:sz w:val="22"/>
        </w:rPr>
        <w:t>Rachael Maskell (Lab/Co-op)</w:t>
      </w:r>
    </w:p>
    <w:p>
      <w:r>
        <w:rPr>
          <w:sz w:val="22"/>
        </w:rPr>
        <w:t>As chair of the all-party parliamentary group for ageing and older people, I really do welcome the reinstatement of the winter fuel payment for 9 million pensioners, but since the announcement to remove it, the energy price cap has gone up £281, so will the Minister take a look at the value of the winter fuel payment and perhaps turn to the industry, which over the last five years has profited by £207 billion? Perhaps it can make a greater contribution to help our poorest pensioners.</w:t>
      </w:r>
    </w:p>
    <w:p/>
    <w:p>
      <w:r>
        <w:rPr>
          <w:b/>
          <w:color w:val="1A4A6E"/>
          <w:sz w:val="22"/>
        </w:rPr>
        <w:t>Torsten Bell</w:t>
      </w:r>
    </w:p>
    <w:p>
      <w:r>
        <w:rPr>
          <w:sz w:val="22"/>
        </w:rPr>
        <w:t>My hon. Friend is right to raise questions about energy prices—an issue for households of all ages that have been living through the cost of living crisis of recent years. The good news is that the energy price cap will be coming down in July, although I think everybody across the House would like to see it fall significantly further. This Government have been taking steps over the last 11 months to make sure that more households are getting support with their energy bills. Members will have seen the consultation on the doubling of eligibility for the warm home discount, the work to significantly increase the spending on warm home insulation—over £3 billion this year—and the extension of the household support fund. Right across the piece, for households of all ages, not just for pensioners, we do need to make sure that this is a country where more people can afford to heat their homes.</w:t>
      </w:r>
    </w:p>
    <w:p/>
    <w:p>
      <w:r>
        <w:rPr>
          <w:b/>
          <w:color w:val="1A4A6E"/>
          <w:sz w:val="22"/>
        </w:rPr>
        <w:t>Dame Harriett Baldwin (Con)</w:t>
      </w:r>
    </w:p>
    <w:p>
      <w:r>
        <w:rPr>
          <w:sz w:val="22"/>
        </w:rPr>
        <w:t>The truth is that the Chancellor made a chilling political choice last July and has now had to make a screeching U-turn following pressure from people across the House and outside this Chamber. Will the Minister take this opportunity to send an apology to all the low-income pensioners in West Worcestershire and elsewhere who had to shiver through last winter?</w:t>
      </w:r>
    </w:p>
    <w:p/>
    <w:p>
      <w:r>
        <w:rPr>
          <w:b/>
          <w:color w:val="1A4A6E"/>
          <w:sz w:val="22"/>
        </w:rPr>
        <w:t>Torsten Bell</w:t>
      </w:r>
    </w:p>
    <w:p>
      <w:r>
        <w:rPr>
          <w:sz w:val="22"/>
        </w:rPr>
        <w:t>As I was saying, we do need to make sure that low-income families right across the board are receiving the support they need. That is why we set out changes to free school meals last week and it is why we will be coming forward with a child poverty strategy in the weeks ahead. I have already explained why the original decision was taken and set out that we have listened. The important thing is that it is right to maintain the principle of means-testing winter fuel payments but to do so with a higher threshold. As I have set out, the changes we are bringing forward today will mean that the vast majority of pensioners—over three quarters—will receive it in future.</w:t>
      </w:r>
    </w:p>
    <w:p/>
    <w:p>
      <w:r>
        <w:rPr>
          <w:b/>
          <w:color w:val="1A4A6E"/>
          <w:sz w:val="22"/>
        </w:rPr>
        <w:t>Johanna Baxter (Lab)</w:t>
      </w:r>
    </w:p>
    <w:p>
      <w:r>
        <w:rPr>
          <w:sz w:val="22"/>
        </w:rPr>
        <w:t>I welcome my hon. Friend’s announcement, because this news will not only bring more money to Scotland; it also demonstrates that this is a Government who listen. The winter fuel payment is devolved in Scotland, as it was at the time of the original announcement, and the Scottish National party’s current policy robs poorer pensioners to fund payments for millionaires. Does my hon. Friend agree that the SNP must now re-examine its own policy in the light of this game-changing announcement today?</w:t>
      </w:r>
    </w:p>
    <w:p/>
    <w:p>
      <w:r>
        <w:rPr>
          <w:b/>
          <w:color w:val="1A4A6E"/>
          <w:sz w:val="22"/>
        </w:rPr>
        <w:t>Torsten Bell</w:t>
      </w:r>
    </w:p>
    <w:p>
      <w:r>
        <w:rPr>
          <w:sz w:val="22"/>
        </w:rPr>
        <w:t>My hon. Friend is always quite right. I spoke to Ministers in the devolved Administrations today to set out in advance the details of this policy and to spell out, for example, to Ministers in Edinburgh that if they want a fairer system that means-tests the winter fuel payment and the equivalent in Scotland for those on the highest incomes, HMRC is ready to support that, but so far they have chosen not to means-test the system—to have a system that is not fair to poorer pensioners.</w:t>
      </w:r>
    </w:p>
    <w:p/>
    <w:p>
      <w:r>
        <w:rPr>
          <w:b/>
          <w:color w:val="1A4A6E"/>
          <w:sz w:val="22"/>
        </w:rPr>
        <w:t>Sir Iain Duncan Smith (Con)</w:t>
      </w:r>
    </w:p>
    <w:p>
      <w:r>
        <w:rPr>
          <w:sz w:val="22"/>
        </w:rPr>
        <w:t>The politics of U-turns are not always bad; this is a welcome U-turn by the Government as people will benefit. It would have been helpful for the Minister to have said, “We made a mistake, but we are going to put it right”, but that is by the by. However, I have had many letters and communications, as I am sure have many other hon. Members from across the House, about a group of people who are still suffering: something like 750,000 pensioners who are eligible for pension credit, and therefore theoretically for the winter fuel payment, applied for the winter fuel payment but have not received a single penny for last winter. Whatever other changes are made, will the Minister commit to putting that situation right, so that those pensioners will receive the money that they should have had during the winter?</w:t>
      </w:r>
    </w:p>
    <w:p/>
    <w:p>
      <w:r>
        <w:rPr>
          <w:b/>
          <w:color w:val="1A4A6E"/>
          <w:sz w:val="22"/>
        </w:rPr>
        <w:t>Torsten Bell</w:t>
      </w:r>
    </w:p>
    <w:p>
      <w:r>
        <w:rPr>
          <w:sz w:val="22"/>
        </w:rPr>
        <w:t>The right hon. Gentleman is right to highlight the issue of low take-up of pension credit and he refers to the figure of more than 700,000 pensioners, which unfortunately was true under the last Government. We have seen unprecedented levels of pension credit applications over the past year because of the campaign by the Government and by hon. Members from all parties. Those applications are very welcome, but I agree that we need to keep up the momentum. In the short-term, we are writing to all new housing benefits claimants who we think could be eligible for pension credit and encouraging them to apply; we are engaging in new research about what has worked in the drive for pension credit take-up, which largely seems to be awareness of the benefit; and we are looking at better data sharing with local authorities and across central Government Departments, including between the Department for Work and Pensions and His Majesty’s Revenue and Customs.</w:t>
      </w:r>
    </w:p>
    <w:p/>
    <w:p>
      <w:r>
        <w:rPr>
          <w:b/>
          <w:color w:val="1A4A6E"/>
          <w:sz w:val="22"/>
        </w:rPr>
        <w:t>Frank McNally (Lab)</w:t>
      </w:r>
    </w:p>
    <w:p>
      <w:r>
        <w:rPr>
          <w:sz w:val="22"/>
        </w:rPr>
        <w:t>I welcome today’s announcement. It is right that, despite the horrendous financial situation that this Government inherited from the Conservative party, they are reinstating the winter fuel payment for 75% of pensioners and specifically targeting those in the most need. Following the question from my hon. Friend the Member for Paisley and Renfrewshire South (Johanna Baxter), will the Minister outline what discussions he expects to have with Scottish Ministers about the Scottish Government’s universal approach to winter fuel payments in Scotland? At a time when public services in Scotland are facing significant peril, the SNP’s position is to continue to give winter fuel payments to millionaires at a time of deep hardship for people in Scotland.</w:t>
      </w:r>
    </w:p>
    <w:p/>
    <w:p>
      <w:r>
        <w:rPr>
          <w:b/>
          <w:color w:val="1A4A6E"/>
          <w:sz w:val="22"/>
        </w:rPr>
        <w:t>Torsten Bell</w:t>
      </w:r>
    </w:p>
    <w:p>
      <w:r>
        <w:rPr>
          <w:sz w:val="22"/>
        </w:rPr>
        <w:t>My hon. Friend is right to highlight the targeting. Setting the means test threshold at £35,000 ensures that it is well above the income levels of pensioners in poverty and is around the average earnings level. On policy in Scotland, an important principle of devolution is that those are decisions for the Scottish Government, but they are also decisions for which they will be held accountable.</w:t>
      </w:r>
    </w:p>
    <w:p/>
    <w:p>
      <w:r>
        <w:rPr>
          <w:b/>
          <w:color w:val="1A4A6E"/>
          <w:sz w:val="22"/>
        </w:rPr>
        <w:t>John Glen (Con)</w:t>
      </w:r>
    </w:p>
    <w:p>
      <w:r>
        <w:rPr>
          <w:sz w:val="22"/>
        </w:rPr>
        <w:t>Over several fiscal events over seven years, the option of removing the winter fuel payment from the wealthiest was resisted by the previous Government because there was not seen to be an effective rationing mechanism and there were considerable presentational challenges. Will the Minister confirm that pensioners with no mortgage and with significant tax-wrapped savings in individual savings accounts or venture capital trusts, but with a monthly pension of £2,500, will still be fully entitled to receive the winter fuel payment?</w:t>
      </w:r>
    </w:p>
    <w:p/>
    <w:p>
      <w:r>
        <w:rPr>
          <w:b/>
          <w:color w:val="1A4A6E"/>
          <w:sz w:val="22"/>
        </w:rPr>
        <w:t>Torsten Bell</w:t>
      </w:r>
    </w:p>
    <w:p>
      <w:r>
        <w:rPr>
          <w:sz w:val="22"/>
        </w:rPr>
        <w:t>I always enjoy discussing technical details with the right hon. Gentleman. I set the position out clearly in my initial statement: means-testing is based on taxable income of £35,000, which answers his question.</w:t>
      </w:r>
    </w:p>
    <w:p/>
    <w:p>
      <w:r>
        <w:rPr>
          <w:b/>
          <w:color w:val="1A4A6E"/>
          <w:sz w:val="22"/>
        </w:rPr>
        <w:t>Imran Hussain (Lab)</w:t>
      </w:r>
    </w:p>
    <w:p>
      <w:r>
        <w:rPr>
          <w:sz w:val="22"/>
        </w:rPr>
        <w:t>The original decision to cut the winter fuel payment was the wrong decision; today’s decision is the right decision and a much fairer decision. In my constituency, 2,000 more pensioners will, quite rightly, get the winter fuel payment again. It is clear that the Government have listened, so I ask them to listen again to the growing calls in the Chamber and to scrap their planned, devastating cuts to disability support.</w:t>
      </w:r>
    </w:p>
    <w:p/>
    <w:p>
      <w:r>
        <w:rPr>
          <w:b/>
          <w:color w:val="1A4A6E"/>
          <w:sz w:val="22"/>
        </w:rPr>
        <w:t>Torsten Bell</w:t>
      </w:r>
    </w:p>
    <w:p>
      <w:r>
        <w:rPr>
          <w:sz w:val="22"/>
        </w:rPr>
        <w:t>I thank my hon. Friend for welcoming today’s policy announcement. We will continue to discuss with him all aspects of how his constituents are treated in the social security system. On the wider questions that he raises, I will say that the Government have obviously set out the position—I think the position of most people in the country—that we cannot continue with a position where one in eight young people are out of work or where we see 1,000 people a day flowing on to personal independence payments. We need a better system, focusing on supporting those who can work into work—the Minister for Social Security and Disability is setting out the case on that. I do not think anybody should support the position of leaving the status quo as it is.</w:t>
      </w:r>
    </w:p>
    <w:p/>
    <w:p>
      <w:r>
        <w:rPr>
          <w:b/>
          <w:color w:val="1A4A6E"/>
          <w:sz w:val="22"/>
        </w:rPr>
        <w:t>Wendy Morton (Con)</w:t>
      </w:r>
    </w:p>
    <w:p>
      <w:r>
        <w:rPr>
          <w:sz w:val="22"/>
        </w:rPr>
        <w:t>No matter how the Minister tries to dress it up, the Chancellor made a monumental political mistake last year. While I welcome the news that the payment is being reinstated, it is cold comfort to those pensioners who missed out last year and faced really difficult choices over the winter. Will the Minister look at this issue again and reinstate the winter fuel payment for all those who missed out?</w:t>
      </w:r>
    </w:p>
    <w:p/>
    <w:p>
      <w:r>
        <w:rPr>
          <w:b/>
          <w:color w:val="1A4A6E"/>
          <w:sz w:val="22"/>
        </w:rPr>
        <w:t>Torsten Bell</w:t>
      </w:r>
    </w:p>
    <w:p>
      <w:r>
        <w:rPr>
          <w:sz w:val="22"/>
        </w:rPr>
        <w:t>This is why I am confused. What is the position of the Conservative party? Is it to support means-testing of the winter fuel payment—yes or no? Are you going to send out the shadow Chancellor to give a speech—</w:t>
      </w:r>
    </w:p>
    <w:p/>
    <w:p>
      <w:r>
        <w:rPr>
          <w:b/>
          <w:color w:val="1A4A6E"/>
          <w:sz w:val="22"/>
        </w:rPr>
        <w:t>Madam Deputy Speaker</w:t>
      </w:r>
    </w:p>
    <w:p>
      <w:r>
        <w:rPr>
          <w:sz w:val="22"/>
        </w:rPr>
        <w:t>Order. “Are you going to send?” I do not think the Minister is speaking to the Chair.</w:t>
      </w:r>
    </w:p>
    <w:p/>
    <w:p>
      <w:r>
        <w:rPr>
          <w:b/>
          <w:color w:val="1A4A6E"/>
          <w:sz w:val="22"/>
        </w:rPr>
        <w:t>Torsten Bell</w:t>
      </w:r>
    </w:p>
    <w:p>
      <w:r>
        <w:rPr>
          <w:sz w:val="22"/>
        </w:rPr>
        <w:t>Is the Conservative party going to send out the shadow Chancellor to give a speech in which I cannot tell whether he is apologising for Liz Truss, then come to this House the very next week and call for universal winter fuel payments? If the Conservatives are calling for universal winter fuel payments, they need to set out how that will be funded. This is a Government who have made their choice. It is right to means-test the winter fuel payment, because millionaires should not receive it. If the Conservatives do not know what their policy is on that, they will not know their policy on anything else.</w:t>
      </w:r>
    </w:p>
    <w:p/>
    <w:p>
      <w:r>
        <w:rPr>
          <w:b/>
          <w:color w:val="1A4A6E"/>
          <w:sz w:val="22"/>
        </w:rPr>
        <w:t>Blair McDougall (Lab)</w:t>
      </w:r>
    </w:p>
    <w:p>
      <w:r>
        <w:rPr>
          <w:sz w:val="22"/>
        </w:rPr>
        <w:t>I have not met anyone—other than John Swinney, perhaps—who thinks that millionaires should get the winter fuel payment. I have met a lot of constituents who felt that the threshold was too low, and the Government have recognised that today. However, the Minister knows better than most that while some pensioners still struggle, pensioner poverty has fallen in recent times, whereas child poverty has gone in the opposite direction. Will he use some of the nearly £500 million saved through this measure and direct it towards the grandchildren, rather than the grandparents, and to where poverty is most acute in our society?</w:t>
      </w:r>
    </w:p>
    <w:p/>
    <w:p>
      <w:r>
        <w:rPr>
          <w:b/>
          <w:color w:val="1A4A6E"/>
          <w:sz w:val="22"/>
        </w:rPr>
        <w:t>Torsten Bell</w:t>
      </w:r>
    </w:p>
    <w:p>
      <w:r>
        <w:rPr>
          <w:sz w:val="22"/>
        </w:rPr>
        <w:t>As always, I thank my hon. Friend for his well-put thoughts. He is absolutely right that pensioner poverty fell significantly, halving under the last Labour Government, before unfortunately rising by 200,000 people under the Conservatives, but we must not be complacent about the headline of falling pensioner poverty, because there are wider problems. [ Interruption. ] I am glad that the right hon. Member for Beverley and Holderness (Graham Stuart) welcomes it. The point I am coming to is that the stagnating incomes of working-age households under the last Labour Government moved across to stagnant incomes for pensioners and no falls in absolute poverty for pensioners under the Conservatives. There are subsets of pensioners, such as single pensioners, private renters and others, where we see lasting problems. It is important to see this in the round, but my hon. Friend the Member for East Renfrewshire (Blair McDougall) is absolutely right to say that we must move further on child poverty. He will have seen last week’s announcement on free school meals in England, with consequentials for the devolved Administrations, and we will come forward further with a child poverty strategy soon.</w:t>
      </w:r>
    </w:p>
    <w:p/>
    <w:p>
      <w:r>
        <w:rPr>
          <w:b/>
          <w:color w:val="1A4A6E"/>
          <w:sz w:val="22"/>
        </w:rPr>
        <w:t>Will Forster (LD)</w:t>
      </w:r>
    </w:p>
    <w:p>
      <w:r>
        <w:rPr>
          <w:sz w:val="22"/>
        </w:rPr>
        <w:t>I welcome this Government’s U-turn. Countless pensioners in Woking suffered last winter, so I am pleased that that will not continue. The Minister stated that £36,000 is the threshold that he and the Government have chosen because it is the average earnings. Will the Government commit to increasing that threshold going forward when average earnings rise?</w:t>
      </w:r>
    </w:p>
    <w:p/>
    <w:p>
      <w:r>
        <w:rPr>
          <w:b/>
          <w:color w:val="1A4A6E"/>
          <w:sz w:val="22"/>
        </w:rPr>
        <w:t>Torsten Bell</w:t>
      </w:r>
    </w:p>
    <w:p>
      <w:r>
        <w:rPr>
          <w:sz w:val="22"/>
        </w:rPr>
        <w:t>That is an important question. There is always a judgment in choosing a threshold for any means-tested benefit, and I want to be completely straight with the House about that. We have chosen a threshold that is well above the income level of pensioners in poverty, and it will ensure that more than three-quarters of pensioners receive the benefit of the winter fuel payment in England and Wales. The hon. Gentleman is right that it is currently in line with average earnings. It is important to have clarity for pensioners—a point that the Liberal Democrat spokesperson, the hon. Member for Torbay (Steve Darling), just made. We will leave the £35,000 at the current level, as all thresholds in the income tax system are frozen for the coming year, so that pensioners know that that is the threshold and there are no surprises. Decisions about future uprating will be for future Budgets.</w:t>
      </w:r>
    </w:p>
    <w:p/>
    <w:p>
      <w:r>
        <w:rPr>
          <w:b/>
          <w:color w:val="1A4A6E"/>
          <w:sz w:val="22"/>
        </w:rPr>
        <w:t>Rebecca Long Bailey (Lab)</w:t>
      </w:r>
    </w:p>
    <w:p>
      <w:r>
        <w:rPr>
          <w:sz w:val="22"/>
        </w:rPr>
        <w:t>I very much welcome the Minister’s statement today—it is the right thing to do to lift pensioners out of poverty. I am sure that both he and the Chancellor also agree that it is right to lift children out of poverty, so can he reassure this House that he and the Chancellor are doing all they can to outline plans to lift the two-child cap on universal credit as soon as possible?</w:t>
      </w:r>
    </w:p>
    <w:p/>
    <w:p>
      <w:r>
        <w:rPr>
          <w:b/>
          <w:color w:val="1A4A6E"/>
          <w:sz w:val="22"/>
        </w:rPr>
        <w:t>Torsten Bell</w:t>
      </w:r>
    </w:p>
    <w:p>
      <w:r>
        <w:rPr>
          <w:sz w:val="22"/>
        </w:rPr>
        <w:t>As my hon. Friend knows, we have said clearly that all levers to reduce child poverty are on the table. The child poverty strategy will be published in the autumn, but we are not waiting for that—as I said earlier, we have already seen action on free school meals. It is another reason why we need to see more support for energy bills, and for insulating homes in particular, because it is younger families with children who are struggling most and having to turn off their heating. My hon. Friend is absolutely right to raise this issue, which is one of the core purposes of this Government. We cannot carry on with a situation in which huge percentages of large families are in poverty.</w:t>
      </w:r>
    </w:p>
    <w:p/>
    <w:p>
      <w:r>
        <w:rPr>
          <w:b/>
          <w:color w:val="1A4A6E"/>
          <w:sz w:val="22"/>
        </w:rPr>
        <w:t>Simon Hoare (Con)</w:t>
      </w:r>
    </w:p>
    <w:p>
      <w:r>
        <w:rPr>
          <w:sz w:val="22"/>
        </w:rPr>
        <w:t>I assume that because the Minister cannot find the word “sorry” in his vocabulary this afternoon, he expects pensioners in North Dorset and elsewhere to be saying thank you to him for this screeching U-turn. However, just a few weeks ago, what he has announced today was predicted to cause financial Armageddon. When should the City of London, mortgage payers and everybody else now expect the run on the pound that was predicted by the Leader of the House of Commons?</w:t>
      </w:r>
    </w:p>
    <w:p/>
    <w:p>
      <w:r>
        <w:rPr>
          <w:b/>
          <w:color w:val="1A4A6E"/>
          <w:sz w:val="22"/>
        </w:rPr>
        <w:t>Torsten Bell</w:t>
      </w:r>
    </w:p>
    <w:p>
      <w:r>
        <w:rPr>
          <w:sz w:val="22"/>
        </w:rPr>
        <w:t>What this Government are doing is sorting out the mess in the public finances left by the Conservative party, and not repeating its irresponsibility. All Opposition parties oppose all of the tax rises set out in the autumn Budget, yet claim that they support the spending on the NHS and on pensioners—they cannot have it both ways. The party of Liz Truss has not learned its lesson.</w:t>
      </w:r>
    </w:p>
    <w:p/>
    <w:p>
      <w:r>
        <w:rPr>
          <w:b/>
          <w:color w:val="1A4A6E"/>
          <w:sz w:val="22"/>
        </w:rPr>
        <w:t>Catherine Atkinson (Lab)</w:t>
      </w:r>
    </w:p>
    <w:p>
      <w:r>
        <w:rPr>
          <w:sz w:val="22"/>
        </w:rPr>
        <w:t>No one I have spoken to in Derby thinks that millionaires should be receiving the winter fuel allowance, but many will welcome the lifting of the threshold so that more people receive it. Does the Minister agree that this shows the Government listening; it shows money being targeted at where it is needed; and it shows what can be done with a stable economy?</w:t>
      </w:r>
    </w:p>
    <w:p/>
    <w:p>
      <w:r>
        <w:rPr>
          <w:b/>
          <w:color w:val="1A4A6E"/>
          <w:sz w:val="22"/>
        </w:rPr>
        <w:t>Torsten Bell</w:t>
      </w:r>
    </w:p>
    <w:p>
      <w:r>
        <w:rPr>
          <w:sz w:val="22"/>
        </w:rPr>
        <w:t>My hon. Friend is completely right. As I say, we have set the threshold at a level that means that the vast majority of pensioners—not just in her constituency, but right across England and Wales—will receive support in the coming winter. Importantly, we are announcing the threshold now, to make sure those payments can be made in time for this winter.</w:t>
      </w:r>
    </w:p>
    <w:p/>
    <w:p>
      <w:r>
        <w:rPr>
          <w:b/>
          <w:color w:val="1A4A6E"/>
          <w:sz w:val="22"/>
        </w:rPr>
        <w:t>Brendan O’Hara (SNP)</w:t>
      </w:r>
    </w:p>
    <w:p>
      <w:r>
        <w:rPr>
          <w:sz w:val="22"/>
        </w:rPr>
        <w:t>When the Chancellor slashed the winter fuel allowance last year, she told us that it was necessary, urgent and the responsible thing to do. It turns out that it was not necessary, urgent or the responsible thing to do after all, so is the Minister going to apologise to the millions of pensioners who were put through the wringer so cruelly and unnecessarily? I think he knows that they deserve an apology from this Government. Having performed one U-turn, will the Government now do the same for the country’s poorest families and abolish the two-child cap?</w:t>
      </w:r>
    </w:p>
    <w:p/>
    <w:p>
      <w:r>
        <w:rPr>
          <w:b/>
          <w:color w:val="1A4A6E"/>
          <w:sz w:val="22"/>
        </w:rPr>
        <w:t>Torsten Bell</w:t>
      </w:r>
    </w:p>
    <w:p>
      <w:r>
        <w:rPr>
          <w:sz w:val="22"/>
        </w:rPr>
        <w:t>I thank the hon. Member for his question. I have just referred to the progress that needs to be made on reducing child poverty, not just in England and Wales but in Scotland. We will set out that strategy in the coming months, and he is absolutely right to say that we should all want to see very significant progress on that issue in the years ahead. When it comes to the winter fuel payment in England and Wales, the equivalent benefit is obviously devolved in Scotland, so that is a question for Ministers in Edinburgh.</w:t>
      </w:r>
    </w:p>
    <w:p/>
    <w:p>
      <w:r>
        <w:rPr>
          <w:b/>
          <w:color w:val="1A4A6E"/>
          <w:sz w:val="22"/>
        </w:rPr>
        <w:t>Pamela Nash (Lab)</w:t>
      </w:r>
    </w:p>
    <w:p>
      <w:r>
        <w:rPr>
          <w:sz w:val="22"/>
        </w:rPr>
        <w:t>I welcome the decision today, and I am delighted to hear the announcement from the Minister. Let us be crystal clear: this is a direct result of the progress that this Labour Government are making in turning around our economy. For my constituents, however, the future of the winter fuel payment—or its equivalent—lies in the hands of the Scottish Government. Can the Minister confirm that the Barnett consequentials to Scotland resulting from today’s announcement will exceed what the Scottish Government are already planning to spend on their equivalent of the winter fuel allowance? [Hon. Members: “Will the hon. Lady give way?”] Will he join me in urging the Scottish Government to follow suit and ensure that the additional funds that are provided due to today’s decision will restore the full winter fuel payment to all those who need it in—</w:t>
      </w:r>
    </w:p>
    <w:p/>
    <w:p>
      <w:r>
        <w:rPr>
          <w:b/>
          <w:color w:val="1A4A6E"/>
          <w:sz w:val="22"/>
        </w:rPr>
        <w:t>Madam Deputy Speaker</w:t>
      </w:r>
    </w:p>
    <w:p>
      <w:r>
        <w:rPr>
          <w:sz w:val="22"/>
        </w:rPr>
        <w:t>Order. Please be seated. I do not need any help with managing the Chamber, but questions need to be short. Minister, let us have a short, sharp answer.</w:t>
      </w:r>
    </w:p>
    <w:p/>
    <w:p>
      <w:r>
        <w:rPr>
          <w:b/>
          <w:color w:val="1A4A6E"/>
          <w:sz w:val="22"/>
        </w:rPr>
        <w:t>Torsten Bell</w:t>
      </w:r>
    </w:p>
    <w:p>
      <w:r>
        <w:rPr>
          <w:sz w:val="22"/>
        </w:rPr>
        <w:t>My short, sharp answer is that wages have grown in the first 10 months of this Government faster than in the first 10 years of the last Conservative Government. Interest rates have been cut four times. My hon. Friend is right to say that progress is being made, and that needs to continue. We need to ensure that more people feel the benefits of that growth in their pockets. The changes we are making to winter fuel payments today are one of those benefits. I can confirm that there will be a block grant adjustment exactly as she sets out.</w:t>
      </w:r>
    </w:p>
    <w:p/>
    <w:p>
      <w:r>
        <w:rPr>
          <w:b/>
          <w:color w:val="1A4A6E"/>
          <w:sz w:val="22"/>
        </w:rPr>
        <w:t>Esther McVey (Con)</w:t>
      </w:r>
    </w:p>
    <w:p>
      <w:r>
        <w:rPr>
          <w:sz w:val="22"/>
        </w:rPr>
        <w:t>I appreciate that this has been a humiliation for the Chancellor and that her credibility is in tatters—no wonder she is not here today to announce her own U-turn—but now that she and the Government have got a taste for climbdowns, may I urge them through the Minister, who unfortunately drew the short straw today, to reverse the equally ridiculous national insurance contribution rises, which are destroying jobs, and the inheritance tax changes, which are destroying farms and family businesses?</w:t>
      </w:r>
    </w:p>
    <w:p/>
    <w:p>
      <w:r>
        <w:rPr>
          <w:b/>
          <w:color w:val="1A4A6E"/>
          <w:sz w:val="22"/>
        </w:rPr>
        <w:t>Torsten Bell</w:t>
      </w:r>
    </w:p>
    <w:p>
      <w:r>
        <w:rPr>
          <w:sz w:val="22"/>
        </w:rPr>
        <w:t>It is usual for a Minister to thank the Member for their question, but I actually mean it in this case, because the right hon. Lady has completely proved my point that the Conservatives have learned no lessons whatever. They think they can come to this Chamber and call for more spending and oppose every tax rise—and they expect to be taken seriously ever again? They will not be.</w:t>
      </w:r>
    </w:p>
    <w:p/>
    <w:p>
      <w:r>
        <w:rPr>
          <w:b/>
          <w:color w:val="1A4A6E"/>
          <w:sz w:val="22"/>
        </w:rPr>
        <w:t>Richard Burgon (Lab)</w:t>
      </w:r>
    </w:p>
    <w:p>
      <w:r>
        <w:rPr>
          <w:sz w:val="22"/>
        </w:rPr>
        <w:t>As a Labour MP who voted against the winter fuel payment cuts, I welcome this change in position, but I urge the Minister and the Government to learn the lessons. One of them is to listen to Back Benchers. If the Minister and the Government listen to Back Benchers, we can help the Government get it right and help them avoid getting it wrong. We do not want to be here in a year or two’s time with a Minister sent to the Dispatch Box to make another U-turn after not listening to Back Benchers on disability benefit cuts. If they listen now we can help the Government get it right.</w:t>
      </w:r>
    </w:p>
    <w:p/>
    <w:p>
      <w:r>
        <w:rPr>
          <w:b/>
          <w:color w:val="1A4A6E"/>
          <w:sz w:val="22"/>
        </w:rPr>
        <w:t>Torsten Bell</w:t>
      </w:r>
    </w:p>
    <w:p>
      <w:r>
        <w:rPr>
          <w:sz w:val="22"/>
        </w:rPr>
        <w:t>It is important to listen to Back Benchers and to Front Benchers. It is even important to listen to Opposition Members on occasion, particularly when they are digging their own grave with their party’s policies. More seriously, the point that my hon. Friend raises is important: everybody on the Government Benches wants to make sure that this is a fairer country that is growing again—that wages are growing, that poverty is falling, that inequality is coming down. That is what we need to deliver. Sometimes that will involve tough choices, including all the ones that the right hon. Member for Tatton (Esther McVey) opposes. Those choices will need to be made, because we are a party of government not a party of protest, but they are made in the interests of our values and of a fairer country and a fairer Britain.</w:t>
      </w:r>
    </w:p>
    <w:p/>
    <w:p>
      <w:r>
        <w:rPr>
          <w:b/>
          <w:color w:val="1A4A6E"/>
          <w:sz w:val="22"/>
        </w:rPr>
        <w:t>Saqib Bhatti (Con)</w:t>
      </w:r>
    </w:p>
    <w:p>
      <w:r>
        <w:rPr>
          <w:sz w:val="22"/>
        </w:rPr>
        <w:t>The Minister comes to this House almost triumphant, having voted to take away winter fuel payments a minimum number of months before winter, and now says that we should be thanking him for this reinstatement. Anguish, anxiety, uncertainty—that is what my pensioners suffered. Will he apologise?</w:t>
      </w:r>
    </w:p>
    <w:p/>
    <w:p>
      <w:r>
        <w:rPr>
          <w:b/>
          <w:color w:val="1A4A6E"/>
          <w:sz w:val="22"/>
        </w:rPr>
        <w:t>Torsten Bell</w:t>
      </w:r>
    </w:p>
    <w:p>
      <w:r>
        <w:rPr>
          <w:sz w:val="22"/>
        </w:rPr>
        <w:t>The hon. Gentleman is trying to put words in my mouth and he will not succeed. We have been clear. What I said in my statement is that we have come to the House today, before the summer recess, particularly to deal with the issue that he is raising, which is to provide absolute certainty for pensioners in England and Wales that they will be receiving the winter fuel payment this winter if their income is below £35,000. I agree with him that that is an important level of certainty to provide, and that is why I am here today.</w:t>
      </w:r>
    </w:p>
    <w:p/>
    <w:p>
      <w:r>
        <w:rPr>
          <w:b/>
          <w:color w:val="1A4A6E"/>
          <w:sz w:val="22"/>
        </w:rPr>
        <w:t>Madam Deputy Speaker</w:t>
      </w:r>
    </w:p>
    <w:p>
      <w:r>
        <w:rPr>
          <w:sz w:val="22"/>
        </w:rPr>
        <w:t>Order. I give another reminder to colleagues that questions must be short, as must answers. Otherwise, many colleagues will be disappointed.</w:t>
      </w:r>
    </w:p>
    <w:p/>
    <w:p>
      <w:r>
        <w:rPr>
          <w:b/>
          <w:color w:val="1A4A6E"/>
          <w:sz w:val="22"/>
        </w:rPr>
        <w:t>Mohammad Yasin (Lab)</w:t>
      </w:r>
    </w:p>
    <w:p>
      <w:r>
        <w:rPr>
          <w:sz w:val="22"/>
        </w:rPr>
        <w:t>I share the deep concerns of my constituents about the loss of the winter fuel payment, which the Minister will know I relayed to the Department. I am glad that the Government have acted on those concerns and reviewed the threshold so that the majority of pensioners will receive the payment this winter. Does the Minister agree that in stabilising the economy we are now in a better position to do what Labour Governments have always done best: protecting the vulnerable in our society?</w:t>
      </w:r>
    </w:p>
    <w:p/>
    <w:p>
      <w:r>
        <w:rPr>
          <w:b/>
          <w:color w:val="1A4A6E"/>
          <w:sz w:val="22"/>
        </w:rPr>
        <w:t>Torsten Bell</w:t>
      </w:r>
    </w:p>
    <w:p>
      <w:r>
        <w:rPr>
          <w:sz w:val="22"/>
        </w:rPr>
        <w:t>That is exactly the point I have just made: what are Labour Governments here for? Building a fairer Britain. What did the last Labour Government do? They brought down child poverty, halved pensioner poverty and raised wages year after year. That is what this Government will do again.</w:t>
      </w:r>
    </w:p>
    <w:p/>
    <w:p>
      <w:r>
        <w:rPr>
          <w:b/>
          <w:color w:val="1A4A6E"/>
          <w:sz w:val="22"/>
        </w:rPr>
        <w:t>Alison Bennett (LD)</w:t>
      </w:r>
    </w:p>
    <w:p>
      <w:r>
        <w:rPr>
          <w:sz w:val="22"/>
        </w:rPr>
        <w:t>I have listened to the Minister’s statement and read the words, too, and nowhere can I see an explanation for why this decision has come now, 11 months after it was first announced. Why has this decision come now? Will we have to wait another 11 months for the Government to rethink their cuts to disability benefits?</w:t>
      </w:r>
    </w:p>
    <w:p/>
    <w:p>
      <w:r>
        <w:rPr>
          <w:b/>
          <w:color w:val="1A4A6E"/>
          <w:sz w:val="22"/>
        </w:rPr>
        <w:t>Torsten Bell</w:t>
      </w:r>
    </w:p>
    <w:p>
      <w:r>
        <w:rPr>
          <w:sz w:val="22"/>
        </w:rPr>
        <w:t>I have just explained why we are making this announcement now: we want to ensure that the payments can be made in time for the winter. I have not hidden from the fact that last year we made the difficult decision to means-test the winter fuel payment, and that was the right choice to make, but we have listened, which is why we have announced a higher means test. I have directly answered the hon. Member’s question.</w:t>
      </w:r>
    </w:p>
    <w:p>
      <w:r>
        <w:rPr>
          <w:sz w:val="22"/>
        </w:rPr>
        <w:t>This is important, but we do need to make some tough decisions. I know that the Liberal Democrats want a universal winter fuel payment, because they think it right to pay hundreds of pounds to millionaires, but I take a different view. I think it is that kind of wishful thinking that created, in 2010, a Liberal Democrat Government who promised to scrap tuition fees and ended up trebling them.</w:t>
      </w:r>
    </w:p>
    <w:p/>
    <w:p>
      <w:r>
        <w:rPr>
          <w:b/>
          <w:color w:val="1A4A6E"/>
          <w:sz w:val="22"/>
        </w:rPr>
        <w:t>Kirsteen Sullivan (Lab/Co-op)</w:t>
      </w:r>
    </w:p>
    <w:p>
      <w:r>
        <w:rPr>
          <w:sz w:val="22"/>
        </w:rPr>
        <w:t>I thank the Minister for his statement, which I know will be greatly welcomed by my constituents. Over 14 years, we became used to a Government who did not listen and did not change course when circumstances changed, so I for one am grateful for a Labour Government who do so.</w:t>
      </w:r>
    </w:p>
    <w:p>
      <w:r>
        <w:rPr>
          <w:sz w:val="22"/>
        </w:rPr>
        <w:t>While there was an uptick in pension credit—</w:t>
      </w:r>
    </w:p>
    <w:p/>
    <w:p>
      <w:r>
        <w:rPr>
          <w:b/>
          <w:color w:val="1A4A6E"/>
          <w:sz w:val="22"/>
        </w:rPr>
        <w:t>Madam Deputy Speaker</w:t>
      </w:r>
    </w:p>
    <w:p>
      <w:r>
        <w:rPr>
          <w:sz w:val="22"/>
        </w:rPr>
        <w:t>Question!</w:t>
      </w:r>
    </w:p>
    <w:p/>
    <w:p>
      <w:r>
        <w:rPr>
          <w:b/>
          <w:color w:val="1A4A6E"/>
          <w:sz w:val="22"/>
        </w:rPr>
        <w:t>Kirsteen Sullivan</w:t>
      </w:r>
    </w:p>
    <w:p>
      <w:r>
        <w:rPr>
          <w:sz w:val="22"/>
        </w:rPr>
        <w:t>Will the Minister commit himself again to working with local government and devolved Administrations to increase the number of people receiving pension credit, so that pensioners on the lowest incomes do not lose out but receive the support that they need?</w:t>
      </w:r>
    </w:p>
    <w:p/>
    <w:p>
      <w:r>
        <w:rPr>
          <w:b/>
          <w:color w:val="1A4A6E"/>
          <w:sz w:val="22"/>
        </w:rPr>
        <w:t>Torsten Bell</w:t>
      </w:r>
    </w:p>
    <w:p>
      <w:r>
        <w:rPr>
          <w:sz w:val="22"/>
        </w:rPr>
        <w:t>That is a very important point. Whatever the views expressed in the House today, I say to all Members that if any of them want to suggest ways in which we can continue to drive up pension credit and ensure that the poorest pensioners receive the support to which they are entitled, I will always be happy to talk to them.</w:t>
      </w:r>
    </w:p>
    <w:p/>
    <w:p>
      <w:r>
        <w:rPr>
          <w:b/>
          <w:color w:val="1A4A6E"/>
          <w:sz w:val="22"/>
        </w:rPr>
        <w:t>Julia Lopez (Con)</w:t>
      </w:r>
    </w:p>
    <w:p>
      <w:r>
        <w:rPr>
          <w:sz w:val="22"/>
        </w:rPr>
        <w:t>As my hon. Friend the Member for North Dorset (Simon Hoare) ably recalled, the Minister’s superiors told us that there would be a run on the pound unless pensioners took a hit on winter fuel. Given that every economic indicator was worse last year, can the Minister tell us whether the pound is safe with this U-turn, or whether this is just another example of his seniors’ talking utter bilge to justify their terrible decisions?</w:t>
      </w:r>
    </w:p>
    <w:p/>
    <w:p>
      <w:r>
        <w:rPr>
          <w:b/>
          <w:color w:val="1A4A6E"/>
          <w:sz w:val="22"/>
        </w:rPr>
        <w:t>Torsten Bell</w:t>
      </w:r>
    </w:p>
    <w:p>
      <w:r>
        <w:rPr>
          <w:sz w:val="22"/>
        </w:rPr>
        <w:t>It is the hon. Member who is talking bilge. Growth was the highest in the G7 in the first quarter of this year, interest rates have fallen four times, and wages have risen faster in 10 months than they did in 10 years under the Conservatives. What is happening is that we are sorting out their mess and putting Britain on a better track.</w:t>
      </w:r>
    </w:p>
    <w:p/>
    <w:p>
      <w:r>
        <w:rPr>
          <w:b/>
          <w:color w:val="1A4A6E"/>
          <w:sz w:val="22"/>
        </w:rPr>
        <w:t>Warinder Juss (Lab)</w:t>
      </w:r>
    </w:p>
    <w:p>
      <w:r>
        <w:rPr>
          <w:sz w:val="22"/>
        </w:rPr>
        <w:t>Does the Minister agree that, given that ours is now the fastest growing economy in the G7 and interest rates have been cut four times, now is the time to ensure that our public services will be protected and that pensioners who do not need the winter fuel payment to heat their homes will not receive it, while those who do need it to heat their homes will receive it?</w:t>
      </w:r>
    </w:p>
    <w:p/>
    <w:p>
      <w:r>
        <w:rPr>
          <w:b/>
          <w:color w:val="1A4A6E"/>
          <w:sz w:val="22"/>
        </w:rPr>
        <w:t>Torsten Bell</w:t>
      </w:r>
    </w:p>
    <w:p>
      <w:r>
        <w:rPr>
          <w:sz w:val="22"/>
        </w:rPr>
        <w:t>I should have got out of the way, because my hon. Friend has given a direct rebuttal to what was said by the hon. Member for Hornchurch and Upminster (Julia Lopez). He is entirely correct in every detail of the important points that he has raised. A Labour Government investing in public services and ending austerity: that is what we will be hearing about in the House on Wednesday, and I look forward to hearing Conservative Members explain how they tried to support that spending while opposing every tax rise that was necessary to make it happen.</w:t>
      </w:r>
    </w:p>
    <w:p/>
    <w:p>
      <w:r>
        <w:rPr>
          <w:b/>
          <w:color w:val="1A4A6E"/>
          <w:sz w:val="22"/>
        </w:rPr>
        <w:t>Ben Lake (PC)</w:t>
      </w:r>
    </w:p>
    <w:p>
      <w:r>
        <w:rPr>
          <w:sz w:val="22"/>
        </w:rPr>
        <w:t>I welcome the Minister’s statement, not least because it will offer much support and reassurance to so many of my constituents. As he knows, no system is perfect and mistakes will be made, so may I ask whether there will be an appeals mechanism for those who are entitled to the winter fuel payment but, for whatever reason, do not receive it?</w:t>
      </w:r>
    </w:p>
    <w:p/>
    <w:p>
      <w:r>
        <w:rPr>
          <w:b/>
          <w:color w:val="1A4A6E"/>
          <w:sz w:val="22"/>
        </w:rPr>
        <w:t>Torsten Bell</w:t>
      </w:r>
    </w:p>
    <w:p>
      <w:r>
        <w:rPr>
          <w:sz w:val="22"/>
        </w:rPr>
        <w:t>I thank the hon. Member, my near neighbour, for that question. No bureaucracy is perfect, but in such cases we do not need an appeals mechanism; we just need to ensure that those people receive the payment as soon as possible. As I have said, we have made this decision to ensure that we can automatically make winter fuel payments to people who are receiving all the benefits that I mentioned, and who also received the payments previously. The success rate of that payment mechanism is strong, which is why I have made this announcement today. However, if any Members have any constituents in that position, I ask them to get in touch with me immediately.</w:t>
      </w:r>
    </w:p>
    <w:p/>
    <w:p>
      <w:r>
        <w:rPr>
          <w:b/>
          <w:color w:val="1A4A6E"/>
          <w:sz w:val="22"/>
        </w:rPr>
        <w:t>Jacob Collier (Lab)</w:t>
      </w:r>
    </w:p>
    <w:p>
      <w:r>
        <w:rPr>
          <w:sz w:val="22"/>
        </w:rPr>
        <w:t>I welcome the Government’s decision, and thank them for listening to Members on both sides of the House. Many of my older constituents live in houses that are not energy-efficient, which results in higher bills, so can the Minister say more about what the Government are doing to increase energy efficiency in homes to keep them warmer and bring down bills?</w:t>
      </w:r>
    </w:p>
    <w:p/>
    <w:p>
      <w:r>
        <w:rPr>
          <w:b/>
          <w:color w:val="1A4A6E"/>
          <w:sz w:val="22"/>
        </w:rPr>
        <w:t>Torsten Bell</w:t>
      </w:r>
    </w:p>
    <w:p>
      <w:r>
        <w:rPr>
          <w:sz w:val="22"/>
        </w:rPr>
        <w:t>That is such an important point! One of the biggest mistakes that we made in previous decades was saying, “We will not see the benefits of work to improve the quality of the housing stock for years, so let us slash it.” That is exactly what happened in 2013, when there was a 90% cut in the level of insulations under the energy company obligation scheme, and we have paid the price for that ever since. This Government are not going to make the same mistake. My right hon. Friend the Secretary of State for Energy Security and Net Zero has been ramping up the warm homes programme, and we need to be out there insulating homes and improving lofts every day until Britain has a housing stock of which it can be proud.</w:t>
      </w:r>
    </w:p>
    <w:p/>
    <w:p>
      <w:r>
        <w:rPr>
          <w:b/>
          <w:color w:val="1A4A6E"/>
          <w:sz w:val="22"/>
        </w:rPr>
        <w:t>Andrew Murrison (Con)</w:t>
      </w:r>
    </w:p>
    <w:p>
      <w:r>
        <w:rPr>
          <w:sz w:val="22"/>
        </w:rPr>
        <w:t>Many of my elderly constituents had an unnecessarily cold and miserable winter, and the uncertainty to which the Minister constantly refers was of his Government’s own making. Will he take this opportunity to apologise to my constituents?</w:t>
      </w:r>
    </w:p>
    <w:p/>
    <w:p>
      <w:r>
        <w:rPr>
          <w:b/>
          <w:color w:val="1A4A6E"/>
          <w:sz w:val="22"/>
        </w:rPr>
        <w:t>Torsten Bell</w:t>
      </w:r>
    </w:p>
    <w:p>
      <w:r>
        <w:rPr>
          <w:sz w:val="22"/>
        </w:rPr>
        <w:t>The right hon. Member is right to highlight that we need to provide support for older people, and for all households, with their energy bills right through the year, which is what this Government have been doing. We have not been waiting. As I said, the warm homes discount is being extended to almost 3 million extra households, we are rolling out the improvements to the insulation programmes that I have just mentioned, and the household support fund has been extended for future years. That is exactly what we need to do, while at the same time improving our energy security and our energy generation to make sure that, in future, we do not see the disaster of the last five years, when global wholesale gas prices sent electricity and gas prices here in the UK through the roof.</w:t>
      </w:r>
    </w:p>
    <w:p/>
    <w:p>
      <w:r>
        <w:rPr>
          <w:b/>
          <w:color w:val="1A4A6E"/>
          <w:sz w:val="22"/>
        </w:rPr>
        <w:t>Rachel Taylor (Lab)</w:t>
      </w:r>
    </w:p>
    <w:p>
      <w:r>
        <w:rPr>
          <w:sz w:val="22"/>
        </w:rPr>
        <w:t>I thank the Minister for his statement, which will be warmly welcomed by constituents, particularly pensioners who were just above the threshold and who lost out last winter. Does he agree that measures such as rolling out free breakfast clubs—I visited one this morning at Goodyers End primary school—are making a real difference by tackling poverty and that that is what this Government are doing across the board in all age groups?</w:t>
      </w:r>
    </w:p>
    <w:p/>
    <w:p>
      <w:r>
        <w:rPr>
          <w:b/>
          <w:color w:val="1A4A6E"/>
          <w:sz w:val="22"/>
        </w:rPr>
        <w:t>Torsten Bell</w:t>
      </w:r>
    </w:p>
    <w:p>
      <w:r>
        <w:rPr>
          <w:sz w:val="22"/>
        </w:rPr>
        <w:t>I could not agree more with my hon. Friend. We need to make sure that we are seeing child poverty fall and seeing extra help for families through free school meals, as well as through the breakfast clubs that she mentions. We also need to see more progress on pensioner poverty. That is why today we are saying that the threshold will be well above the incomes of pensioners who are in poverty. We do not want to see that poverty in the years ahead, which is exactly why we have made this change today.</w:t>
      </w:r>
    </w:p>
    <w:p/>
    <w:p>
      <w:r>
        <w:rPr>
          <w:b/>
          <w:color w:val="1A4A6E"/>
          <w:sz w:val="22"/>
        </w:rPr>
        <w:t>Claire Young (LD)</w:t>
      </w:r>
    </w:p>
    <w:p>
      <w:r>
        <w:rPr>
          <w:sz w:val="22"/>
        </w:rPr>
        <w:t>While the Government buried their heads in the sand, countless pensioners suffered, such as my constituent who, despite having a terminal disease, had to cut back on heating and food, and spent the winter “freezing cold”. Can the Minister explain why no impact assessments were conducted last year before winter fuel payments were stripped from millions of pensioners?</w:t>
      </w:r>
    </w:p>
    <w:p/>
    <w:p>
      <w:r>
        <w:rPr>
          <w:b/>
          <w:color w:val="1A4A6E"/>
          <w:sz w:val="22"/>
        </w:rPr>
        <w:t>Torsten Bell</w:t>
      </w:r>
    </w:p>
    <w:p>
      <w:r>
        <w:rPr>
          <w:sz w:val="22"/>
        </w:rPr>
        <w:t>I thank the hon. Lady for her question, but the equalities analysis was done. Unusually, the poverty impact analysis was also published over the last year. I do not agree with the statement that she has just made, but she is right to say that we need to make sure that we are improving things for pensioners. As I said before, this Government’s priority is to keep raising the state pension and to rescue the NHS. As I said, one in five over-75s are currently on an NHS waiting list, and the funding to make that happen is possible only because of the tax rises that I hear the Liberal Democrats oppose week in, week out.</w:t>
      </w:r>
    </w:p>
    <w:p/>
    <w:p>
      <w:r>
        <w:rPr>
          <w:b/>
          <w:color w:val="1A4A6E"/>
          <w:sz w:val="22"/>
        </w:rPr>
        <w:t>Chris Webb (Lab)</w:t>
      </w:r>
    </w:p>
    <w:p>
      <w:r>
        <w:rPr>
          <w:sz w:val="22"/>
        </w:rPr>
        <w:t>I welcome the Minister’s announcement and the change in course from the Government. Many of us were uneasy about the low threshold for the winter fuel payment, especially in deprived communities such as mine—I have the most deprived borough in the country. Will the Minister assure my constituents that all pensioners under the threshold will automatically receive the new winter fuel allowance and will not have to do a single thing in the winter to come?</w:t>
      </w:r>
    </w:p>
    <w:p/>
    <w:p>
      <w:r>
        <w:rPr>
          <w:b/>
          <w:color w:val="1A4A6E"/>
          <w:sz w:val="22"/>
        </w:rPr>
        <w:t>Torsten Bell</w:t>
      </w:r>
    </w:p>
    <w:p>
      <w:r>
        <w:rPr>
          <w:sz w:val="22"/>
        </w:rPr>
        <w:t>That is an absolutely crucial point and has been central to the work that we have done to decide on the policy. We want a system of automatic payment, so that pensioners do not need to do anything to claim the payments, and one that is automatic for those who have incomes above £35,000, so that they do not have to take action if they need to have the funding recouped, unless they choose to opt out. My hon. Friend is absolutely right: we need a simple system that supports pensioners.</w:t>
      </w:r>
    </w:p>
    <w:p/>
    <w:p>
      <w:r>
        <w:rPr>
          <w:b/>
          <w:color w:val="1A4A6E"/>
          <w:sz w:val="22"/>
        </w:rPr>
        <w:t>Caroline Johnson (Con)</w:t>
      </w:r>
    </w:p>
    <w:p>
      <w:r>
        <w:rPr>
          <w:sz w:val="22"/>
        </w:rPr>
        <w:t>The Minister talks about the NHS, and I wonder whether he recognises the number of elderly people who had to use the NHS as a result of having been cold because of his policies. I want to ask him a very specific question. He said:</w:t>
      </w:r>
    </w:p>
    <w:p>
      <w:r>
        <w:rPr>
          <w:sz w:val="22"/>
        </w:rPr>
        <w:t>“All pensioners with incomes up to and including £35,000 will benefit from support”.</w:t>
      </w:r>
    </w:p>
    <w:p>
      <w:r>
        <w:rPr>
          <w:sz w:val="22"/>
        </w:rPr>
        <w:t>He also said:</w:t>
      </w:r>
    </w:p>
    <w:p>
      <w:r>
        <w:rPr>
          <w:sz w:val="22"/>
        </w:rPr>
        <w:t>“Individual pensioners with taxable income above £35,000 will have any winter fuel payment automatically recovered”</w:t>
      </w:r>
    </w:p>
    <w:p>
      <w:r>
        <w:rPr>
          <w:sz w:val="22"/>
        </w:rPr>
        <w:t>through the tax system. Where a household has two individuals over the eligible age, what happens when one earns more than £35,000 and the other earns less? Will they get some, all or half of the winter fuel payment?</w:t>
      </w:r>
    </w:p>
    <w:p/>
    <w:p>
      <w:r>
        <w:rPr>
          <w:b/>
          <w:color w:val="1A4A6E"/>
          <w:sz w:val="22"/>
        </w:rPr>
        <w:t>Torsten Bell</w:t>
      </w:r>
    </w:p>
    <w:p>
      <w:r>
        <w:rPr>
          <w:sz w:val="22"/>
        </w:rPr>
        <w:t>I think I have answered that question, but I am happy to lay it out again, if that is helpful. There is a long-standing principle of individual taxation, which I think is supported by all parties in this House. Where a couple are not receiving a means-tested benefit, they will each receive half of their household’s winter fuel payment. Whether they continue to keep that or it is recouped through the tax system will be based on their individual taxable income. For example, if one has an income above £35,000, their payment will be recouped by HMRC automatically, but if the other has an income level below £35,000, they will retain the winter fuel payment. I hope that clarifies things.</w:t>
      </w:r>
    </w:p>
    <w:p/>
    <w:p>
      <w:r>
        <w:rPr>
          <w:b/>
          <w:color w:val="1A4A6E"/>
          <w:sz w:val="22"/>
        </w:rPr>
        <w:t>Polly Billington (Lab)</w:t>
      </w:r>
    </w:p>
    <w:p>
      <w:r>
        <w:rPr>
          <w:sz w:val="22"/>
        </w:rPr>
        <w:t>Would my hon. Friend help clear something up? The opposition parties seem to be claiming that they urged us to make this decision, but that is not true, is it? They actually urged us to give winter fuel payments to millionaires at the expense of our public services.</w:t>
      </w:r>
    </w:p>
    <w:p/>
    <w:p>
      <w:r>
        <w:rPr>
          <w:b/>
          <w:color w:val="1A4A6E"/>
          <w:sz w:val="22"/>
        </w:rPr>
        <w:t>Torsten Bell</w:t>
      </w:r>
    </w:p>
    <w:p>
      <w:r>
        <w:rPr>
          <w:sz w:val="22"/>
        </w:rPr>
        <w:t>I can clear that up, in the case of the Liberal Democrats and Reform. They have the same policy—not for the first time, I might add—which is definitely to give winter fuel payments to millionaires. I have no idea what the position of the Conservative party is, and I have been here for an hour and a quarter. Actually, I have been in the House for the last 11 months, and I have still not been able to fathom what the Conservative party’s policy is, but I think it is to not learn any lesson from Liz Truss.</w:t>
      </w:r>
    </w:p>
    <w:p/>
    <w:p>
      <w:r>
        <w:rPr>
          <w:b/>
          <w:color w:val="1A4A6E"/>
          <w:sz w:val="22"/>
        </w:rPr>
        <w:t>Greg Smith (Con)</w:t>
      </w:r>
    </w:p>
    <w:p>
      <w:r>
        <w:rPr>
          <w:sz w:val="22"/>
        </w:rPr>
        <w:t>During the general election campaign, that well-known political giant, “a Labour spokesman”, said that Labour had no plans to change the winter fuel payment, but within weeks, the Government had cruelly cut it, withdrawing it from millions of pensioners, and 13 months later, the Minister is performing this screeching U-turn. Given the hokey-cokey nature of this policy, can he give an assurance from the Dispatch Box that what he is announcing will apply not just this winter, but every winter in this Parliament?</w:t>
      </w:r>
    </w:p>
    <w:p/>
    <w:p>
      <w:r>
        <w:rPr>
          <w:b/>
          <w:color w:val="1A4A6E"/>
          <w:sz w:val="22"/>
        </w:rPr>
        <w:t>Torsten Bell</w:t>
      </w:r>
    </w:p>
    <w:p>
      <w:r>
        <w:rPr>
          <w:sz w:val="22"/>
        </w:rPr>
        <w:t>The point about certainty for pensioners is important—I think that is the point the hon. Gentleman is making. As I said earlier, we are setting the £35,000 threshold so that people become aware of it in the coming months. It is a round number, and we do not intend to change it in the years ahead, although further in the future, yes, there will be questions about uprating, which will be considered in the normal way.</w:t>
      </w:r>
    </w:p>
    <w:p/>
    <w:p>
      <w:r>
        <w:rPr>
          <w:b/>
          <w:color w:val="1A4A6E"/>
          <w:sz w:val="22"/>
        </w:rPr>
        <w:t>Nadia Whittome (Lab)</w:t>
      </w:r>
    </w:p>
    <w:p>
      <w:r>
        <w:rPr>
          <w:sz w:val="22"/>
        </w:rPr>
        <w:t>I welcome the fact that the Government are responding to the huge public pressure and are expanding eligibility for winter fuel payments. I am concerned that we are about to make a similar mistake, which, once again, we will come to regret, in cutting disability benefits. Will the Treasury drop those cuts before they cause harm to our constituents, instead of reversing them after the fact? I have listened carefully to what my hon. Friend has said. To be clear, I am not asking him to keep the status quo, or to not support people into work; I am simply asking him not to cut disabled people’s benefits.</w:t>
      </w:r>
    </w:p>
    <w:p/>
    <w:p>
      <w:r>
        <w:rPr>
          <w:b/>
          <w:color w:val="1A4A6E"/>
          <w:sz w:val="22"/>
        </w:rPr>
        <w:t>Torsten Bell</w:t>
      </w:r>
    </w:p>
    <w:p>
      <w:r>
        <w:rPr>
          <w:sz w:val="22"/>
        </w:rPr>
        <w:t>I thank my hon. Friend for her question, and we always have interesting conversations. The Minister for Social Security and Disability will have heard the point she made. I gently say that the number of people receiving personal independence payments is forecast to continue to grow in every single one of the years ahead. That is after changes were set out by this Government. That important point sometimes gets lost in this debate.</w:t>
      </w:r>
    </w:p>
    <w:p/>
    <w:p>
      <w:r>
        <w:rPr>
          <w:b/>
          <w:color w:val="1A4A6E"/>
          <w:sz w:val="22"/>
        </w:rPr>
        <w:t>Ellie Chowns (Green)</w:t>
      </w:r>
    </w:p>
    <w:p>
      <w:r>
        <w:rPr>
          <w:sz w:val="22"/>
        </w:rPr>
        <w:t>I welcome the fact that the Government are finally listening to the public and doing a U-turn on winter fuel payments, which is long overdue. However, in a truly strategic approach to tackling fuel poverty, we would make sure that every home could be heated affordably and was well insulated. Will the Government commit to investing in the national asset that is our housing stock, and to properly funding the warm homes programme, so that no pensioner, no child—nobody—is condemned to fuel poverty in a cold home?</w:t>
      </w:r>
    </w:p>
    <w:p/>
    <w:p>
      <w:r>
        <w:rPr>
          <w:b/>
          <w:color w:val="1A4A6E"/>
          <w:sz w:val="22"/>
        </w:rPr>
        <w:t>Torsten Bell</w:t>
      </w:r>
    </w:p>
    <w:p>
      <w:r>
        <w:rPr>
          <w:sz w:val="22"/>
        </w:rPr>
        <w:t>Yes, that is exactly what we are doing, and we are funding that, because this Government know that we need to make difficult decisions, and will make them, so that we can deliver priorities such as investment in better housing stock.</w:t>
      </w:r>
    </w:p>
    <w:p/>
    <w:p>
      <w:r>
        <w:rPr>
          <w:b/>
          <w:color w:val="1A4A6E"/>
          <w:sz w:val="22"/>
        </w:rPr>
        <w:t>Peter Swallow (Lab)</w:t>
      </w:r>
    </w:p>
    <w:p>
      <w:r>
        <w:rPr>
          <w:sz w:val="22"/>
        </w:rPr>
        <w:t>I welcome this news, which will mean that more pensioners in Bracknell Forest receive this important benefit, and the Government’s recommitment to the triple lock. Does the Minister agree that a Conservative party that cannot decide whether it supports giving winter fuel payments to millionaires, whether it backs the triple lock, or even whether Liz Truss is a member is in no position to govern this country every again?</w:t>
      </w:r>
    </w:p>
    <w:p/>
    <w:p>
      <w:r>
        <w:rPr>
          <w:b/>
          <w:color w:val="1A4A6E"/>
          <w:sz w:val="22"/>
        </w:rPr>
        <w:t>Torsten Bell</w:t>
      </w:r>
    </w:p>
    <w:p>
      <w:r>
        <w:rPr>
          <w:sz w:val="22"/>
        </w:rPr>
        <w:t>Obviously, I agree with my hon. Friend in lots of ways, but it is really important to dwell on the point that he made at the beginning of his question. Through these changes, the vast majority of pensioners— over three quarters—will receive winter fuel payments this winter. We can give them the necessary reassurance that they do not need to do anything for that to happen, even if they are on a higher income.</w:t>
      </w:r>
    </w:p>
    <w:p/>
    <w:p>
      <w:r>
        <w:rPr>
          <w:b/>
          <w:color w:val="1A4A6E"/>
          <w:sz w:val="22"/>
        </w:rPr>
        <w:t>Kieran Mullan (Con)</w:t>
      </w:r>
    </w:p>
    <w:p>
      <w:r>
        <w:rPr>
          <w:sz w:val="22"/>
        </w:rPr>
        <w:t>The Minister is at pains to say that pensioners do not have to do anything to get this payment, but of course they had to do something—they had to write to, email and call Labour MPs, and tell them that this cut was wrong. At the time, the justification Labour MPs gave for the cut was the economic circumstances. Given that inflation and unemployment are higher, and growth is lower than it was going to be, was not the time for Labour MPs to listen before the cut, not after it?</w:t>
      </w:r>
    </w:p>
    <w:p/>
    <w:p>
      <w:r>
        <w:rPr>
          <w:b/>
          <w:color w:val="1A4A6E"/>
          <w:sz w:val="22"/>
        </w:rPr>
        <w:t>Torsten Bell</w:t>
      </w:r>
    </w:p>
    <w:p>
      <w:r>
        <w:rPr>
          <w:sz w:val="22"/>
        </w:rPr>
        <w:t>No, because this Government were formed on the back of disastrous public finances. The Conservative party had announced public spending commitments without having a penny to pay for them. We will not apologise for doing the right thing to put this country back on an even keel.</w:t>
      </w:r>
    </w:p>
    <w:p/>
    <w:p>
      <w:r>
        <w:rPr>
          <w:b/>
          <w:color w:val="1A4A6E"/>
          <w:sz w:val="22"/>
        </w:rPr>
        <w:t>Sam Rushworth (Lab)</w:t>
      </w:r>
    </w:p>
    <w:p>
      <w:r>
        <w:rPr>
          <w:sz w:val="22"/>
        </w:rPr>
        <w:t>On 3 September, I said in this House that I represent England’s coldest and snowiest constituency, where even people on a living wage can be in fuel poverty, as can children and pensioners. That is why, as the Minister knows, I pressed the Government not only for the changes that he has announced today, but to widen the eligibility criteria for the warm home discount scheme, which is the smartest mechanism we have for tackling genuine fuel poverty. He has only gone and done both those things, so can I thank him for listening not to me, but to the people I represent? What assessment has been made of the impact of these changes on lifting children out of fuel poverty?</w:t>
      </w:r>
    </w:p>
    <w:p/>
    <w:p>
      <w:r>
        <w:rPr>
          <w:b/>
          <w:color w:val="1A4A6E"/>
          <w:sz w:val="22"/>
        </w:rPr>
        <w:t>Torsten Bell</w:t>
      </w:r>
    </w:p>
    <w:p>
      <w:r>
        <w:rPr>
          <w:sz w:val="22"/>
        </w:rPr>
        <w:t>I obviously thank my hon. Friend for his question, but I have to disagree. I do not deserve any credit for doubling eligibility for the warm home discount; the Under-Secretary of State for Energy Security and Net Zero, my hon. Friend the Member for Peckham (Miatta Fahnbulleh), who is here on the Government Front Bench, deserves it. On fuel poverty estimates, over 5 million households should benefit from the warm home discount next year. That will make a real difference to households right across the country.</w:t>
      </w:r>
    </w:p>
    <w:p/>
    <w:p>
      <w:r>
        <w:rPr>
          <w:b/>
          <w:color w:val="1A4A6E"/>
          <w:sz w:val="22"/>
        </w:rPr>
        <w:t>Jim Allister (TUV)</w:t>
      </w:r>
    </w:p>
    <w:p>
      <w:r>
        <w:rPr>
          <w:sz w:val="22"/>
        </w:rPr>
        <w:t>I greatly welcome this overdue U-turn, but if £35,000 is the correct cap, why did the Government impose misery on millions of pensioners last winter? Is not a basic part of getting something wrong saying sorry? It is not enough to say, “Look at all the things the Conservative party did.” That is not the point. The point is that this Government think they are better than everyone else. Why will they not say sorry?</w:t>
      </w:r>
    </w:p>
    <w:p/>
    <w:p>
      <w:r>
        <w:rPr>
          <w:b/>
          <w:color w:val="1A4A6E"/>
          <w:sz w:val="22"/>
        </w:rPr>
        <w:t>Torsten Bell</w:t>
      </w:r>
    </w:p>
    <w:p>
      <w:r>
        <w:rPr>
          <w:sz w:val="22"/>
        </w:rPr>
        <w:t>Over the past year, this Government have been getting on with providing more support for pensioners, raising the state pension, ensuring the triple lock, extending the household support fund and investing in the NHS, the state of which is the single biggest betrayal of pensioners in England. We believe in and support the principle of means-testing the winter fuel payment, but have listened, and have looked again at the threshold. That is what I have set out today.</w:t>
      </w:r>
    </w:p>
    <w:p/>
    <w:p>
      <w:r>
        <w:rPr>
          <w:b/>
          <w:color w:val="1A4A6E"/>
          <w:sz w:val="22"/>
        </w:rPr>
        <w:t>Lizzi Collinge (Lab)</w:t>
      </w:r>
    </w:p>
    <w:p>
      <w:r>
        <w:rPr>
          <w:sz w:val="22"/>
        </w:rPr>
        <w:t>I very much welcome raising the threshold for the winter fuel allowance. As I am sure the Minister knows, the threshold was at the heart of my concern about means testing, although the principle of means-testing is absolutely correct. Morecambe and Lunesdale has an older than average population. Can the Minister assure me that my pensioners will not have to do anything special—make any application—to get their winter fuel allowance?</w:t>
      </w:r>
    </w:p>
    <w:p/>
    <w:p>
      <w:r>
        <w:rPr>
          <w:b/>
          <w:color w:val="1A4A6E"/>
          <w:sz w:val="22"/>
        </w:rPr>
        <w:t>Torsten Bell</w:t>
      </w:r>
    </w:p>
    <w:p>
      <w:r>
        <w:rPr>
          <w:sz w:val="22"/>
        </w:rPr>
        <w:t>I can absolutely give my hon. Friend that assurance. We want to make sure that the vast majority of pensioners can receive winter fuel payments. We want to make that as easy as possible, which means making receipt automatic.</w:t>
      </w:r>
    </w:p>
    <w:p/>
    <w:p>
      <w:r>
        <w:rPr>
          <w:b/>
          <w:color w:val="1A4A6E"/>
          <w:sz w:val="22"/>
        </w:rPr>
        <w:t>Graham Stuart (Con)</w:t>
      </w:r>
    </w:p>
    <w:p>
      <w:r>
        <w:rPr>
          <w:sz w:val="22"/>
        </w:rPr>
        <w:t>The Minister seems unable to say sorry, but does he at least regret that more than 90,000 more elderly people went to A&amp;amp;E last winter than did the year before, in the last winter under the Conservative Government?</w:t>
      </w:r>
    </w:p>
    <w:p/>
    <w:p>
      <w:r>
        <w:rPr>
          <w:b/>
          <w:color w:val="1A4A6E"/>
          <w:sz w:val="22"/>
        </w:rPr>
        <w:t>Torsten Bell</w:t>
      </w:r>
    </w:p>
    <w:p>
      <w:r>
        <w:rPr>
          <w:sz w:val="22"/>
        </w:rPr>
        <w:t>Over the last few years, since 2020, energy bills have risen for all households, and far too many people have been struggling. That is absolutely right, and the Government are focusing on addressing it through the warm home discount and the warm homes scheme, which provides the insulation that the hon. Member for North Herefordshire (Ellie Chowns) mentioned. We need to do that right across the board, including, in the long run, by fixing our broken energy system.</w:t>
      </w:r>
    </w:p>
    <w:p/>
    <w:p>
      <w:r>
        <w:rPr>
          <w:b/>
          <w:color w:val="1A4A6E"/>
          <w:sz w:val="22"/>
        </w:rPr>
        <w:t>Louise Jones (Lab)</w:t>
      </w:r>
    </w:p>
    <w:p>
      <w:r>
        <w:rPr>
          <w:sz w:val="22"/>
        </w:rPr>
        <w:t>I have spoken to many people in North East Derbyshire who, although they acknowledged that we should not give this payment to millionaires, were deeply concerned that the threshold was too low. Can the Minister reassure my constituents that those who are eligible for the payment will not have to apply for it?</w:t>
      </w:r>
    </w:p>
    <w:p/>
    <w:p>
      <w:r>
        <w:rPr>
          <w:b/>
          <w:color w:val="1A4A6E"/>
          <w:sz w:val="22"/>
        </w:rPr>
        <w:t>Torsten Bell</w:t>
      </w:r>
    </w:p>
    <w:p>
      <w:r>
        <w:rPr>
          <w:sz w:val="22"/>
        </w:rPr>
        <w:t>I absolutely can. As I said, we need to provide the reassurance that the vast majority of pensioners will receive this support, and will not have to do anything to get the payment in their bank account.</w:t>
      </w:r>
    </w:p>
    <w:p/>
    <w:p>
      <w:r>
        <w:rPr>
          <w:b/>
          <w:color w:val="1A4A6E"/>
          <w:sz w:val="22"/>
        </w:rPr>
        <w:t>Mike Martin (LD)</w:t>
      </w:r>
    </w:p>
    <w:p>
      <w:r>
        <w:rPr>
          <w:sz w:val="22"/>
        </w:rPr>
        <w:t>The cut to winter fuel allowance and the subsequent U-turn have caused much anguish, distress and misery to the parliamentary Labour party. Judging by the questions from the Minister’s Back Benchers, it seems that we will have two further U-turns, on PIP and on the two-child benefit cap. To save his colleagues the anguish, will he let us know now when those U-turns are coming?</w:t>
      </w:r>
    </w:p>
    <w:p/>
    <w:p>
      <w:r>
        <w:rPr>
          <w:b/>
          <w:color w:val="1A4A6E"/>
          <w:sz w:val="22"/>
        </w:rPr>
        <w:t>Torsten Bell</w:t>
      </w:r>
    </w:p>
    <w:p>
      <w:r>
        <w:rPr>
          <w:sz w:val="22"/>
        </w:rPr>
        <w:t>What Labour MPs want is a Labour Government who bring down child poverty, and that is what we will do. They want a Government who take responsible decisions, including difficult ones on tax and on means-testing the winter fuel payment, so that we can invest in public services and turn around the disgrace that there has been in Britain’s public realm for far too long.</w:t>
      </w:r>
    </w:p>
    <w:p/>
    <w:p>
      <w:r>
        <w:rPr>
          <w:b/>
          <w:color w:val="1A4A6E"/>
          <w:sz w:val="22"/>
        </w:rPr>
        <w:t>Alison Hume (Lab)</w:t>
      </w:r>
    </w:p>
    <w:p>
      <w:r>
        <w:rPr>
          <w:sz w:val="22"/>
        </w:rPr>
        <w:t>I welcome this announcement, as will the 26,000 pensioners in my constituency, where we have particularly cold and harsh winters. Will the Minister reassure my constituents that automatic payments will be reinstated, and will there be any change to the date on which payments will be made?</w:t>
      </w:r>
    </w:p>
    <w:p/>
    <w:p>
      <w:r>
        <w:rPr>
          <w:b/>
          <w:color w:val="1A4A6E"/>
          <w:sz w:val="22"/>
        </w:rPr>
        <w:t>Torsten Bell</w:t>
      </w:r>
    </w:p>
    <w:p>
      <w:r>
        <w:rPr>
          <w:sz w:val="22"/>
        </w:rPr>
        <w:t>I will not adjudicate on which Member has the coldest constituency in England, as my hon. Friend invites me to. She raises an important point that has not yet been made, so I should spell this out: we will bring forward the regulations on the payment of the winter fuel allowance over the summer, and they will set the qualifying week as that of 15 September, as it has been in past years. That means that payments will be made in November and December, as in past years.</w:t>
      </w:r>
    </w:p>
    <w:p/>
    <w:p>
      <w:r>
        <w:rPr>
          <w:b/>
          <w:color w:val="1A4A6E"/>
          <w:sz w:val="22"/>
        </w:rPr>
        <w:t>John Lamont (Con)</w:t>
      </w:r>
    </w:p>
    <w:p>
      <w:r>
        <w:rPr>
          <w:sz w:val="22"/>
        </w:rPr>
        <w:t>A shocking 75% of Scottish pensioners said that they were left cold in their home last winter. Does the Minister agree that the Scottish Government must use the additional funding from today’s announcement to ensure that pensioners in Scotland receive the same amount of winter fuel payment as they did under the previous UK Conservative Government?</w:t>
      </w:r>
    </w:p>
    <w:p/>
    <w:p>
      <w:r>
        <w:rPr>
          <w:b/>
          <w:color w:val="1A4A6E"/>
          <w:sz w:val="22"/>
        </w:rPr>
        <w:t>Torsten Bell</w:t>
      </w:r>
    </w:p>
    <w:p>
      <w:r>
        <w:rPr>
          <w:sz w:val="22"/>
        </w:rPr>
        <w:t>As I am sure the hon. Gentleman is aware, those are decisions for the Scottish Government. However, as I said, I have spoken to the relevant Ministers in the Scottish Government today. There will be a block grant adjustment to reflect this higher spending in England and Wales.</w:t>
      </w:r>
    </w:p>
    <w:p/>
    <w:p>
      <w:r>
        <w:rPr>
          <w:b/>
          <w:color w:val="1A4A6E"/>
          <w:sz w:val="22"/>
        </w:rPr>
        <w:t>Gill German (Lab)</w:t>
      </w:r>
    </w:p>
    <w:p>
      <w:r>
        <w:rPr>
          <w:sz w:val="22"/>
        </w:rPr>
        <w:t>I thank the Minister for his statement, and for the extensive time he spent with the Work and Pensions Committee last week. Our inquiry on pensioner poverty has found that this issue is multifaceted and complex. Can the Minister assure me that he will work cross-Government on a policy that will ensure that pensioner poverty is a thing of the past?</w:t>
      </w:r>
    </w:p>
    <w:p/>
    <w:p>
      <w:r>
        <w:rPr>
          <w:b/>
          <w:color w:val="1A4A6E"/>
          <w:sz w:val="22"/>
        </w:rPr>
        <w:t>Torsten Bell</w:t>
      </w:r>
    </w:p>
    <w:p>
      <w:r>
        <w:rPr>
          <w:sz w:val="22"/>
        </w:rPr>
        <w:t>My hon. Friend raises the important issue of the complexity of pensioner poverty. I will just give one example, which does not get mentioned in these discussions often enough. The growth rate—the value people are getting; the returns on every pound saved into a private pension—absolutely needs to be as strong as possible. Private pensions support the living standards of our pensioners. We need a pension industry that is focused on driving the best possible value for savers.</w:t>
      </w:r>
    </w:p>
    <w:p/>
    <w:p>
      <w:r>
        <w:rPr>
          <w:b/>
          <w:color w:val="1A4A6E"/>
          <w:sz w:val="22"/>
        </w:rPr>
        <w:t>Neil Shastri-Hurst (Con)</w:t>
      </w:r>
    </w:p>
    <w:p>
      <w:r>
        <w:rPr>
          <w:sz w:val="22"/>
        </w:rPr>
        <w:t>There appears to be universal support for this damascene conversion by the Government. Last year, they told pensioners that the right course of action was to scrap the winter fuel payment for millions, but they are now telling them that a means-tested system is right, so how can pensioners possibly believe anything that the Government say?</w:t>
      </w:r>
    </w:p>
    <w:p/>
    <w:p>
      <w:r>
        <w:rPr>
          <w:b/>
          <w:color w:val="1A4A6E"/>
          <w:sz w:val="22"/>
        </w:rPr>
        <w:t>Torsten Bell</w:t>
      </w:r>
    </w:p>
    <w:p>
      <w:r>
        <w:rPr>
          <w:sz w:val="22"/>
        </w:rPr>
        <w:t>Did we actually get a Conservative party policy there? Is the hon. Member saying that the Conservatives support today’s announcement? [ Interruption. ] That is a no. We do not have an answer yet, after an hour and 10 minutes, on what the Conservative party’s policy is. I can give him the answer that he would like: yes, we will provide certainty that this is the policy of this Government.</w:t>
      </w:r>
    </w:p>
    <w:p/>
    <w:p>
      <w:r>
        <w:rPr>
          <w:b/>
          <w:color w:val="1A4A6E"/>
          <w:sz w:val="22"/>
        </w:rPr>
        <w:t>Madam Deputy Speaker</w:t>
      </w:r>
    </w:p>
    <w:p>
      <w:r>
        <w:rPr>
          <w:sz w:val="22"/>
        </w:rPr>
        <w:t>We could have gone faster in the past hour and 10 minutes if the Minister was faster with his answers.</w:t>
      </w:r>
    </w:p>
    <w:p/>
    <w:p>
      <w:r>
        <w:rPr>
          <w:b/>
          <w:color w:val="1A4A6E"/>
          <w:sz w:val="22"/>
        </w:rPr>
        <w:t>Jessica Toale (Lab)</w:t>
      </w:r>
    </w:p>
    <w:p>
      <w:r>
        <w:rPr>
          <w:sz w:val="22"/>
        </w:rPr>
        <w:t>I have worked hard with Citizens Advice Bournemouth, Christchurch and Poole in my constituency to get pensioners on to pension credit. However, on the doorstep, I have met far too many people, especially single women, who are £10—or even £1—over the threshold for pension credit. I welcome the statement, and thank the Minister for listening to my constituents’ concerns about the threshold. Does he agree that this policy shows the difference between this Government and the previous one? This Government are doing what is necessary to get stability in our economy, what is fair to get money back into our public services, and what is right to protect the vulnerable in our society.</w:t>
      </w:r>
    </w:p>
    <w:p/>
    <w:p>
      <w:r>
        <w:rPr>
          <w:b/>
          <w:color w:val="1A4A6E"/>
          <w:sz w:val="22"/>
        </w:rPr>
        <w:t>Torsten Bell</w:t>
      </w:r>
    </w:p>
    <w:p>
      <w:r>
        <w:rPr>
          <w:sz w:val="22"/>
        </w:rPr>
        <w:t>I thank my hon. Friend for her question and, in particular, for her hard work to drive take-up of pension credit. Forget winter fuel payments—pension credit is a really important lifeline for low-income pensioners. It is worth an average of £4,000 to those receiving it, and far too many are missing out. I thank my hon. Friend for her work, and I hope that it continues.</w:t>
      </w:r>
    </w:p>
    <w:p/>
    <w:p>
      <w:r>
        <w:rPr>
          <w:b/>
          <w:color w:val="1A4A6E"/>
          <w:sz w:val="22"/>
        </w:rPr>
        <w:t>Robbie Moore (Con)</w:t>
      </w:r>
    </w:p>
    <w:p>
      <w:r>
        <w:rPr>
          <w:sz w:val="22"/>
        </w:rPr>
        <w:t>Today’s U-turn is an astonishing victory against the Government, whose support has dried up after less than a year in office. When the Government announced their cruel cut to the winter fuel payment, costing 64,000 Bradford district pensioners vital support, experts across the country warned that up to 4,000 lives could be at risk as people were forced to choose between heating and eating. Now that the majority of the winter fuel payment has been restored, do the Government dare to produce a figure for how many pensioners may have lost their life as a result of the Government’s choice to remove the winter fuel allowance?</w:t>
      </w:r>
    </w:p>
    <w:p/>
    <w:p>
      <w:r>
        <w:rPr>
          <w:b/>
          <w:color w:val="1A4A6E"/>
          <w:sz w:val="22"/>
        </w:rPr>
        <w:t>Torsten Bell</w:t>
      </w:r>
    </w:p>
    <w:p>
      <w:r>
        <w:rPr>
          <w:sz w:val="22"/>
        </w:rPr>
        <w:t>That is a serious matter. There are poorer households, with people of all ages, that have been struggling with energy bills in recent years. I am sure that all of us across this House want to see those problems addressed. We have also seen increases in food prices over the last few years that are higher than we would like, and it is lower-income households that spend a higher proportion of their budget on essentials such as food, energy and housing. It is the policy of this Government to ensure that we are dealing with all those issues.</w:t>
      </w:r>
    </w:p>
    <w:p/>
    <w:p>
      <w:r>
        <w:rPr>
          <w:b/>
          <w:color w:val="1A4A6E"/>
          <w:sz w:val="22"/>
        </w:rPr>
        <w:t>Paul Waugh (Lab/Co-op)</w:t>
      </w:r>
    </w:p>
    <w:p>
      <w:r>
        <w:rPr>
          <w:sz w:val="22"/>
        </w:rPr>
        <w:t>The median average income of a pensioner in Rochdale is £15,000, which is way below the amount we expect people to live on with the national living wage, so I thank the Minister for today’s announcement. Does he agree that it proves that the Government have listened not only to Opposition MPs, but to MPs in the Labour party who have pushed for this for so long and, more importantly, to the pensioners we represent?</w:t>
      </w:r>
    </w:p>
    <w:p/>
    <w:p>
      <w:r>
        <w:rPr>
          <w:b/>
          <w:color w:val="1A4A6E"/>
          <w:sz w:val="22"/>
        </w:rPr>
        <w:t>Torsten Bell</w:t>
      </w:r>
    </w:p>
    <w:p>
      <w:r>
        <w:rPr>
          <w:sz w:val="22"/>
        </w:rPr>
        <w:t>My hon. Friend is right that we had to make difficult decisions last year, and I understand that Labour Members have raised those with the Government. It is why we looked again at the threshold and are sticking to the principle of means-testing while setting a higher threshold so that the vast majority of pensioners—over three quarters—will now receive winter fuel payments.</w:t>
      </w:r>
    </w:p>
    <w:p/>
    <w:p>
      <w:r>
        <w:rPr>
          <w:b/>
          <w:color w:val="1A4A6E"/>
          <w:sz w:val="22"/>
        </w:rPr>
        <w:t>Richard Foord (LD)</w:t>
      </w:r>
    </w:p>
    <w:p>
      <w:r>
        <w:rPr>
          <w:sz w:val="22"/>
        </w:rPr>
        <w:t>I welcome the partial reinstatement of the winter fuel payment. When we met, the Minister and I discussed the cliff edge that existed last winter, which meant that people in receipt of pension credit could in some cases leapfrog the income of people in receipt of a small private pension. Can the Minister indicate whether the new means test will remove that eligibility cliff edge?</w:t>
      </w:r>
    </w:p>
    <w:p/>
    <w:p>
      <w:r>
        <w:rPr>
          <w:b/>
          <w:color w:val="1A4A6E"/>
          <w:sz w:val="22"/>
        </w:rPr>
        <w:t>Torsten Bell</w:t>
      </w:r>
    </w:p>
    <w:p>
      <w:r>
        <w:rPr>
          <w:sz w:val="22"/>
        </w:rPr>
        <w:t>I remember discussing exactly that with the hon. Member. All means tests have pros and cons, but by having a much higher threshold—in particular a higher threshold relative to the level of payment, with £100 or £200 being received by individuals—the large unfairness he talks about, where small differences in income led to large differences in outcome, is far reduced.</w:t>
      </w:r>
    </w:p>
    <w:p/>
    <w:p>
      <w:r>
        <w:rPr>
          <w:b/>
          <w:color w:val="1A4A6E"/>
          <w:sz w:val="22"/>
        </w:rPr>
        <w:t>Richard Baker (Lab)</w:t>
      </w:r>
    </w:p>
    <w:p>
      <w:r>
        <w:rPr>
          <w:sz w:val="22"/>
        </w:rPr>
        <w:t>I used to work for Age Scotland, so may I say how welcome it is that the Government have listened to older people’s charities and made today’s announcement? I understand it will mean some £100 million additional funding for the payments in Scotland. Does my hon. Friend agree that SNP Ministers should now rethink their plans and instead endorse Scottish Labour’s plans, which were first proposed last November and would mean more generous payments for the pensioners who need them most?</w:t>
      </w:r>
    </w:p>
    <w:p/>
    <w:p>
      <w:r>
        <w:rPr>
          <w:b/>
          <w:color w:val="1A4A6E"/>
          <w:sz w:val="22"/>
        </w:rPr>
        <w:t>Torsten Bell</w:t>
      </w:r>
    </w:p>
    <w:p>
      <w:r>
        <w:rPr>
          <w:sz w:val="22"/>
        </w:rPr>
        <w:t>I am glad to hear about my hon. Friend’s previous role, and it is encouraging to see what charities representing older people have put out over the last few hours. As I said earlier, Age UK has said that this is the right thing to do and that it will bring much-needed reassurance for older people and their families.</w:t>
      </w:r>
    </w:p>
    <w:p/>
    <w:p>
      <w:r>
        <w:rPr>
          <w:b/>
          <w:color w:val="1A4A6E"/>
          <w:sz w:val="22"/>
        </w:rPr>
        <w:t>Lincoln Jopp (Con)</w:t>
      </w:r>
    </w:p>
    <w:p>
      <w:r>
        <w:rPr>
          <w:sz w:val="22"/>
        </w:rPr>
        <w:t>I appreciate that the Minister did not get a chance to spend long on the Back Benches—such has been his accelerated rise up the ministerial pole—but would he like to spare a thought for his former Back-Bench colleagues and join me in thanking and congratulating the small band of Labour Back Benchers who went public, broke cover and opposed this dreadful policy?</w:t>
      </w:r>
    </w:p>
    <w:p/>
    <w:p>
      <w:r>
        <w:rPr>
          <w:b/>
          <w:color w:val="1A4A6E"/>
          <w:sz w:val="22"/>
        </w:rPr>
        <w:t>Torsten Bell</w:t>
      </w:r>
    </w:p>
    <w:p>
      <w:r>
        <w:rPr>
          <w:sz w:val="22"/>
        </w:rPr>
        <w:t>I agree that we should welcome all Labour Back Benchers, because they are the people going through the Lobbies every day to keep in place a Labour Government who are saving public services, taking tough but fair decisions on tax—decisions that are opposed by all the Opposition parties—rescuing our public services and driving down poverty. That is what a Labour Government is about, and that is what everyone on the Labour Benches agrees on.</w:t>
      </w:r>
    </w:p>
    <w:p/>
    <w:p>
      <w:r>
        <w:rPr>
          <w:b/>
          <w:color w:val="1A4A6E"/>
          <w:sz w:val="22"/>
        </w:rPr>
        <w:t>Neil Duncan-Jordan (Lab)</w:t>
      </w:r>
    </w:p>
    <w:p>
      <w:r>
        <w:rPr>
          <w:sz w:val="22"/>
        </w:rPr>
        <w:t>I welcome today’s statement. As one of the MPs who spoke against the decision to means-test the winter fuel payment last year, I pay tribute to all the campaigners who have lobbied hard for a change in policy. Does the Minister agree that means-testing has once again failed and that effectively what we are seeing today is the return of Labour’s commitment to universalism and to using the taxation system to get money back from those who are better-off?</w:t>
      </w:r>
    </w:p>
    <w:p/>
    <w:p>
      <w:r>
        <w:rPr>
          <w:b/>
          <w:color w:val="1A4A6E"/>
          <w:sz w:val="22"/>
        </w:rPr>
        <w:t>Torsten Bell</w:t>
      </w:r>
    </w:p>
    <w:p>
      <w:r>
        <w:rPr>
          <w:sz w:val="22"/>
        </w:rPr>
        <w:t>I think I agree with my hon. Friend, in the sense that the tax system is a progressive tax system. That is the purpose for which it is being used in this case—to drive fairer outcomes for pensioners, and so that millionaires do not receive the benefit of a winter fuel payment but all lower and middle-income pensioners do.</w:t>
      </w:r>
    </w:p>
    <w:p/>
    <w:p>
      <w:r>
        <w:rPr>
          <w:b/>
          <w:color w:val="1A4A6E"/>
          <w:sz w:val="22"/>
        </w:rPr>
        <w:t>Robin Swann (UUP)</w:t>
      </w:r>
    </w:p>
    <w:p>
      <w:r>
        <w:rPr>
          <w:sz w:val="22"/>
        </w:rPr>
        <w:t>The Northern Ireland Executive is to receive a consequential budget adjustment. May I ask the Minister when it will receive that adjustment, so that we can ensure that our Northern Ireland pensioners get a winter fuel payment in the coming winter?</w:t>
      </w:r>
    </w:p>
    <w:p/>
    <w:p>
      <w:r>
        <w:rPr>
          <w:b/>
          <w:color w:val="1A4A6E"/>
          <w:sz w:val="22"/>
        </w:rPr>
        <w:t>Torsten Bell</w:t>
      </w:r>
    </w:p>
    <w:p>
      <w:r>
        <w:rPr>
          <w:sz w:val="22"/>
        </w:rPr>
        <w:t>I absolutely recognise the hon. Member’s question, and I spoke to the Northern Ireland Executive earlier today. We will ensure that the Executive receive the budget adjustments in year in order to provide the same support, in line with the principle of parity under which the social security system in Northern Ireland operates. The answer is yes, that support and funding will be there.</w:t>
      </w:r>
    </w:p>
    <w:p/>
    <w:p>
      <w:r>
        <w:rPr>
          <w:b/>
          <w:color w:val="1A4A6E"/>
          <w:sz w:val="22"/>
        </w:rPr>
        <w:t>Shaun Davies (Lab)</w:t>
      </w:r>
    </w:p>
    <w:p>
      <w:r>
        <w:rPr>
          <w:sz w:val="22"/>
        </w:rPr>
        <w:t>Away from the knockabout of Westminster politics, I and people in Telford welcome this change. The principle of means-testing was right, but the level was too low. Does my hon. Friend agree that millionaires, MPs who happen to be of pensionable age and those who are living abroad should not receive this payment?</w:t>
      </w:r>
    </w:p>
    <w:p/>
    <w:p>
      <w:r>
        <w:rPr>
          <w:b/>
          <w:color w:val="1A4A6E"/>
          <w:sz w:val="22"/>
        </w:rPr>
        <w:t>Torsten Bell</w:t>
      </w:r>
    </w:p>
    <w:p>
      <w:r>
        <w:rPr>
          <w:sz w:val="22"/>
        </w:rPr>
        <w:t>I almost always agree with my hon. Friend, so the answer is yes. He also provides me with an opportunity to clarify a point that has not been covered in the last hour or so: the payment will continue not to be exportable for those not resident in the UK. [ Official Report , 2 July 2025; Vol. 770, c. 4WC.] (Correction)</w:t>
      </w:r>
    </w:p>
    <w:p/>
    <w:p>
      <w:r>
        <w:rPr>
          <w:b/>
          <w:color w:val="1A4A6E"/>
          <w:sz w:val="22"/>
        </w:rPr>
        <w:t>Peter Bedford (Con)</w:t>
      </w:r>
    </w:p>
    <w:p>
      <w:r>
        <w:rPr>
          <w:sz w:val="22"/>
        </w:rPr>
        <w:t>Does the Minister agree that those pensioners who missed out on their payment in the winter of 2024 and will qualify under these rules should be reimbursed for the money they lost?</w:t>
      </w:r>
    </w:p>
    <w:p/>
    <w:p>
      <w:r>
        <w:rPr>
          <w:b/>
          <w:color w:val="1A4A6E"/>
          <w:sz w:val="22"/>
        </w:rPr>
        <w:t>Torsten Bell</w:t>
      </w:r>
    </w:p>
    <w:p>
      <w:r>
        <w:rPr>
          <w:sz w:val="22"/>
        </w:rPr>
        <w:t>My view is that all pensioners are being supported by our higher level of the basic state pension and the new state pension, supported by the difficult decisions that the Government have been able to take. All pensioners will be supported by a functioning NHS, which is what we are putting in place after the disgrace of the last 14 years. To answer the hon. Member’s question directly, we are setting out the system for future years and not for the past.</w:t>
      </w:r>
    </w:p>
    <w:p/>
    <w:p>
      <w:r>
        <w:rPr>
          <w:b/>
          <w:color w:val="1A4A6E"/>
          <w:sz w:val="22"/>
        </w:rPr>
        <w:t>Douglas McAllister (Lab)</w:t>
      </w:r>
    </w:p>
    <w:p>
      <w:r>
        <w:rPr>
          <w:sz w:val="22"/>
        </w:rPr>
        <w:t>This is welcome news that will bring even more money to Scotland on top of the record funding settlement that our Chancellor delivered in the Budget. Does the Minister agree that my constituents fear the Scottish Government and John Swinney’s plans to pay out just £100 in Scotland? Those who need it most will now get more in England and Wales than the SNP will pay out to pensioners in Scotland—double, in fact—because the Scottish Government seem determined to pay out to the very wealthiest millionaires in Scotland. Should they rethink that?</w:t>
      </w:r>
    </w:p>
    <w:p/>
    <w:p>
      <w:r>
        <w:rPr>
          <w:b/>
          <w:color w:val="1A4A6E"/>
          <w:sz w:val="22"/>
        </w:rPr>
        <w:t>Torsten Bell</w:t>
      </w:r>
    </w:p>
    <w:p>
      <w:r>
        <w:rPr>
          <w:sz w:val="22"/>
        </w:rPr>
        <w:t>I cannot compete with my hon. Friend in making a powerful case that the SNP Government in Edinburgh do need to think again.</w:t>
      </w:r>
    </w:p>
    <w:p/>
    <w:p>
      <w:r>
        <w:rPr>
          <w:b/>
          <w:color w:val="1A4A6E"/>
          <w:sz w:val="22"/>
        </w:rPr>
        <w:t>Monica Harding (LD)</w:t>
      </w:r>
    </w:p>
    <w:p>
      <w:r>
        <w:rPr>
          <w:sz w:val="22"/>
        </w:rPr>
        <w:t>In my constituency, over 15,500 pensioners lost the winter fuel allowance, of whom 5,000 were over 80. Would the Minister like to apologise to the gentleman who wrote to me who had cancer and could not keep his heating on for the winter of worry he was put through?</w:t>
      </w:r>
    </w:p>
    <w:p/>
    <w:p>
      <w:r>
        <w:rPr>
          <w:b/>
          <w:color w:val="1A4A6E"/>
          <w:sz w:val="22"/>
        </w:rPr>
        <w:t>Torsten Bell</w:t>
      </w:r>
    </w:p>
    <w:p>
      <w:r>
        <w:rPr>
          <w:sz w:val="22"/>
        </w:rPr>
        <w:t>I thank the hon. Member for raising that point. It is important that those in need of healthcare, in particular, receive support. It is not that we see higher levels of challenge in keeping the heating on among older generations; it is about the consequences of that, particularly in cases such as the one she raises. That is exactly why we need to ensure that we are turning around the NHS, which all the constituents of hon. Members in England are relying on. We are seeing improvements to waiting times in Wales as well.</w:t>
      </w:r>
    </w:p>
    <w:p/>
    <w:p>
      <w:r>
        <w:rPr>
          <w:b/>
          <w:color w:val="1A4A6E"/>
          <w:sz w:val="22"/>
        </w:rPr>
        <w:t>Scott Arthur (Lab)</w:t>
      </w:r>
    </w:p>
    <w:p>
      <w:r>
        <w:rPr>
          <w:sz w:val="22"/>
        </w:rPr>
        <w:t>I thank the Minister for his leadership on this issue. If he is looking for examples of how to increase the uptake of pension credit, he is welcome to visit my constituency to see the work that the Community Help and Advice Initiative is doing with Gate55 to maximise benefits. If he comes along to one of those sessions with the Dove Centre, he can also get a warm meal and a game of bingo. But the £35,000 threshold is much more generous than I, as a tight-fisted Scotsman, would have expected, so will he explain how he reached that value?</w:t>
      </w:r>
    </w:p>
    <w:p/>
    <w:p>
      <w:r>
        <w:rPr>
          <w:b/>
          <w:color w:val="1A4A6E"/>
          <w:sz w:val="22"/>
        </w:rPr>
        <w:t>Torsten Bell</w:t>
      </w:r>
    </w:p>
    <w:p>
      <w:r>
        <w:rPr>
          <w:sz w:val="22"/>
        </w:rPr>
        <w:t>It is a fair question. All means-test thresholds do involve judgments—I have been completely honest with the House about that—and the judgment we have come to is that we want to see the vast majority of pensioners receiving the winter fuel payment. We want to be absolutely sure that no lower-income pensioners will miss out. That is what brought us to a £35,000 threshold. It also means that those on higher incomes—the richest 20% or 25% of pensioners—will not receive it.</w:t>
      </w:r>
    </w:p>
    <w:p/>
    <w:p>
      <w:r>
        <w:rPr>
          <w:b/>
          <w:color w:val="1A4A6E"/>
          <w:sz w:val="22"/>
        </w:rPr>
        <w:t>James Wild (Con)</w:t>
      </w:r>
    </w:p>
    <w:p>
      <w:r>
        <w:rPr>
          <w:sz w:val="22"/>
        </w:rPr>
        <w:t>The Minister may be in denial, but this U-turn is a humiliation for the Chancellor, who claimed that economic stability demanded taking money from vulnerable pensioners, and for all the Labour MPs who voted for it. Why did the Government not listen sooner to those who campaigned against these cruel cuts? Will he now apologise to my constituents and those across the country who were cold last winter?</w:t>
      </w:r>
    </w:p>
    <w:p/>
    <w:p>
      <w:r>
        <w:rPr>
          <w:b/>
          <w:color w:val="1A4A6E"/>
          <w:sz w:val="22"/>
        </w:rPr>
        <w:t>Torsten Bell</w:t>
      </w:r>
    </w:p>
    <w:p>
      <w:r>
        <w:rPr>
          <w:sz w:val="22"/>
        </w:rPr>
        <w:t>This is a Chancellor who has brought stability and growth back to the economy and got wages growing once again; one who is driving investment in our public services, which will rescue them; one who has driven up public investment, which is crucial to showing that, once again, we are a country that can do the basics like building houses, filling potholes and the rest.</w:t>
      </w:r>
    </w:p>
    <w:p/>
    <w:p>
      <w:r>
        <w:rPr>
          <w:b/>
          <w:color w:val="1A4A6E"/>
          <w:sz w:val="22"/>
        </w:rPr>
        <w:t>Jonathan Brash (Lab)</w:t>
      </w:r>
    </w:p>
    <w:p>
      <w:r>
        <w:rPr>
          <w:sz w:val="22"/>
        </w:rPr>
        <w:t>When the policy was originally announced, I, hon. Members across the House and constituents of mine all shared the same basic view that means-testing is fair but the threshold was far too low. I therefore welcome the Government’s decision today and the fact that they are listening. Over the last winter, working with the citizens advice bureau in Hartlepool, we secured nearly £1 million of additional annual income for Hartlepool pensioners. Does that not show the work that needs to be done on all those unclaimed benefits not going to the pensioners who need them?</w:t>
      </w:r>
    </w:p>
    <w:p/>
    <w:p>
      <w:r>
        <w:rPr>
          <w:b/>
          <w:color w:val="1A4A6E"/>
          <w:sz w:val="22"/>
        </w:rPr>
        <w:t>Torsten Bell</w:t>
      </w:r>
    </w:p>
    <w:p>
      <w:r>
        <w:rPr>
          <w:sz w:val="22"/>
        </w:rPr>
        <w:t>I congratulate my hon. Friend on the work that he and others have been involved in in Hartlepool. Driving up the take-up of all benefits so that people get the support to which they are entitled is important for ensuring that more poor households are able to eat, to heat their homes and to live a decent life.</w:t>
      </w:r>
    </w:p>
    <w:p/>
    <w:p>
      <w:r>
        <w:rPr>
          <w:b/>
          <w:color w:val="1A4A6E"/>
          <w:sz w:val="22"/>
        </w:rPr>
        <w:t>Pete Wishart (SNP)</w:t>
      </w:r>
    </w:p>
    <w:p>
      <w:r>
        <w:rPr>
          <w:sz w:val="22"/>
        </w:rPr>
        <w:t>I do not know where Scottish Labour MPs have been for the past six months, but the Scottish Government have already made it abundantly clear that we will reintroduce a winter fuel payment—and we would have done that with or without this embarrassing, screeching U-turn. Here is another place where the Minister can follow the Scottish Government: the two-child benefit cap. We vowed to ensure that it will disappear in Scotland. Will he now make the same pledge across the UK?</w:t>
      </w:r>
    </w:p>
    <w:p/>
    <w:p>
      <w:r>
        <w:rPr>
          <w:b/>
          <w:color w:val="1A4A6E"/>
          <w:sz w:val="22"/>
        </w:rPr>
        <w:t>Torsten Bell</w:t>
      </w:r>
    </w:p>
    <w:p>
      <w:r>
        <w:rPr>
          <w:sz w:val="22"/>
        </w:rPr>
        <w:t>The hon. Gentleman asks where Scottish Labour MPs have been, so I will tell him: campaigning in Hamilton, making sure there is a Labour MSP and that in a year’s time there will be a Labour Government in Edinburgh once again.</w:t>
      </w:r>
    </w:p>
    <w:p/>
    <w:p>
      <w:r>
        <w:rPr>
          <w:b/>
          <w:color w:val="1A4A6E"/>
          <w:sz w:val="22"/>
        </w:rPr>
        <w:t>Noah Law (Lab)</w:t>
      </w:r>
    </w:p>
    <w:p>
      <w:r>
        <w:rPr>
          <w:sz w:val="22"/>
        </w:rPr>
        <w:t>Away from some of the consternation of this place, a glance at His Majesty’s Treasury distributional analysis will reveal that the original decision to protect the most vulnerable, the Budget that followed, the spring statement and—I hope—the spending review have been some of the most progressive fiscal decisions we have seen in recent years. Will the Minister join me and the many wealthier pensioners in my constituency who agree that means testing is the right decision, the progressive decision and the Labour decision?</w:t>
      </w:r>
    </w:p>
    <w:p/>
    <w:p>
      <w:r>
        <w:rPr>
          <w:b/>
          <w:color w:val="1A4A6E"/>
          <w:sz w:val="22"/>
        </w:rPr>
        <w:t>Torsten Bell</w:t>
      </w:r>
    </w:p>
    <w:p>
      <w:r>
        <w:rPr>
          <w:sz w:val="22"/>
        </w:rPr>
        <w:t>That is absolutely right. I think every Member of this House will have heard from people on higher incomes who think it makes no sense at all that they receive hundreds of pounds from the Government each year. With the sensible decision to means-test—yes, to the higher threshold—we have brought that to an end.</w:t>
      </w:r>
    </w:p>
    <w:p/>
    <w:p>
      <w:r>
        <w:rPr>
          <w:b/>
          <w:color w:val="1A4A6E"/>
          <w:sz w:val="22"/>
        </w:rPr>
        <w:t>Liz Jarvis (LD)</w:t>
      </w:r>
    </w:p>
    <w:p>
      <w:r>
        <w:rPr>
          <w:sz w:val="22"/>
        </w:rPr>
        <w:t>The Government’s cuts to the winter fuel payment was estimated to have impacted 16,766 pensioners in my constituency, so I welcome today’s U-turn. Those affected include my constituent Chrissy, who was just above the threshold and now has the added fear that she will lose her personal independence payments. Does the Minister understand why Chrissy is so angry and afraid?</w:t>
      </w:r>
    </w:p>
    <w:p/>
    <w:p>
      <w:r>
        <w:rPr>
          <w:b/>
          <w:color w:val="1A4A6E"/>
          <w:sz w:val="22"/>
        </w:rPr>
        <w:t>Torsten Bell</w:t>
      </w:r>
    </w:p>
    <w:p>
      <w:r>
        <w:rPr>
          <w:sz w:val="22"/>
        </w:rPr>
        <w:t>I have already discussed with the hon. Member for Honiton and Sidmouth (Richard Foord) the question of people just over the pension credit threshold. I recognise that issue and I have spoken to pensioners in that situation. As I say, we have listened, and that is why we have put in place a much higher threshold, which means that Chrissy, if she is near to the pension credit threshold, will be receiving winter fuel payments this year.</w:t>
      </w:r>
    </w:p>
    <w:p/>
    <w:p>
      <w:r>
        <w:rPr>
          <w:b/>
          <w:color w:val="1A4A6E"/>
          <w:sz w:val="22"/>
        </w:rPr>
        <w:t>Chris Vince (Lab/Co-op)</w:t>
      </w:r>
    </w:p>
    <w:p>
      <w:r>
        <w:rPr>
          <w:sz w:val="22"/>
        </w:rPr>
        <w:t>I thank the Minister for his statement, which pensioners in Harlow will welcome. The fastest growth in the G7, three trade deals and four interest rate cuts—is that the context in which the Minister feels we are able to provide more pensioners in Harlow with the winter fuel allowance?</w:t>
      </w:r>
    </w:p>
    <w:p/>
    <w:p>
      <w:r>
        <w:rPr>
          <w:b/>
          <w:color w:val="1A4A6E"/>
          <w:sz w:val="22"/>
        </w:rPr>
        <w:t>Torsten Bell</w:t>
      </w:r>
    </w:p>
    <w:p>
      <w:r>
        <w:rPr>
          <w:sz w:val="22"/>
        </w:rPr>
        <w:t>My hon. Friend always does a good job of not only representing Harlow, but remembering the economic progress that is being made. If anyone did not hear what he just said, he talked about rising growth, rising wages, interest rates falling and a country back on the path to success.</w:t>
      </w:r>
    </w:p>
    <w:p/>
    <w:p>
      <w:r>
        <w:rPr>
          <w:b/>
          <w:color w:val="1A4A6E"/>
          <w:sz w:val="22"/>
        </w:rPr>
        <w:t>Vikki Slade (LD)</w:t>
      </w:r>
    </w:p>
    <w:p>
      <w:r>
        <w:rPr>
          <w:sz w:val="22"/>
        </w:rPr>
        <w:t>Almost £85,000 was paid out by Dorset Community Foundation through its “Surviving Winter” campaign, including to many in my constituency. The foundation has noticed that many more people are relying on oil and liquefied gas, especially those in park homes and rural areas. What is the Minister doing with Cabinet colleagues to push down the price of power for those who do not have a choice?</w:t>
      </w:r>
    </w:p>
    <w:p/>
    <w:p>
      <w:r>
        <w:rPr>
          <w:b/>
          <w:color w:val="1A4A6E"/>
          <w:sz w:val="22"/>
        </w:rPr>
        <w:t>Torsten Bell</w:t>
      </w:r>
    </w:p>
    <w:p>
      <w:r>
        <w:rPr>
          <w:sz w:val="22"/>
        </w:rPr>
        <w:t>The hon. Lady’s question gives me the opportunity to praise the work done by all kinds of charities—in some cases through supporting pension credit uptake and, in the case of better funded foundations, providing direct support to pensioners. That is all very welcome. She is right to raise the wider question about sources of energy, but of course the winter fuel payment is a cash benefit that can be used for all kinds of energy.</w:t>
      </w:r>
    </w:p>
    <w:p/>
    <w:p>
      <w:r>
        <w:rPr>
          <w:b/>
          <w:color w:val="1A4A6E"/>
          <w:sz w:val="22"/>
        </w:rPr>
        <w:t>Chris McDonald (Lab)</w:t>
      </w:r>
    </w:p>
    <w:p>
      <w:r>
        <w:rPr>
          <w:sz w:val="22"/>
        </w:rPr>
        <w:t>The decision to restore the winter fuel payment to those earning under £35,000 a year is the right decision. I thank the Minister and his predecessor for their constructive engagement with representations from my constituents in Stockton, Billingham and Norton on the threshold issue, but does he agree with my constituent who wrote to me to say that, although welcome, the winter fuel payment is not a silver bullet, and this Government’s commitment to the triple lock stands in stark contrast to the previous Conservative Government’s breaking of that triple lock in 2022, which is still costing my constituents hundreds of pounds a year?</w:t>
      </w:r>
    </w:p>
    <w:p/>
    <w:p>
      <w:r>
        <w:rPr>
          <w:b/>
          <w:color w:val="1A4A6E"/>
          <w:sz w:val="22"/>
        </w:rPr>
        <w:t>Torsten Bell</w:t>
      </w:r>
    </w:p>
    <w:p>
      <w:r>
        <w:rPr>
          <w:sz w:val="22"/>
        </w:rPr>
        <w:t>I absolutely agree with my hon. Friend, and he is right to say that we should focus on the big changes we are making to support pensioners, which in England are rescuing the NHS and raising the basic and the new state pension.</w:t>
      </w:r>
    </w:p>
    <w:p/>
    <w:p>
      <w:r>
        <w:rPr>
          <w:b/>
          <w:color w:val="1A4A6E"/>
          <w:sz w:val="22"/>
        </w:rPr>
        <w:t>Jim Shannon (DUP)</w:t>
      </w:r>
    </w:p>
    <w:p>
      <w:r>
        <w:rPr>
          <w:sz w:val="22"/>
        </w:rPr>
        <w:t>I thank the Minister for his statement. I very much welcome the decision to give the winter fuel payment back to pensioners. Raising the threshold to £35,000 means that many will now qualify, and I thank him for that. On behalf of all of those pensioners who have struggled for the last 10 months, will they receive back pay from the Government to pay off the credit cards or the loans they have had to take out in order to make it through the last winter, bearing in mind that the cold weather over the last few weeks has meant people are still having to turn their heating on and racking up even more costs?</w:t>
      </w:r>
    </w:p>
    <w:p/>
    <w:p>
      <w:r>
        <w:rPr>
          <w:b/>
          <w:color w:val="1A4A6E"/>
          <w:sz w:val="22"/>
        </w:rPr>
        <w:t>Torsten Bell</w:t>
      </w:r>
    </w:p>
    <w:p>
      <w:r>
        <w:rPr>
          <w:sz w:val="22"/>
        </w:rPr>
        <w:t>We have been making sure that there has been support over the course of the last winter, and the hon. Gentleman will have seen the increase in the state pension at the beginning of April, including for many of his constituents. The question for the Northern Ireland Executive is how they wish to handle this, but on the principle of parity, we would say that the same change should take place in Northern Ireland so that his constituents receive the winter fuel payment this winter.</w:t>
      </w:r>
    </w:p>
    <w:p/>
    <w:p>
      <w:r>
        <w:rPr>
          <w:b/>
          <w:color w:val="1A4A6E"/>
          <w:sz w:val="22"/>
        </w:rPr>
        <w:t>Fred Thomas (Lab)</w:t>
      </w:r>
    </w:p>
    <w:p>
      <w:r>
        <w:rPr>
          <w:sz w:val="22"/>
        </w:rPr>
        <w:t>I represent over 20,000 pensioners in Plymouth—more than a quarter of my constituents. I have had hundreds of conversations over the past year, and I know that people understand that the winter fuel payment should not be given out to everyone in society. The richest in society do not need it, and I warmly welcome the policy announced by the Minister today. What economic measures have this Government taken to allow us to make this change now?</w:t>
      </w:r>
    </w:p>
    <w:p/>
    <w:p>
      <w:r>
        <w:rPr>
          <w:b/>
          <w:color w:val="1A4A6E"/>
          <w:sz w:val="22"/>
        </w:rPr>
        <w:t>Torsten Bell</w:t>
      </w:r>
    </w:p>
    <w:p>
      <w:r>
        <w:rPr>
          <w:sz w:val="22"/>
        </w:rPr>
        <w:t>I thank my hon. Friend for his question. We have gone from competing over temperatures to competing over volume of pensioners, but both are important. The point he makes will echo with lots of Members around the House who have had similar conversations with pensioner constituents who are on a higher income and who do not think it makes sense for them to be receiving hundreds of pounds from the Government every year. In future, they will not be, but the vast majority of pensioners—over three quarters—will be receiving support this winter because of today’s decision.</w:t>
      </w:r>
    </w:p>
    <w:p/>
    <w:p>
      <w:r>
        <w:rPr>
          <w:b/>
          <w:color w:val="1A4A6E"/>
          <w:sz w:val="22"/>
        </w:rPr>
        <w:t>John Slinger (Lab)</w:t>
      </w:r>
    </w:p>
    <w:p>
      <w:r>
        <w:rPr>
          <w:sz w:val="22"/>
        </w:rPr>
        <w:t>Does the Minister agree that it is the strong economic foundations that this Government have been building that have enabled us to provide this extra support to pensioners and working people, and that as the economy continues to grow, we must focus ever more political attention and resources on the younger generation, particularly people starting their careers, so that perhaps one day they may have a triple lock?</w:t>
      </w:r>
    </w:p>
    <w:p/>
    <w:p>
      <w:r>
        <w:rPr>
          <w:b/>
          <w:color w:val="1A4A6E"/>
          <w:sz w:val="22"/>
        </w:rPr>
        <w:t>Torsten Bell</w:t>
      </w:r>
    </w:p>
    <w:p>
      <w:r>
        <w:rPr>
          <w:sz w:val="22"/>
        </w:rPr>
        <w:t>My hon. Friend raises an important point, which is that as economic growth returns, as it has over recent months, what matters is that it feeds through to rising living standards, particularly for poorer middle-income households. We need to be honest about this: the reason why wages did not grow under the last Government was that growth was not there. That is exactly what we need to make sure never happens again.</w:t>
      </w:r>
    </w:p>
    <w:p/>
    <w:p>
      <w:r>
        <w:rPr>
          <w:b/>
          <w:color w:val="1A4A6E"/>
          <w:sz w:val="22"/>
        </w:rPr>
        <w:t>Linsey Farnsworth (Lab)</w:t>
      </w:r>
    </w:p>
    <w:p>
      <w:r>
        <w:rPr>
          <w:sz w:val="22"/>
        </w:rPr>
        <w:t>My constituents are people of common sense, and they tell me that they do not think millionaires should get the winter fuel allowance, but they did feel that the threshold was too low, so they will no doubt welcome today’s announcement. However, after 14 years of being let down by the Conservatives, they are wary of Government announcements, so can the Minister reassure my constituents that support for pensioners by way of the triple lock, pension credit and NHS investment will remain?</w:t>
      </w:r>
    </w:p>
    <w:p/>
    <w:p>
      <w:r>
        <w:rPr>
          <w:b/>
          <w:color w:val="1A4A6E"/>
          <w:sz w:val="22"/>
        </w:rPr>
        <w:t>Torsten Bell</w:t>
      </w:r>
    </w:p>
    <w:p>
      <w:r>
        <w:rPr>
          <w:sz w:val="22"/>
        </w:rPr>
        <w:t>My hon. Friend is absolutely right to say that faith in the system has been strained by the failure of the last 14 years—economic failure, public service failure and a failure of basic behaviour in politics—and that is what we need to turn around. She can tell her constituents that wages are growing, pensions are rising, waiting lists are falling and Britain is back.</w:t>
      </w:r>
    </w:p>
    <w:p/>
    <w:p>
      <w:r>
        <w:rPr>
          <w:b/>
          <w:color w:val="1A4A6E"/>
          <w:sz w:val="22"/>
        </w:rPr>
        <w:t>Madam Deputy Speaker</w:t>
      </w:r>
    </w:p>
    <w:p>
      <w:r>
        <w:rPr>
          <w:sz w:val="22"/>
        </w:rPr>
        <w:t>That is the end of the statement. I will allow the Front Benchers a moment to shuffle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