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9 June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Government and public administration</w:t>
      </w:r>
    </w:p>
    <w:p>
      <w:r>
        <w:rPr>
          <w:b/>
        </w:rPr>
        <w:t xml:space="preserve">Topics: </w:t>
      </w:r>
      <w:r>
        <w:rPr>
          <w:sz w:val="20"/>
        </w:rPr>
        <w:t>committee stage, division bells,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https://hansard.parliament.uk/Lords/2025-06-09/debates/1B61EC1E-6B71-4C0D-B0A9-D592B36A63F1/ArrangementOfBusiness</w:t>
      </w:r>
    </w:p>
    <w:p/>
    <w:p>
      <w:r>
        <w:rPr>
          <w:b/>
          <w:color w:val="1A4A6E"/>
          <w:sz w:val="22"/>
        </w:rPr>
        <w:t>The Deputy Chairman of Committees (Con)</w:t>
      </w:r>
    </w:p>
    <w:p>
      <w:r>
        <w:rPr>
          <w:sz w:val="22"/>
        </w:rPr>
        <w:t>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