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Science Diplomacy</w:t>
      </w:r>
    </w:p>
    <w:p>
      <w:r>
        <w:rPr>
          <w:sz w:val="20"/>
        </w:rPr>
        <w:t>9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https://hansard.parliament.uk/Commons/2026-07-09/debates/DE1A9B1A-213F-47EB-9DF1-22B8FB9AEBC4/ScienceDiplomacy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