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Lobular Breast Cancer: Moon Shot Project</w:t>
      </w:r>
    </w:p>
    <w:p>
      <w:r>
        <w:rPr>
          <w:sz w:val="20"/>
        </w:rPr>
        <w:t>9 July 2026  ·  Commons  ·  Westminster Hall</w:t>
      </w:r>
    </w:p>
    <w:p>
      <w:r>
        <w:rPr>
          <w:b/>
        </w:rPr>
        <w:t xml:space="preserve">Policy areas: </w:t>
      </w:r>
      <w:r>
        <w:rPr>
          <w:sz w:val="20"/>
        </w:rPr>
        <w:t>Health and social care, Science and technology</w:t>
      </w:r>
    </w:p>
    <w:p>
      <w:r>
        <w:rPr>
          <w:b/>
        </w:rPr>
        <w:t xml:space="preserve">Topics: </w:t>
      </w:r>
      <w:r>
        <w:rPr>
          <w:sz w:val="20"/>
        </w:rPr>
        <w:t>cancer research funding, early cancer detection, lobular breast cancer, medical imaging, moon shot project</w:t>
      </w:r>
    </w:p>
    <w:p>
      <w:r>
        <w:rPr>
          <w:b/>
        </w:rPr>
        <w:t xml:space="preserve">Source: </w:t>
      </w:r>
      <w:r>
        <w:rPr>
          <w:sz w:val="20"/>
        </w:rPr>
        <w:t>https://hansard.parliament.uk/Commons/2026-07-09/debates/CFFD9B7A-98E6-4CDC-ABC9-3D5F189267E9/LobularBreastCancerMoonShotProject</w:t>
      </w:r>
    </w:p>
    <w:p/>
    <w:p>
      <w:r>
        <w:rPr>
          <w:b/>
          <w:color w:val="1A4A6E"/>
          <w:sz w:val="22"/>
        </w:rPr>
        <w:t>Wera Hobhouse</w:t>
      </w:r>
    </w:p>
    <w:p>
      <w:r>
        <w:rPr>
          <w:sz w:val="22"/>
        </w:rPr>
        <w:t>We have quite a lot of members of the public in the Gallery; it is lovely to have you. You have been through the experiences and are affected by the topic of the debate. However, as is convention, I encourage Members to speak into the Chamber and through me as Chair and not turn round to the Gallery. That is not to be impolite; it is a convention of this Chamber, so please understand that.</w:t>
      </w:r>
    </w:p>
    <w:p/>
    <w:p>
      <w:r>
        <w:rPr>
          <w:b/>
          <w:color w:val="1A4A6E"/>
          <w:sz w:val="22"/>
        </w:rPr>
        <w:t>John Milne (LD)</w:t>
      </w:r>
    </w:p>
    <w:p>
      <w:r>
        <w:rPr>
          <w:sz w:val="22"/>
        </w:rPr>
        <w:t>I beg to move,</w:t>
      </w:r>
    </w:p>
    <w:p>
      <w:r>
        <w:rPr>
          <w:sz w:val="22"/>
        </w:rPr>
        <w:t>That this House has considered Government support for the Lobular Moon Shot Project.</w:t>
      </w:r>
    </w:p>
    <w:p>
      <w:r>
        <w:rPr>
          <w:sz w:val="22"/>
        </w:rPr>
        <w:t>It is a pleasure to serve under your chairship, Mrs Hobhouse. MPs from across the House are here today to mark the anniversary of the death of my constituent Dr Susan Michaelis, founder of the Lobular Moon Shot Project. I thank the Backbench Business Committee for finding time at very short notice in the parliamentary schedule for this debate. Unfortunately, that short notice has prevented many MPs who would have liked to have spoken today from joining us. Unfortunately, that was a necessity.</w:t>
      </w:r>
    </w:p>
    <w:p>
      <w:r>
        <w:rPr>
          <w:sz w:val="22"/>
        </w:rPr>
        <w:t>Today is a sad moment because Susan is no longer with us, but it is also a time to celebrate what she has achieved. Susan was a remarkable woman. She was warm but incredibly stoic. At no time was that clearer than on her last trip to Parliament in the summer of last year, oxygen tank in tow. Determined but evidently suffering, Susan stood for 22 minutes in a silent vigil outside No. 10 Downing Street with fellow campaigners and lobular ladies around her. We all understood that Susan was in her last days or weeks, so to watch her husband, campaigners and fellow lobular ladies rallying around her, literally supporting her, was a sight to behold.</w:t>
      </w:r>
    </w:p>
    <w:p>
      <w:r>
        <w:rPr>
          <w:sz w:val="22"/>
        </w:rPr>
        <w:t>In her haste to deliver her petition to No. 10 that day, Susan had forgotten her ID. She was distraught. All that effort would be wasted, as the rules were clear: no ID, no entry. But that, of course, was not Susan’s way. Susan, with our support, blagged her way past security. Susan was never one to take no for an answer. Not long after, Susan died—just days after her meeting with the then Health Secretary.</w:t>
      </w:r>
    </w:p>
    <w:p>
      <w:r>
        <w:rPr>
          <w:sz w:val="22"/>
        </w:rPr>
        <w:t>It might seem odd to say, given that I met Susan when she was already very ill with the lobular cancer that she was campaigning to prevent, but I feel that I met her in her prime. It was immediately clear to me that this was a person with an unparalleled commitment to her cause. Despite her illness, Susan never looked for the sympathy vote. She was always calm and matter of fact. She led by example. It is a reminder that her cause, while not yet complete, is a worthy one, and with a champion to match.</w:t>
      </w:r>
    </w:p>
    <w:p>
      <w:r>
        <w:rPr>
          <w:sz w:val="22"/>
        </w:rPr>
        <w:t>Susan’s first campaign was in fact not lobular breast cancer; it was aviation safety. She flew commercial aircraft in the Australian outback, one of the few female pilots to take up this challenge, and piloted the first all-female crewed Qantas flight. This was before contaminated cabin air ended her flying career in 1997. She spent the following decades building the evidence base on aircraft cabin air contamination, with a PhD, an MSc, peer-reviewed research and a leading role in her home country’s Senate inquiry into cabin air quality. Her focus in her final years was on lobular breast cancer, and it is on this endeavour that I was pleased to support her as her local MP.</w:t>
      </w:r>
    </w:p>
    <w:p>
      <w:r>
        <w:rPr>
          <w:sz w:val="22"/>
        </w:rPr>
        <w:t>Susan was diagnosed with invasive lobular breast cancer in 2013. It was a one millimetre mark—no lump, no pain. Two mammograms and two ultrasounds told her that there was nothing to worry about. An MRI scan found 2.5 cm and surgery then confirmed 7 cm. That gap between what standard imaging can see and what is actually there is the heart of why lobular breast cancer needs its own research programme. It behaves differently. It is missed because it is different and it is currently treated exactly the same as the most common form of the disease, because the underlying biology has never been properly funded.</w:t>
      </w:r>
    </w:p>
    <w:p>
      <w:r>
        <w:rPr>
          <w:sz w:val="22"/>
        </w:rPr>
        <w:t>In May 2023, with her husband Tristan, Susan launched the Lobular Moon Shot Project in Horsham. She built it from nothing into a campaign that has cross-party support in this House, a partnership with the Manchester Breast Centre and a research plan costing £20 million over five years.</w:t>
      </w:r>
    </w:p>
    <w:p>
      <w:r>
        <w:rPr>
          <w:sz w:val="22"/>
        </w:rPr>
        <w:t>In June 2025, Susan travelled to Manchester to help launch the scientific programme that she had spent years fighting for. It was a programme that, of course, she knew she would never benefit from herself. Nine days later, Susan died. She never received a reply from No. 10 and never got a chance to make her case to the then Health Secretary. So today, I will again make the case to the Government on behalf of Susan, the 22 patients a day who are diagnosed with lobular breast cancer, and the 463 MPs who have publicly supported her campaign so far, which I believe is the highest number of MPs to publicly support any individual campaign.</w:t>
      </w:r>
    </w:p>
    <w:p>
      <w:r>
        <w:rPr>
          <w:sz w:val="22"/>
        </w:rPr>
        <w:t>Every day, 22 women in this country are told that they have lobular breast cancer—that is over 8,000 a year. This is not a rare disease; in fact, it is the sixth most prevalent cancer in women.</w:t>
      </w:r>
    </w:p>
    <w:p/>
    <w:p>
      <w:r>
        <w:rPr>
          <w:b/>
          <w:color w:val="1A4A6E"/>
          <w:sz w:val="22"/>
        </w:rPr>
        <w:t>Jim Shannon (DUP)</w:t>
      </w:r>
    </w:p>
    <w:p>
      <w:r>
        <w:rPr>
          <w:sz w:val="22"/>
        </w:rPr>
        <w:t>I commend the hon. Gentleman for securing this debate. He has been very vocal on this subject matter and we all support him. I apologise to him, to you, Mrs Hobhouse, and to the ladies in the Public Gallery today, because I have an early flight home so I cannot be here to make a longer contribution to the debate.</w:t>
      </w:r>
    </w:p>
    <w:p>
      <w:r>
        <w:rPr>
          <w:sz w:val="22"/>
        </w:rPr>
        <w:t>This debate is not just about the women the hon. Gentleman has referred to. Alongside Northern Ireland’s Health Minister, Mike Nesbitt, I have met women in Northern Ireland who have lobular cancer. Some of them will not have a long time in this world and I was very moved by what they told us. Does the hon. Gentleman feel that now is the time for the Minister and the Government to ensure that the small amount of money that is needed to help to alleviate the health issues for women with lobular breast cancer is made available, as well as the money that is needed for research? If that happens, the ladies who are here today and my constituents in Northern Ireland can get the help they need.</w:t>
      </w:r>
    </w:p>
    <w:p/>
    <w:p>
      <w:r>
        <w:rPr>
          <w:b/>
          <w:color w:val="1A4A6E"/>
          <w:sz w:val="22"/>
        </w:rPr>
        <w:t>John Milne</w:t>
      </w:r>
    </w:p>
    <w:p>
      <w:r>
        <w:rPr>
          <w:sz w:val="22"/>
        </w:rPr>
        <w:t>I thank the hon. Member for his contribution and I very much agree. I also note that the right hon. Member for Makerfield (Andy Burnham), who is potentially our next Prime Minister, comes from Manchester, has visited the clinic and is already familiar with the campaign, so I am hopeful.</w:t>
      </w:r>
    </w:p>
    <w:p>
      <w:r>
        <w:rPr>
          <w:sz w:val="22"/>
        </w:rPr>
        <w:t>As I was saying, lobular breast cancer is the sixth most prevalent cancer in women. That puts it ahead of melanoma cancer, ovarian cancer, brain cancer, kidney cancer and pancreatic cancer combined. Incredibly, there is still no specific treatment.</w:t>
      </w:r>
    </w:p>
    <w:p>
      <w:r>
        <w:rPr>
          <w:sz w:val="22"/>
        </w:rPr>
        <w:t>Breast cancer as a whole costs this country over £3 billion a year. It takes around 11,200 lives annually, or the lives of roughly 31 women a day. Many of these are lobular cases, yet lobular breast cancer receives none of the targeted treatment that drives down mortality for other forms of this disease. Every woman who is diagnosed with lobular breast cancer is given the same drugs, the same protocols and the same guidelines as someone with an entirely different cancer. That is because the basic biology of lobular has never been established.</w:t>
      </w:r>
    </w:p>
    <w:p>
      <w:r>
        <w:rPr>
          <w:sz w:val="22"/>
        </w:rPr>
        <w:t>It is this gap that the Lobular Moon Shot Project exists to close. We need £20 million over five years, which is just £4 million a year to crack the biology of this disease. That is not speculative research; it is a certain outcome. Other researchers in the UK and around the world can then take things forward to find targeted treatments, because this is a world problem and the world can find the solutions. Of course, there are many demands on Government funding and the national budget is always under pressure, but I think we would be hard pushed to find another project with such a relatively small need for such a big reward. This is a precise unfunded gap, and we already have a delivery partner in the shape of the Manchester Breast Centre, which is ready to begin this work.</w:t>
      </w:r>
    </w:p>
    <w:p>
      <w:r>
        <w:rPr>
          <w:sz w:val="22"/>
        </w:rPr>
        <w:t>I will conclude by quoting Susan’s husband, Tristan, who is sitting behind me in the Gallery—it is strange that I have to speak these words rather than him, but that is the procedure of the House. He said:</w:t>
      </w:r>
    </w:p>
    <w:p>
      <w:r>
        <w:rPr>
          <w:sz w:val="22"/>
        </w:rPr>
        <w:t>“The last overseas holiday Susan and I took together was to Easter Island, one of the most remote places on earth. Like so many people, I had always imagined the island’s famous stone statues—the moai—looking out across the Pacific Ocean. But when we arrived, we discovered something rather beautiful. Most of them face inland. We were told that they were positioned that way because they watch over their people rather than looking out to sea. Whether that is history, tradition or simply one interpretation, it touched us both deeply.</w:t>
      </w:r>
    </w:p>
    <w:p>
      <w:r>
        <w:rPr>
          <w:sz w:val="22"/>
        </w:rPr>
        <w:t>Before we left, Susan found a beautifully carved wooden replica of one of the moai. We brought it home together, and today it sits in our house. Every time I look at it, I think of Susan. It reminds me that although she is no longer physically with me, her love, her courage and everything she stood for remain with me every single day. In my heart, I like to think she is still watching over me, just as those remarkable statues have watched over their people for generations.</w:t>
      </w:r>
    </w:p>
    <w:p>
      <w:r>
        <w:rPr>
          <w:sz w:val="22"/>
        </w:rPr>
        <w:t>If Susan could stand in Westminster Hall today, she would not ask Members to remember her. She would instead ask you to remember the thousands of women diagnosed with invasive lobular breast cancer every year who still have no treatments designed specifically for their disease. That is why this debate matters. That is why the Lobular Moon Shot project matters. And that is why Susan’s legacy deserves not only our admiration, but our action.</w:t>
      </w:r>
    </w:p>
    <w:p>
      <w:r>
        <w:rPr>
          <w:sz w:val="22"/>
        </w:rPr>
        <w:t>As Susan’s husband, I know she would have been deeply humbled that Members from every corner of this House have come together today to honour her life. She never sought recognition for herself. She simply wanted to leave the world a little safer, a little fairer and a little kinder than she found it. My sincere hope is that history will remember this debate not simply as a tribute to one remarkable woman, but as the day Parliament chose to transform admiration into action for future generations of women diagnosed with invasive lobular breast cancer. That would have been the greatest tribute we could ever have paid to Dr Susan Michaelis.”</w:t>
      </w:r>
    </w:p>
    <w:p/>
    <w:p>
      <w:r>
        <w:rPr>
          <w:b/>
          <w:color w:val="1A4A6E"/>
          <w:sz w:val="22"/>
        </w:rPr>
        <w:t>Wera Hobhouse</w:t>
      </w:r>
    </w:p>
    <w:p>
      <w:r>
        <w:rPr>
          <w:sz w:val="22"/>
        </w:rPr>
        <w:t>Order. I remind Members that they should bob if they wish to be called. I intend to call the Front Benchers at 3.58 pm. I am currently not imposing a time limit, but I suggest that Members keep their speeches to a maximum of eight minutes especially if they intervene on others.</w:t>
      </w:r>
    </w:p>
    <w:p/>
    <w:p>
      <w:r>
        <w:rPr>
          <w:b/>
          <w:color w:val="1A4A6E"/>
          <w:sz w:val="22"/>
        </w:rPr>
        <w:t>Sam Rushworth (Lab)</w:t>
      </w:r>
    </w:p>
    <w:p>
      <w:r>
        <w:rPr>
          <w:sz w:val="22"/>
        </w:rPr>
        <w:t>It is a pleasure to serve under your chairmanship, Mrs Hobhouse. I thank my friend the hon. Member for Horsham (John Milne) for the initiative to lead this debate. Although she is not present in the debate, I also pay tribute to the hon. Member for Maidstone and Malling (Helen Grant), who is a great campaigner on this issue. That really demonstrates the cross-party support for the Lobular Moon Shot Project.</w:t>
      </w:r>
    </w:p>
    <w:p>
      <w:r>
        <w:rPr>
          <w:sz w:val="22"/>
        </w:rPr>
        <w:t>I also pay tribute to one of my constituents, Katie Swinburne. She is a mother of three and a very popular local schoolteacher, and she has lobular breast cancer. I first became aware of Katie through Dehenna Davison, who was the MP for Bishop Auckland before me. She did fantastic work supporting Katie as her constituent at the time, and anybody who knew my predecessor knows that she was a formidable single-issue campaigner. When I was elected, Katie asked to see me, and I was delighted to pick up the baton and support my constituent. In fact, this Saturday she is organising a fair and a tabletop sale in her village of Hilton to raise funds for the Lobular Moon Shot Project.</w:t>
      </w:r>
    </w:p>
    <w:p>
      <w:r>
        <w:rPr>
          <w:sz w:val="22"/>
        </w:rPr>
        <w:t>Through Katie, I was privileged to be introduced to Dr Susan Michaelis and her husband Tristan Loraine. Susan was visiting Katie in her home in County Durham. Through the Lobular Moon Shot Project, I have observed a real sisterhood and solidarity among those who are campaigning together.</w:t>
      </w:r>
    </w:p>
    <w:p>
      <w:r>
        <w:rPr>
          <w:sz w:val="22"/>
        </w:rPr>
        <w:t>I have never been in the position of being told that I have terminal cancer, and I find it difficult to imagine, but I can imagine people facing that have a choice about how they spend their remaining years, months and weeks on this Earth. Do they spend it on holiday? Do they look to enjoy all of life’s riches and pleasures? Susan chose to spend it in the service of others, campaigning for the science to be done to develop a cure for lobular breast cancer. She founded the Lobular Moon Shot campaign. Not only is that a campaign for better cancer research funding, but it has also developed a real solidarity among people suffering from this type of cancer. I was privileged to meet Susan and her husband and to learn about the Lobular Moon Shot campaign.</w:t>
      </w:r>
    </w:p>
    <w:p>
      <w:r>
        <w:rPr>
          <w:sz w:val="22"/>
        </w:rPr>
        <w:t>As the hon. Member for Horsham said, this was not Susan’s first experience of campaigning. She had success campaigning on aviation safety, in particular on jet fuel and pollution in cabins, a potential cause of her own cancer.</w:t>
      </w:r>
    </w:p>
    <w:p>
      <w:r>
        <w:rPr>
          <w:sz w:val="22"/>
        </w:rPr>
        <w:t>The Lobular Moon Shot Project has been successful so far in raising significant funds, which have been used to develop funding proposals for early work. As we have heard, there is an opportunity to fund significant research at Manchester University. I declare an interest as an alumnus of Manchester.</w:t>
      </w:r>
    </w:p>
    <w:p>
      <w:r>
        <w:rPr>
          <w:sz w:val="22"/>
        </w:rPr>
        <w:t>I was privileged to meet the campaigners and the former Health Secretary. That led to a commitment from the Government to issue a highlight notice, which demonstrates the importance that they place on this type of research. I respect the Government’s approach, which has been to say that while we all want to find a cure and there is a need to do the scientific research, it is important to do that through a peer-reviewed process and through competitive funding rounds, because that is what produces the best science. It is, however, vital that those funding rounds go ahead and that the funding is made available to meet the need.</w:t>
      </w:r>
    </w:p>
    <w:p>
      <w:r>
        <w:rPr>
          <w:sz w:val="22"/>
        </w:rPr>
        <w:t xml:space="preserve">As we have heard already, the unique aspect of lobular breast cancer is that it is very difficult to discover. It often goes undetected, and only 28% of cases are detected at stage one, compared with 38% of non-lobular breast cancers. There are 8,000 cases a year. </w:t>
        <w:tab/>
        <w:t>The campaign is calling for the discovery science to be done. I appreciate that the Minister today is answering on behalf of the Department for Health and Social Care, but we also need engagement with the Department for Science, Innovation and Technology, because we need bespoke funding pools from UK Research and Innovation that universities such as Manchester can tap into, to make sure that this vital work gets done. I was privileged to meet Professor Rob Clarke from Manchester and hear about his work.</w:t>
      </w:r>
    </w:p>
    <w:p>
      <w:r>
        <w:rPr>
          <w:sz w:val="22"/>
        </w:rPr>
        <w:t>I urge the Minister to take up this issue. Two years on since I was elected, and three or four years on from when I first heard about this campaign, progress has been made, but it is too slow. So many people are in situations that I cannot even imagine, and they are giving their time to campaign for something so important, not even necessarily for themselves, but for the generations that come after them. I implore the Government to listen to their calls and to do what we can to make sure that the correct funding pools are available so that we can, once and for all, get this research done and answer their pleas.</w:t>
      </w:r>
    </w:p>
    <w:p/>
    <w:p>
      <w:r>
        <w:rPr>
          <w:b/>
          <w:color w:val="1A4A6E"/>
          <w:sz w:val="22"/>
        </w:rPr>
        <w:t>Clive Jones (LD)</w:t>
      </w:r>
    </w:p>
    <w:p>
      <w:r>
        <w:rPr>
          <w:sz w:val="22"/>
        </w:rPr>
        <w:t>It is a pleasure to serve under your chairship, Mrs Hobhouse. I thank my hon. Friend the Member for Horsham (John Milne) for securing this important debate. I pay tribute to everyone who has campaigned tirelessly on this issue. When I met the Lobular Moon Shot Project team in April, their determination to improve outcomes for patients was unmistakeable.</w:t>
      </w:r>
    </w:p>
    <w:p>
      <w:r>
        <w:rPr>
          <w:sz w:val="22"/>
        </w:rPr>
        <w:t>The debate is also an opportunity to remember Dr Susan Michaelis on the first anniversary of her passing. After being diagnosed with invasive lobular breast cancer in 2011, Susan devoted her final years to advancing research into this awful disease. In 2023, she founded the Lobular Moon Shot Project, and in December 2024, many colleagues and I spoke in a Westminster Hall debate to echo the project’s call for greater investment in lobular breast cancer research. I hope that the Minister this afternoon will be able to give us some idea of whether the Government listened to us all those months ago and whether they are listening today, because very little appears to have changed.</w:t>
      </w:r>
    </w:p>
    <w:p>
      <w:r>
        <w:rPr>
          <w:sz w:val="22"/>
        </w:rPr>
        <w:t>Invasive lobular breast cancer is the second most common type of breast cancer, with between 7,500 and 8,000 people diagnosed every year in the UK. That is around 22 women every day. Despite accounting for around one in seven breast cancer diagnoses, this form of the disease remains under-researched with no specifically designed treatment. As a result, patients are often treated with therapies known to be less effective for lobular tumours, increasing the risk of metastatic disease, greater toxicity and poorer outcomes.</w:t>
      </w:r>
    </w:p>
    <w:p>
      <w:r>
        <w:rPr>
          <w:sz w:val="22"/>
        </w:rPr>
        <w:t>That is not inevitable. With targeted research, outcomes can improve. The Lobular Moon Shot Project is calling for £20 million over five years to fund lobular-specific research. In the grand scheme of things, £20 million over five years is not a lot of money, and that investment would deepen understanding of the disease, support the development of targeted therapies, and improve diagnosis and treatment for thousands of patients. Without it, progress will remain far too slow.</w:t>
      </w:r>
    </w:p>
    <w:p>
      <w:r>
        <w:rPr>
          <w:sz w:val="22"/>
        </w:rPr>
        <w:t>The project estimates that 3.75 million people worldwide will be diagnosed with invasive lobular breast cancer over the next decade, making need for action so very urgent. The investment also represents good value. Modelling by the Lobular Moon Shot Project suggests that preventing or delaying metastasis in even a relatively small number of patients would more than offset the proposed £20 million investment through reduced treatment costs. I know that many across the cancer community are eagerly awaiting the Government’s workforce plan. Can the Minister update the House on when it might be published?</w:t>
      </w:r>
    </w:p>
    <w:p>
      <w:r>
        <w:rPr>
          <w:sz w:val="22"/>
        </w:rPr>
        <w:t>In closing, I urge the Government to support the Lobular Moon Shot Project and commit £20 million to improve research, diagnosis and treatment for invasive lobular breast cancer. I also once again pay tribute to Dr Susan Michaelis, without whose tireless campaigning, I doubt we would be here today debating this issue or pressing for the change that so many patients and families deserve.</w:t>
      </w:r>
    </w:p>
    <w:p/>
    <w:p>
      <w:r>
        <w:rPr>
          <w:b/>
          <w:color w:val="1A4A6E"/>
          <w:sz w:val="22"/>
        </w:rPr>
        <w:t>Sarah Hall (Lab/Co-op)</w:t>
      </w:r>
    </w:p>
    <w:p>
      <w:r>
        <w:rPr>
          <w:sz w:val="22"/>
        </w:rPr>
        <w:t>It is a pleasure to serve under your chairship, Mrs Hobhouse. I thank the hon. Member for Horsham (John Milne) for securing this hugely important debate and for his powerful speech.</w:t>
      </w:r>
    </w:p>
    <w:p>
      <w:r>
        <w:rPr>
          <w:sz w:val="22"/>
        </w:rPr>
        <w:t>Just a few weeks ago, I stood outside Downing Street alongside women living with invasive lobular breast cancer, their families and campaigners for the Lobular Moon Shot Project’s 22-minute silence. Those 22 minutes represented the 22 women who lose their lives to lobular breast cancer every day. It was a deeply moving experience. Standing in silence with women who are living with the disease alongside those who have lost loved ones brought home why today’s debate really matters. They were not asking for sympathy; they were asking to be seen. They were asking for better research, earlier diagnosis and better outcomes for women diagnosed in the future.</w:t>
      </w:r>
    </w:p>
    <w:p>
      <w:r>
        <w:rPr>
          <w:sz w:val="22"/>
        </w:rPr>
        <w:t>Today, I want to share the story of my constituent, Trish. She has kindly given me permission to share her story because she hopes that by doing so, another woman may recognise the signs of lobular breast cancer sooner. Trish did everything that we ask women to do. Between 2014 and 2025, she attended six mammograms—six opportunities for cancer to be found, and six occasions when she believed that if something was wrong, it would be detected. But none of those mammograms picked up any signs.</w:t>
      </w:r>
    </w:p>
    <w:p>
      <w:r>
        <w:rPr>
          <w:sz w:val="22"/>
        </w:rPr>
        <w:t>Like many women, Trish believed that cancer meant finding a lump. It was not a lump that led to her diagnosis; it was a shadow. After getting out of the shower one morning, while putting her hair up, she noticed a shadow underneath her breast. She took a photograph and could clearly see dimpling in her skin. Thankfully, her GP listened and referred her urgently under the two-week-wait pathway. I place on the record my thanks to that GP, because despite there being no obvious lump, they recognised that something was not right.</w:t>
      </w:r>
    </w:p>
    <w:p>
      <w:r>
        <w:rPr>
          <w:sz w:val="22"/>
        </w:rPr>
        <w:t>At the breast clinic, Trish underwent mammograms, ultrasounds and biopsies. Initially, she was reassured that there was no lump to feel. She was then told that there was a small area of concern. The plan was for a lumpectomy and a short course of radiotherapy, and she recalls being told that she would likely be back at work in a month. She underwent an MRI, which is when everything changed. It showed that the tumour measured approximately 72 millimetres. Following surgery, it was confirmed to be 75 millimetres. Trish’s treatment changed completely: she needed a mastectomy with immediate reconstruction, followed by 15 rounds of radiotherapy. She is currently undergoing 10 years of hormone therapy. She certainly was not back at work after a month.</w:t>
      </w:r>
    </w:p>
    <w:p>
      <w:r>
        <w:rPr>
          <w:sz w:val="22"/>
        </w:rPr>
        <w:t>Trish’s experience raises important questions. Lobular breast cancer is the second most common type of breast cancer, yet many women have never even heard of it. Unlike the breast cancers many of us are more familiar with, lobular breast cancer often does not form a distinct lump. Instead, it grows in strand-like tumours, making it much harder to detect on mammograms and feel during examination. That is why women with lobular breast cancer are so often diagnosed later, when tumours are much larger and treatment becomes far more extensive. For Trish, six mammograms over more than a decade failed to detect her cancer.</w:t>
      </w:r>
    </w:p>
    <w:p>
      <w:r>
        <w:rPr>
          <w:sz w:val="22"/>
        </w:rPr>
        <w:t>That is why the work of the Lobular Moon Shot Project matters. Campaigners are not asking for special treatment; they are asking for research into lobular breast cancer that reflects the scale of the challenge. They are asking for earlier diagnosis, better understanding of how the disease behaves, improved imaging and more effective treatments. Above all, they are asking that women with lobular breast cancer are no longer overlooked because their cancer behaves differently. Awareness of lobular breast cancer must improve. For many years, the message has quite rightly been, “Check for lumps,” but breast cancer is not always a lump; women also need to know about dimpling, puckering, changes in breast shape, thickening of the breast tissue and changes to the skin. As Trish said to me,</w:t>
      </w:r>
    </w:p>
    <w:p>
      <w:r>
        <w:rPr>
          <w:sz w:val="22"/>
        </w:rPr>
        <w:t>“You should know your breasts as well as you know your face.”</w:t>
      </w:r>
    </w:p>
    <w:p>
      <w:r>
        <w:rPr>
          <w:sz w:val="22"/>
        </w:rPr>
        <w:t>I welcome the engagement that Ministers have already had with campaigners and researchers, and I hope that today’s debate marks another step forward.</w:t>
      </w:r>
    </w:p>
    <w:p/>
    <w:p>
      <w:r>
        <w:rPr>
          <w:b/>
          <w:color w:val="1A4A6E"/>
          <w:sz w:val="22"/>
        </w:rPr>
        <w:t>Matt Rodda (Lab)</w:t>
      </w:r>
    </w:p>
    <w:p>
      <w:r>
        <w:rPr>
          <w:sz w:val="22"/>
        </w:rPr>
        <w:t>My hon. Friend and other colleagues are making some very powerful points today. Is she going to come on to the important issue of medical training and education for doctors and other medical professionals, and the possible benefits of greater public awareness? The Department of Health and Social Care has historically done very important work leading on public awareness campaigns on illnesses and other issues in the health world. I hope that my hon. Friend will be able to highlight that as well.</w:t>
      </w:r>
    </w:p>
    <w:p/>
    <w:p>
      <w:r>
        <w:rPr>
          <w:b/>
          <w:color w:val="1A4A6E"/>
          <w:sz w:val="22"/>
        </w:rPr>
        <w:t>Sarah Hall</w:t>
      </w:r>
    </w:p>
    <w:p>
      <w:r>
        <w:rPr>
          <w:sz w:val="22"/>
        </w:rPr>
        <w:t>Trish is a phenomenal campaigner—a lot like Susan—and she wants to work together to create an awareness campaign so that women understand that there is a difference between types of breast cancer. We are looking to establish a support group for women who have lobular breast cancer; that is in the works. On training, my hon. Friend is absolutely right: recognition and training forms part of research, understanding and detection—what it is and what causes it—but also what we need to do in the training required by people in the profession.</w:t>
      </w:r>
    </w:p>
    <w:p>
      <w:r>
        <w:rPr>
          <w:sz w:val="22"/>
        </w:rPr>
        <w:t>I hope that the Government will continue working with researchers, clinicians and the Lobular Moon Shot Project to improve understanding of lobular breast cancer, support further research and ensure that women receive the earliest and most accurate diagnosis possible. Behind every statistic is someone like Trish, a woman who did everything that she was supposed to and who wants her experience to help somebody else. Next week, many of the women I stood with outside Downing Street will gather once again. My hope is that one day, they will no longer need to, and that through better research, greater awareness and earlier diagnosis, fewer women will hear the words that Trish heard. I hope that colleagues from across will continue to stand with those women until that becomes a reality.</w:t>
      </w:r>
    </w:p>
    <w:p/>
    <w:p>
      <w:r>
        <w:rPr>
          <w:b/>
          <w:color w:val="1A4A6E"/>
          <w:sz w:val="22"/>
        </w:rPr>
        <w:t>Wera Hobhouse</w:t>
      </w:r>
    </w:p>
    <w:p>
      <w:r>
        <w:rPr>
          <w:sz w:val="22"/>
        </w:rPr>
        <w:t>Order. I encourage Members to speak into their microphones; it is quite difficult even for me to hear the debate, so it must be even more difficult for the people sitting in the Public Gallery. Please direct your remarks into the Chamber. I know there is a great temptation to direct it to our guests—we know they are here and we acknowledge them. I ask Members to speak up and speak into their microphones so that everybody can hear.</w:t>
      </w:r>
    </w:p>
    <w:p/>
    <w:p>
      <w:r>
        <w:rPr>
          <w:b/>
          <w:color w:val="1A4A6E"/>
          <w:sz w:val="22"/>
        </w:rPr>
        <w:t>Josh Newbury (Lab)</w:t>
      </w:r>
    </w:p>
    <w:p>
      <w:r>
        <w:rPr>
          <w:sz w:val="22"/>
        </w:rPr>
        <w:t>It is a real pleasure to serve under your chairship, Mrs Hobhouse. Thank you for the reminder. I very sincerely thank the hon. Member for Horsham (John Milne) for leading the effort to secure this debate and for his incredibly powerful speech. His recounting of Susan’s final visit to Parliament and the words of her husband, Tristan, was very moving indeed. He has done Susan, her loved ones and the thousands of supporters of her campaign proud today. I too welcome Tristan, Susan’s aunt Sally and her cousin Andrew to Parliament. Tristan kindly shared with us the briefing that he prepared for Members ahead of the debate. I know that many of us have drawn on it this afternoon and absorbed it.</w:t>
      </w:r>
    </w:p>
    <w:p>
      <w:r>
        <w:rPr>
          <w:sz w:val="22"/>
        </w:rPr>
        <w:t>Susan had just one symptom: one tiny millimetre-long mark on her breast. She had no pain and no lump—none of the warning signs that many of us have been told to look out for. But that tiny mark concealed something a lot bigger: 7 cm of invasive lobular breast cancer. There is something profoundly cruel about that. The disease was growing silently while every reassuring scan understandably gave Susan and her family reason to believe that everything was fine.</w:t>
      </w:r>
    </w:p>
    <w:p>
      <w:r>
        <w:rPr>
          <w:sz w:val="22"/>
        </w:rPr>
        <w:t>As we heard, incredibly, nine days before she passed away, Susan launched the scientific programme for the Lobular Moon Shot Project. Even while facing the unimaginable, she was looking beyond herself and fighting to ensure that other families might one day be spared what hers endured. I have no doubt that she would be immensely proud to see her family and her Member of Parliament continuing that work in her memory.</w:t>
      </w:r>
    </w:p>
    <w:p>
      <w:r>
        <w:rPr>
          <w:sz w:val="22"/>
        </w:rPr>
        <w:t>Since I was elected, 14 of my constituents have contacted me about breast cancer. They felt compelled to write to me because this disease touched their lives or the lives of somebody they love. One in particular contacted me in every way she could to command my attention and make sure I signed up to this campaign. If my two years in this House have taught me anything, it is that for every person who writes to us, hundreds more are affected but, for whatever reason, do not write in.</w:t>
      </w:r>
    </w:p>
    <w:p>
      <w:r>
        <w:rPr>
          <w:sz w:val="22"/>
        </w:rPr>
        <w:t>I would be surprised if there is anybody in this Chamber whose life has not been shaped in some way by cancer. My family unexpectedly lost my wonderful aunt during the pandemic, after her cancer was spotted too late. It reaches into every family, every community and every constituency. I am sure most of us know somebody whose chair at the dinner table is empty because of cancer, or someone who is still sitting there because it was found in time. That is the difference that early diagnosis makes. A cancer diagnosis is literally a race against time. Every second of delay gives cancer a head start that it really does not need.</w:t>
      </w:r>
    </w:p>
    <w:p>
      <w:r>
        <w:rPr>
          <w:sz w:val="22"/>
        </w:rPr>
        <w:t>Our NHS can only fight with the tools that we give it. If those tools cannot see a disease or cannot treat it properly, we cannot expect patients to get the outcomes that they deserve. Invasive lobular breast cancer accounts for about 15% of all breast cancer diagnoses, and yet there are still no treatments development specifically for it. Across the world, 1,000 people are diagnosed with the disease every single day, and for them this debate is about far more than statistics; it is about whether future patients hear the words, “We found it early,” rather than, “If only we had got it sooner.” Cancer is a race against time, and every missed diagnosis gives the disease a head start.</w:t>
      </w:r>
    </w:p>
    <w:p>
      <w:r>
        <w:rPr>
          <w:sz w:val="22"/>
        </w:rPr>
        <w:t>As we have heard, the Lobular Moon Shot Project seeks just £20 million over five years to better understand the biology of the disease and develop targeted treatments. It has already secured the support of hundreds of Members of this House. That level of cross-party support reflects a belief that patients with this horrendous disease deserve to be seen and understood, and to benefit from research that gives them the same hope as every other breast cancer patient. That was Dr Susan Michaelis’s mission, and that was her call to us. As the hon. Member for Horsham said, we have a window of opportunity to do that, and I hope that every possible effort is made to seize it.</w:t>
      </w:r>
    </w:p>
    <w:p/>
    <w:p>
      <w:r>
        <w:rPr>
          <w:b/>
          <w:color w:val="1A4A6E"/>
          <w:sz w:val="22"/>
        </w:rPr>
        <w:t>Scott Arthur (Lab)</w:t>
      </w:r>
    </w:p>
    <w:p>
      <w:r>
        <w:rPr>
          <w:sz w:val="22"/>
        </w:rPr>
        <w:t>It is a pleasure to serve under you in the Chair, Mrs Hobhouse. Like others, I thank the hon. Member for Horsham (John Milne) for introducing the debate and for how he did it.</w:t>
      </w:r>
    </w:p>
    <w:p>
      <w:r>
        <w:rPr>
          <w:sz w:val="22"/>
        </w:rPr>
        <w:t>I want to make a prediction. I think the remaining speakers are going to say that they support this campaign and that they want to see a difference, and they will acknowledge the gap that needs to be filled. Our challenge is making that pledge and those words real. I have been in debates like this before—we all agree that something has to be done, yet we come back and speak about it again and again. Perhaps, if we all carry this campaign forward, this is the time to actually make it happen.</w:t>
      </w:r>
    </w:p>
    <w:p/>
    <w:p>
      <w:r>
        <w:rPr>
          <w:b/>
          <w:color w:val="1A4A6E"/>
          <w:sz w:val="22"/>
        </w:rPr>
        <w:t>Sam Rushworth</w:t>
      </w:r>
    </w:p>
    <w:p>
      <w:r>
        <w:rPr>
          <w:sz w:val="22"/>
        </w:rPr>
        <w:t>My hon. Friend just made an excellent point. We know the research questions that need to be answered. Does he agree that it should not be beyond UKRI to put out a specific call asking people, through a competitive peer review process, to answer those questions?</w:t>
      </w:r>
    </w:p>
    <w:p/>
    <w:p>
      <w:r>
        <w:rPr>
          <w:b/>
          <w:color w:val="1A4A6E"/>
          <w:sz w:val="22"/>
        </w:rPr>
        <w:t>Arthur</w:t>
      </w:r>
    </w:p>
    <w:p>
      <w:r>
        <w:rPr>
          <w:sz w:val="22"/>
        </w:rPr>
        <w:t>Exactly. In a former life, I was an academic. UKRI does at times engage with academics to fine-tune such questions. UKRI provides funding to universities, if needed, to bring the very best people to the UK either temporarily or on longer-term contracts to help to make a difference in the UK. Those things are perhaps all part of the solution. My hon. Friend is absolutely right.</w:t>
      </w:r>
    </w:p>
    <w:p>
      <w:r>
        <w:rPr>
          <w:sz w:val="22"/>
        </w:rPr>
        <w:t>I am grateful for the opportunity to support this vital debate. It shines much-needed light on a disease that is still under-resourced, as has been said, and it honours the legacy of a woman who dedicated her final years to fighting it: the late Susan Michaelis. I was not fortunate enough to meet her but, as a result of the excellent introduction of the hon. Member for Horsham, I feel I know a little bit about her and her character. I am grateful for that introduction.</w:t>
      </w:r>
    </w:p>
    <w:p>
      <w:r>
        <w:rPr>
          <w:sz w:val="22"/>
        </w:rPr>
        <w:t>Lobular breast cancer, despite being the second most common form of breast cancer, has historically received a mere 1% of breast cancer research funding. Susan refused to accept that disparity and the Lobular Moon Shot Project is her legacy—but it has to be more than a project. Hopefully, progress will be her real legacy. The project demands better treatment for every woman who receives a lobular breast cancer diagnosis. That is why all of us are in the Chamber for this debate.</w:t>
      </w:r>
    </w:p>
    <w:p>
      <w:r>
        <w:rPr>
          <w:sz w:val="22"/>
        </w:rPr>
        <w:t>I recently received an incredibly powerful letter from a leading oncologist, Dr Michie. She is based in Edinburgh, treats patients in Scotland and works closely with the community of those with lobular breast cancer. She expressed deep professional frustration on behalf of her patients, explicitly stating that lobular breast cancer has been neglected for too long. People who meet patients day in, day out and week in, week out still have a real frustration about the lack of progress. Dr Michie’s letter also highlighted the fact that lobular breast cancer is different from the more common ductal types of breast cancer, with an entirely unique tumour biology, different responses to drug treatments, and distinct and highly challenging patterns of spread.</w:t>
      </w:r>
    </w:p>
    <w:p>
      <w:r>
        <w:rPr>
          <w:sz w:val="22"/>
        </w:rPr>
        <w:t>The different response to drug treatments is really important because, in the absence of proper treatments, women are often faced with a drug that was not actually designed for the condition that they have. Yet clinical trials rarely even present separate response data for lobular cases: today a grand total of zero lobular-specific clinical trials are actively recruiting patients in the UK. That should shame us, based on what we have discussed already in this debate, and on the scale and breadth of the campaign that has been run.</w:t>
      </w:r>
    </w:p>
    <w:p>
      <w:r>
        <w:rPr>
          <w:sz w:val="22"/>
        </w:rPr>
        <w:t>Additionally, the incidence of lobular breast cancer is rising rapidly, climbing by nearly 3% annually. Because it does not form the typical lump, it is notoriously difficult to detect using classical imaging. That is 3% annual growth in diagnoses of this condition—I know that, as a Government, we are really keen on growth but not that kind. To fix it, we need to improve our pre-clinical understanding of how and why the disease spreads. I believe that the work package plan of the Lobular Moon Shot Project is precisely the kind of ambitious and collaborative plan that can help us to improve patient outcomes across the board. If people do not believe that, let us have a conversation about how it can be improved.</w:t>
      </w:r>
    </w:p>
    <w:p/>
    <w:p>
      <w:r>
        <w:rPr>
          <w:b/>
          <w:color w:val="1A4A6E"/>
          <w:sz w:val="22"/>
        </w:rPr>
        <w:t>Seamus Logan (SNP)</w:t>
      </w:r>
    </w:p>
    <w:p>
      <w:r>
        <w:rPr>
          <w:sz w:val="22"/>
        </w:rPr>
        <w:t>The hon. Member speaks about the value of research. Some 50 years ago this year, my cousin was diagnosed with breast cancer. She had three years. She left five children under the age of 10. Yesterday I met Lesley, who was diagnosed 20 years ago. Lesley is well. She is still receiving treatment, but that demonstrates the value of the advances that research can make. Does the hon. Member agree that it is absolutely vital that we invest in this area?</w:t>
      </w:r>
    </w:p>
    <w:p/>
    <w:p>
      <w:r>
        <w:rPr>
          <w:b/>
          <w:color w:val="1A4A6E"/>
          <w:sz w:val="22"/>
        </w:rPr>
        <w:t>Arthur</w:t>
      </w:r>
    </w:p>
    <w:p>
      <w:r>
        <w:rPr>
          <w:sz w:val="22"/>
        </w:rPr>
        <w:t>Absolutely. Yesterday I met with activists from Cancer Research UK just outside Parliament, before they came in. Cancer Research UK had around 100 activists there who had been touched by cancer, in all its shapes and forms, and although that big room was full of people who were full of energy, they were just a tiny part of the footprint of cancer and its impacts across the UK—absolutely tip-of-the-iceberg stuff.</w:t>
      </w:r>
    </w:p>
    <w:p>
      <w:r>
        <w:rPr>
          <w:sz w:val="22"/>
        </w:rPr>
        <w:t>We have to acknowledge the emotional impact on individuals and families, but also the economic impact. We should never be ashamed of talking about that. There is also the economic impact of bringing the best research to the UK so that our laboratories, universities and hospitals can work on this issues. All that is a push in the right direction.</w:t>
      </w:r>
    </w:p>
    <w:p>
      <w:r>
        <w:rPr>
          <w:sz w:val="22"/>
        </w:rPr>
        <w:t>The Government and the bio-sciences sector are notoriously slow-moving. We need to expedite work in this area; a dedicated funding commitment from the Government to launch the Moon Shot Project would help do that. When we talk about housing, we talk about being builders not blockers. Maybe we should use the same narrative and energy for this matter.</w:t>
      </w:r>
    </w:p>
    <w:p>
      <w:r>
        <w:rPr>
          <w:sz w:val="22"/>
        </w:rPr>
        <w:t>On a related note, while the fight for a new funding model is critical, we cannot afford to overlook the importance of immediate and compassionate support for people who have the condition. In my constituency we are incredibly fortunate to have the House of Hope, a wonderful charity that provides a safe space for women navigating a breast cancer diagnosis and for their families, including their husbands and children. As I understand it, they plan to start a support group to focus specifically on lobular breast cancer, which will meet for the first time on 11 August. I wish them well in that endeavour and I am wearing my House of Hope badge today. They actually gave me three badges with different designs, but I went for the glittery one because we all need a bit of glitter in our lives sometimes.</w:t>
      </w:r>
    </w:p>
    <w:p>
      <w:r>
        <w:rPr>
          <w:sz w:val="22"/>
        </w:rPr>
        <w:t>I have always found the House of Hope to be an incredibly inspiring and hospitable place. I encourage any woman with a diagnosis in Edinburgh and the Lothians or further afield to check out the services it provides. I am sure the Minister would be welcome to visit any time and I can guarantee him it will be cooler in Edinburgh than it is in London right now.</w:t>
      </w:r>
    </w:p>
    <w:p>
      <w:r>
        <w:rPr>
          <w:sz w:val="22"/>
        </w:rPr>
        <w:t>I return to Susan and her project. A clear and fundamental shift is needed in how we fund and prioritise research into this condition. I strongly encourage the Minister to actively engage with the project’s demands, meet with the campaign and agree a plan going forward for how we can address their concerns. As has been said already, 22 women will be diagnosed with this condition today and we need to give them and their families hope.</w:t>
      </w:r>
    </w:p>
    <w:p>
      <w:r>
        <w:rPr>
          <w:sz w:val="22"/>
        </w:rPr>
        <w:t>I checked Hansard this morning: in the 2019 to 2024 Parliament, lobular breast cancer was mentioned 10 times. Just two years into the current Parliament, we have mentioned it 56 times. We need to stop talking about it in this place and actually start getting stuff done.</w:t>
      </w:r>
    </w:p>
    <w:p/>
    <w:p>
      <w:r>
        <w:rPr>
          <w:b/>
          <w:color w:val="1A4A6E"/>
          <w:sz w:val="22"/>
        </w:rPr>
        <w:t>Helen Maguire (LD)</w:t>
      </w:r>
    </w:p>
    <w:p>
      <w:r>
        <w:rPr>
          <w:sz w:val="22"/>
        </w:rPr>
        <w:t>It is an absolute pleasure to serve under your chairship, Mrs Hobhouse. I thank my hon. Friend the Member for Horsham (John Milne) for leading this important debate on Government support for the Lobular Moon Shot Project.</w:t>
      </w:r>
    </w:p>
    <w:p>
      <w:r>
        <w:rPr>
          <w:sz w:val="22"/>
        </w:rPr>
        <w:t>On the first anniversary of her death, I want to pay tribute to Dr Susan Michaelis and her tireless campaigning. Today’s debate celebrates a legacy that continues to inspire researchers, clinicians, patients and parliamentarians alike. While the debate is about her story with lobular breast cancer, I would like to focus on what made her Susan. Although Susan was known for her campaigning on lobular breast cancer, she was so much more than that—something her loved ones, who are here today, know all too well.</w:t>
      </w:r>
    </w:p>
    <w:p>
      <w:r>
        <w:rPr>
          <w:sz w:val="22"/>
        </w:rPr>
        <w:t>Susan was an Australian who grew up in Melbourne before moving to the UK in 2003. As a child, she had dreams of becoming a pilot, but because of the lack of women in the industry at the time she settled on working in the travel industry instead. However, she soon realised that she really did want to become a pilot, so she set about becoming a qualified commercial pilot. Her dream came true and she trailblazed as the co-pilot on the first all-female crewed flight for the Qantas Group.</w:t>
      </w:r>
    </w:p>
    <w:p>
      <w:r>
        <w:rPr>
          <w:sz w:val="22"/>
        </w:rPr>
        <w:t>Susan also obtained a PhD at the University of New South Wales in Sydney in 2010. Her thesis was titled “Health and Flight Safety Implications from Exposure to Contaminated Air in Aircraft”. She was a researcher who devoted her career to improving public health and aviation safety, and her contributions towards aircraft cabin air contamination remain recognised today.</w:t>
      </w:r>
    </w:p>
    <w:p>
      <w:r>
        <w:rPr>
          <w:sz w:val="22"/>
        </w:rPr>
        <w:t>In 2007, Susan and her husband raised concerns with the world’s leading jet engine oil manufacturers about crew and passenger exposure to engine oil decomposition products. While most ignored the issue, the French company NYCO investigated and confirmed that the fuel additives affected gene expression. As a result, NYCO developed a new, less hazardous jet engine oil, NYCO 940 SE. The oil received SAE approval in 2023 and US military approval for use in all NATO aircrafts in 2024.</w:t>
      </w:r>
    </w:p>
    <w:p>
      <w:r>
        <w:rPr>
          <w:sz w:val="22"/>
        </w:rPr>
        <w:t>However, her legacy undoubtedly remains the Lobular Moon Shot Project and the change that she championed while knowing that she would not live to reap the benefits. Susan was diagnosed with lobular breast cancer in 2013 after a small 1 mm mark was noticed on her left breast. She had no lumps and had experienced no pain. Two mammograms and two ultrasound scans showed no cause for concern. However, an MRI scan suggested the presence of a 2.5 cm area of lobular breast cancer, which was later confirmed by a biopsy.</w:t>
      </w:r>
    </w:p>
    <w:p>
      <w:r>
        <w:rPr>
          <w:sz w:val="22"/>
        </w:rPr>
        <w:t>Susan underwent a double mastectomy, and post-operative pathology revealed that the cancer actually measured 7 cm. That was much larger than what had initially been detected and was missed entirely by mammograms and ultrasounds. Had Susan been given regular MRI scans in the last 10 years before her diagnosis, her lobular breast cancer would have been detected much earlier. For all cancers, early diagnosis and effective treatment is essential to increase survival.</w:t>
      </w:r>
    </w:p>
    <w:p>
      <w:r>
        <w:rPr>
          <w:sz w:val="22"/>
        </w:rPr>
        <w:t>Susan’s story tragically highlights how those challenges continue to be experienced by the millions of patients living with lobular breast cancer. Current NHS imaging techniques can fail to detect the disease accurately, which often leads to diagnosis at a later and more advanced stage. Unlike other breast cancers, lobular breast cancer tends to spread out in straight lines rather than amassing to form a firm lump. A patient is more likely to have a thickened area of breast tissue as a symptom, rather than the expected lump. That is what makes lobular breast cancer so difficult to detect during a physical examination, and when using imaging scans, such as mammograms and ultrasounds.</w:t>
      </w:r>
    </w:p>
    <w:p>
      <w:r>
        <w:rPr>
          <w:sz w:val="22"/>
        </w:rPr>
        <w:t>Research indicates that MRIs, which can produce detailed images of the inside of the breast, offer improved detection and characterisation of lobular breast cancer. If Susan had been given a regular MRI scan in the 10 years prior to her diagnosis, there is a very real chance that her cancer would have been detected sooner. That would have reduced the risk of it metastasising and ultimately claiming her life. Susan also only received generic breast cancer treatments as there is currently no specialised treatment for lobular breast cancer. Susan underwent eight systemic treatments over the span of 12 years. That led to the lobular breast cancer spreading to her spine in 2021. A PET-CT scan was unable to detect the disease progression, but once again, it was detected on an MRI scan—something that is not available on the NHS.</w:t>
      </w:r>
    </w:p>
    <w:p>
      <w:r>
        <w:rPr>
          <w:sz w:val="22"/>
        </w:rPr>
        <w:t>Lobular breast cancer accounts for one in seven—or 15%—of all new breast cancer diagnoses. It is the second most common sub-type of breast cancer. There are approximately 8,400 lobular breast cancer diagnoses in the UK each year. That amounts to 22 people being diagnosed every single day. More women are impacted by lobular breast cancer than cancers of the kidney, brain, pancreas, liver or ovaries. The impact of any cancer for both the patient and their loved ones is always devastating, and lobular breast cancer is no exception. We must better our understanding of this disease to improve treatment and outcomes for all those affected. It is unacceptable that this cancer has no specific treatments and is treated in the same way as the more common types of invasive cancer.</w:t>
      </w:r>
    </w:p>
    <w:p>
      <w:r>
        <w:rPr>
          <w:sz w:val="22"/>
        </w:rPr>
        <w:t>The Lobular Moon Shot Project, created in May 2023 in Horsham by Susan alongside her husband, is striving to change that. The campaign is asking for the Government to invest £20 million over five years to understand the biology of the disease to enable targeted treatments. Alongside all my Liberal Democrat colleagues, I wholeheartedly support and will continue to support this very important project. The Liberal Democrats were the first major party to fully endorse this campaign. My right hon. Friend the Member for Kingston and Surbiton (Ed Davey) has written to both the Prime Minister and the former Health Secretary on Susan’s behalf, and our Chief Whip, my hon. Friend the Member for North East Fife (Wendy Chamberlain), has repeatedly raised this issue in the Chamber.</w:t>
      </w:r>
    </w:p>
    <w:p>
      <w:r>
        <w:rPr>
          <w:sz w:val="22"/>
        </w:rPr>
        <w:t>Support for the Lobular Moon Shot Project has grown to 465 Members of Parliament, making it the most widely supported health campaign in Parliament. On 15 July 2025, the then Health Secretary, the right hon. Member for Ilford North (Wes Streeting), stated that he had instructed his chief scientific adviser to plan a path forward to understand the biology behind this cancer to make a difference to those affected. One year on, and with a new Health Secretary, this research project has still not got the green light. We cannot allow this to fall through the cracks. I urge the Minister and all Members here today, regardless of their party, to continue to advocate on this issue.</w:t>
      </w:r>
    </w:p>
    <w:p>
      <w:r>
        <w:rPr>
          <w:sz w:val="22"/>
        </w:rPr>
        <w:t>Alongside supporting the work of the Lobular Moon Shot Project, the Liberal Democrats are clear: cancer must be a top priority for any Government, and the UK should be a global leader in cancer research and outcomes. The Liberal Democrats would introduce a guarantee that 100% of patients would be able to start treatment within 62 days from urgent referral. The Liberal Democrats would also recruit more cancer nurses so that every patient has a dedicated specialist supporting them throughout their treatment.</w:t>
      </w:r>
    </w:p>
    <w:p>
      <w:r>
        <w:rPr>
          <w:sz w:val="22"/>
        </w:rPr>
        <w:t>To end, I once again want to honour the legacy of Dr Susan Michaelis and her Lobular Moon Shot Project. The contributions made here today show the continuing impact of her legacy, which inspires me, and everyone in the room and beyond. I once again ask the Minister to play his part in ensuring that Susan’s legacy continues for her and all those who have been and continue to be impacted by lobular breast cancer. Will he today commit to finding the £20 million to fund the research so that more people survive lobular breast cancer?</w:t>
      </w:r>
    </w:p>
    <w:p/>
    <w:p>
      <w:r>
        <w:rPr>
          <w:b/>
          <w:color w:val="1A4A6E"/>
          <w:sz w:val="22"/>
        </w:rPr>
        <w:t>Neil Shastri-Hurst (Con)</w:t>
      </w:r>
    </w:p>
    <w:p>
      <w:r>
        <w:rPr>
          <w:sz w:val="22"/>
        </w:rPr>
        <w:t>It is a pleasure to serve under your chairmanship today, Mrs Hobhouse. I am grateful to the hon. Member for Horsham (John Milne) for securing today’s debate, and to the Members from across the House who have given their voice to this campaign over a number of years. It is entirely right that Parliament should pause today to consider not just the science, the policy and the funding, but the human reality that sits behind all three of those things.</w:t>
      </w:r>
    </w:p>
    <w:p>
      <w:r>
        <w:rPr>
          <w:sz w:val="22"/>
        </w:rPr>
        <w:t>Behind the words “lobular breast cancer” are people who knew something was wrong, but the system could not prove it. That is the point at the heart of today’s debate. This is not a call for special treatment or a demand that we place one cancer above another; it is a recognition that different cancers behave differently, present differently and may require different approaches if we are serious about improving outcomes.</w:t>
      </w:r>
    </w:p>
    <w:p>
      <w:r>
        <w:rPr>
          <w:sz w:val="22"/>
        </w:rPr>
        <w:t>Today, we are also remembering Dr Susan Michaelis. Many people in public life are described as courageous, but in Susan’s case that word feels insufficient. She was, as we have heard, a commercial pilot, a researcher, a campaigner, a wife and a woman whose instinct, when faced with injustice or uncertainty, was not to turn away from it but to investigate it. She had already devoted much of her professional life to public safety, particularly in the aviation sector. We have heard about how she challenged assumptions, gathered evidence and pursued truth in an area where the consequences mattered for passengers, crews and the wider public. In 2013, she received her devastating diagnosis of invasive lobular breast cancer. As we have heard today, her symptoms were not dramatic; they presented as just a tiny mark on her breast.</w:t>
      </w:r>
    </w:p>
    <w:p>
      <w:r>
        <w:rPr>
          <w:sz w:val="22"/>
        </w:rPr>
        <w:t>Two mammograms and two ultrasounds failed to identify the disease, and it was ultimately identified by an MRI scan. We have heard how that revealed what appeared to be a relatively small lesion of about inch that was later confirmed to be over 7 cm. That single account tells us why this debate continues to matter and shows the particular challenge of a cancer that can be harder to detect through standard imaging.</w:t>
      </w:r>
    </w:p>
    <w:p>
      <w:r>
        <w:rPr>
          <w:sz w:val="22"/>
        </w:rPr>
        <w:t>Remarkably, Susan did not live her final years in retreat from the world; she continued with her work and her research, and continued campaigning. As we have heard, nine days before her death, she travelled to Manchester to help launch the scientific programme for the lobular breast cancer Moon Shot Project, knowing full well that any breakthrough would come too late for her. That is an extraordinary act of generosity and a challenge to all of us in this place. If someone is living with advanced cancer and can spend her final days and the last of her strength ask for progress for others, surely it is our responsibility and Government to find the clarity and urgency to respond.</w:t>
      </w:r>
    </w:p>
    <w:p>
      <w:r>
        <w:rPr>
          <w:sz w:val="22"/>
        </w:rPr>
        <w:t>As we have heard, lobular breast cancer is not rare. It is the second most common type of breast cancer, accounting for around 15% of cases, but despite that it too often remains hidden in plain sight.</w:t>
      </w:r>
    </w:p>
    <w:p/>
    <w:p>
      <w:r>
        <w:rPr>
          <w:b/>
          <w:color w:val="1A4A6E"/>
          <w:sz w:val="22"/>
        </w:rPr>
        <w:t>Seamus Logan</w:t>
      </w:r>
    </w:p>
    <w:p>
      <w:r>
        <w:rPr>
          <w:sz w:val="22"/>
        </w:rPr>
        <w:t>This is not a party-political issue; it is something the shadow Minister and the whole House can agree on. In 2022, the Scottish Government began the process of improving their imaging kits with the introduction of 3D mammography, which is a major step forward. Two months ago, the Scottish Parliament lodged a motion supporting the lobular breast cancer Moon Shot Project and called for the £20 million to be allocated. Does he agree that the breadth of support for this campaign—440 MPs now support it, including myself—is now irresistible, and that the Minister should award the funding?</w:t>
      </w:r>
    </w:p>
    <w:p/>
    <w:p>
      <w:r>
        <w:rPr>
          <w:b/>
          <w:color w:val="1A4A6E"/>
          <w:sz w:val="22"/>
        </w:rPr>
        <w:t>Shastri-Hurst</w:t>
      </w:r>
    </w:p>
    <w:p>
      <w:r>
        <w:rPr>
          <w:sz w:val="22"/>
        </w:rPr>
        <w:t>The hon. Gentleman is right; there is collective support for doing more on this issue. That starts with getting the research right. Without the research, we do not know how to plan for the treatments of the future. I will move on to the other points, but he is also entirely right that this is not a party-political issue, but one that affects all of us and all of our constituents. We have to work with a sense of urgency around it.</w:t>
      </w:r>
    </w:p>
    <w:p>
      <w:r>
        <w:rPr>
          <w:sz w:val="22"/>
        </w:rPr>
        <w:t>As we have heard, the lobular breast cancer Moon Shot Project is looking for £20 million over five years to advance the understanding of invasive lobular breast cancer and to support better detection, treatment and surveillance. We cannot dispute that that is a significant sum, but we have to look at it in the context of national health spending and what cancer costs: the cost to families and patients and the cost to the NHS when it is detected late or treated inadequately. We have to bear those factors in mind.</w:t>
      </w:r>
    </w:p>
    <w:p>
      <w:r>
        <w:rPr>
          <w:sz w:val="22"/>
        </w:rPr>
        <w:t>We should also be clear about what research funding means in practice. It does not mean a guarantee of easy answers. Science does not work like that, but it does mean giving our best minds the chance to ask the right questions. It means building the evidence base and moving beyond a generic understanding of breast cancer and towards a more precise understanding of this specific disease. That is the direction of travel that we have seen over a number of years in modern healthcare. We have seen it in genomics and targeted therapies and we see it in the increasing recognition that treatment must be shaped by the biology of the disease and the needs of the patient. There is no reason that lobular breast cancer should be left behind in that progress.</w:t>
      </w:r>
    </w:p>
    <w:p>
      <w:r>
        <w:rPr>
          <w:sz w:val="22"/>
        </w:rPr>
        <w:t>There has been movement—it is right to acknowledge that. The National Institute for Health and Care Research has issued a highlight notice encouraging applications for research into lobular breast cancer; the Government have published their own national cancer plan; and the Health Bill speaks of research duties and innovation. Those are by no means meaningless, but they are not yet enough. That is why today’s debate must focus on delivery, so I ask the Minister whether the Government will set out a timeline to fund the lobular breast cancer Moon Shot Project. If the answer is yes, campaigners deserve to know how and through what mechanism that will happen. If the answer is no, they deserve an honest explanation. Is it a financial barrier? Is it a scientific one? Is it procedural? Are the Government waiting for further proposals, reviews or assessments? The people who have campaigned with such dignity on this issue should not be left trying to decode in silence.</w:t>
      </w:r>
    </w:p>
    <w:p>
      <w:r>
        <w:rPr>
          <w:sz w:val="22"/>
        </w:rPr>
        <w:t>I also ask the Minister to address the issue of guidance. Lobular breast cancer is referred to only in limited form in existing national breast cancer guidance, and campaigners have called for the National Institute for Health and Care Excellence to review whether the guidance properly reflects the disease. That guidance, of course, shapes clinical practice and influences what clinicians look for, what tests are considered and how treatment is approached. If the evidence is not yet strong enough to support separate recommendations, that should strengthen the case for targeted research, not weaken it. We cannot use the absence of evidence as a reason not to gather it. That would be a circular argument. The patients affected by this disease deserve much better.</w:t>
      </w:r>
    </w:p>
    <w:p>
      <w:r>
        <w:rPr>
          <w:sz w:val="22"/>
        </w:rPr>
        <w:t>There is also a wider lesson here about women’s health. Too often women’s symptoms have been dismissed as vague, complex or difficult to categorise. Too often women have had to become their own advocates at the very moment when they are frightened, unwell and least able to fight. One duty of a good health system is to reduce the burden on the patient and prove that they are worth listening to. Susan Michaelis understood that deeply. As we heard earlier, on 24 June last year, while on oxygen and clearly in pain, she stood outside Downing Street as part of a silent vigil representing the 22 people diagnosed every day with lobular breast cancer in the United Kingdom. She delivered a letter asking for help. Two weeks later she died wearing her Lobular Moon Shot Project T-shirt. That is an image that should stay with all of us today, not because policies should be made on emotion alone—clearly they should not. Policy has to be evidence-based, financially responsible and clinically sound. But should policy not be stripped of a moral seriousness, either. Evidence tells us what may work. Compassion reminds us why we keep working. Responsibility requires us to bring those two factors together.</w:t>
      </w:r>
    </w:p>
    <w:p>
      <w:r>
        <w:rPr>
          <w:sz w:val="22"/>
        </w:rPr>
        <w:t>The last Government invested in cancer research, including support for the Institute of Cancer Research and the Royal Marsden biomedical research centre, along with wider work relevant to lobular breast cancer. In opposition we have continued to press the Government on the Moon Shot Project, including through the shadow health team and other colleagues. But this should not, as we have discussed, become a party political contest. Cancer does not observe party lines, and neither should our determination to improve the outcomes for patients.</w:t>
      </w:r>
    </w:p>
    <w:p>
      <w:r>
        <w:rPr>
          <w:sz w:val="22"/>
        </w:rPr>
        <w:t>The test for the Government is relatively simple. Can they turn sympathy into a plan? Can they gave campaigners a clear route forward? Can they match the scale of the problem with a response that is specific, funded and time-bound? What those affected by lobular breast cancer need is not another expression of admiration for their bravery and courage. They need progress: a system that sees their cancer sooner, treatments shaped by its biology, surveillance that reflects the risk of recurrence and spread, guidance that recognises the particular character of the disease and research funded at a level that gives discovery a fair chance.</w:t>
      </w:r>
    </w:p>
    <w:p>
      <w:r>
        <w:rPr>
          <w:sz w:val="22"/>
        </w:rPr>
        <w:t>Susan Michaelis gave the final chapter of her life to this cause. She did so not for herself, but for women she would never meet and families she would never know. That legacy is worthy of more than a mere tribute; it is worthy of action. I hope the Minister will leave this debate having listened carefully, but also prepared to act decisively. The Government should not only meet the campaigners, but set out the remaining barriers, publish a route to a decision and make clear whether they will fund the Moon Shot project. Dr Susan Michaelis spent her life making hidden risks visible; the task before us now is to ensure that lobular breast cancer is hidden no longer.</w:t>
      </w:r>
    </w:p>
    <w:p/>
    <w:p>
      <w:r>
        <w:rPr>
          <w:b/>
          <w:color w:val="1A4A6E"/>
          <w:sz w:val="22"/>
        </w:rPr>
        <w:t>Stephen Kinnock (The Minister for Care)</w:t>
      </w:r>
    </w:p>
    <w:p>
      <w:r>
        <w:rPr>
          <w:sz w:val="22"/>
        </w:rPr>
        <w:t>It is a pleasure to serve under your chairship, Mrs Hobhouse. I thank the hon. Member for Horsham (John Milne) for securing this vital debate. I also thank the hon. Member for Maidstone and Malling (Helen Grant) for campaigning on this topic, following her own diagnosis of lobular breast cancer.</w:t>
      </w:r>
    </w:p>
    <w:p>
      <w:r>
        <w:rPr>
          <w:sz w:val="22"/>
        </w:rPr>
        <w:t>I add my tribute to Dr Susan Michaelis, as today marks one year since she passed away from lobular breast cancer. As a founder of the Lobular Moon Shot Project, she campaigned tirelessly on behalf of women diagnosed with lobular breast cancer and raised awareness for the condition. I also pay tribute to members of the Lobular Moon Shot Project, including Susan’s husband, Tristan Loraine, for picking up the mantle, continuing the important work of the project and carrying Susan’s torch forward.</w:t>
      </w:r>
    </w:p>
    <w:p>
      <w:r>
        <w:rPr>
          <w:sz w:val="22"/>
        </w:rPr>
        <w:t>I recognise the number of charities that carry out important work in this area, such as Lobular Breast Cancer UK, Breast Cancer Now and Cancer Research UK, and all the right hon. and hon. Members who continue to provide support, many of whom we have heard from today.</w:t>
      </w:r>
    </w:p>
    <w:p>
      <w:r>
        <w:rPr>
          <w:sz w:val="22"/>
        </w:rPr>
        <w:t>Lobular breast cancer accounts for 15% of breast cancer cases. However, as we have heard, this form of cancer sadly goes undetected in too many women. We are determined to transform diagnosis and outcomes for patients. Earlier this year, the Minister for Public Health and Prevention, who is the lead DHSC Minister on this issue—I am standing in for her today—and Lord Vallance, the Minister for Science, Innovation, Research and Nuclear at the Department for Science, Innovation and Technology, met representatives of the Lobular Moon Shoot Project. Alongside Government research funders, they discussed the Lobular Moon Shot’s work, listened to the experiences of lobular breast cancer from those who attended, and discussed how to advance research in this vital area.</w:t>
      </w:r>
    </w:p>
    <w:p>
      <w:r>
        <w:rPr>
          <w:sz w:val="22"/>
        </w:rPr>
        <w:t>Following that meeting, last month Lord Vallance hosted a scientific roundtable that brought together a range of researchers, clinicians and industry representatives to identify opportunities to advance research and innovation. At that meeting, attendees agreed that one of the next steps should be to encourage collaborative research and funding applications across multiple existing schemes, including for basic discovery science. I would like to emphasise that Government research funders stand ready to support that work as it progresses.</w:t>
      </w:r>
    </w:p>
    <w:p>
      <w:r>
        <w:rPr>
          <w:sz w:val="22"/>
        </w:rPr>
        <w:t>We acknowledge and share the Lobular Moon Shoot Project’s ambition for researchers to take a collaborative and interdisciplinary approach to addressing the unique challenges of lobular breast cancer. Government responsibility for delivering cancer research is shared between the Department of Health and Social Care, with research delivered by the National Institute for Health and Care Research, and the Department for Science, Innovation and Technology, with research delivered via UK Research and Innovation.</w:t>
      </w:r>
    </w:p>
    <w:p>
      <w:r>
        <w:rPr>
          <w:sz w:val="22"/>
        </w:rPr>
        <w:t>The Medical Research Council primarily supports the discovery sciences and fundamental biological research, which is the focus of the Lobular Moon Shot campaign. Through MRC, UKRI has emphasised its commitment to supporting interdisciplinary team-based research across its funding schemes and highlighted support for collaborative activities to provide a platform on which to build a portfolio of research in this important area. NIHR’s research is complementary to the MRC’s focus, supporting the translation of discovery science into patient benefit.</w:t>
      </w:r>
    </w:p>
    <w:p>
      <w:r>
        <w:rPr>
          <w:sz w:val="22"/>
        </w:rPr>
        <w:t>Through the MRC and NIHR, we are already funding research into lobular breast cancer. For example, a breast cancer screening study is investigating whether a new, faster MRI scan could detect breast cancers earlier. The FAST—first post-contrast subtracted—MRI is a new type of scan that aims to detect cancers, including lobular breast cancer, that may not be routinely picked up by mammograms during a first screening visit. The £1.36 million study is jointly funded by the MRC and the NIHR. Furthermore, with a total investment of £32 million, the Institute of Cancer Research and the Royal Marsden’s NIHR Biomedical Research Centre support lobular breast cancer by combining translational research, precision diagnostics and targeted clinical trials to develop and test tailored treatments.</w:t>
      </w:r>
    </w:p>
    <w:p>
      <w:r>
        <w:rPr>
          <w:sz w:val="22"/>
        </w:rPr>
        <w:t>Promising discoveries are being made. Scientists at the Breast Cancer Now Toby Robins Research Centre at the Institute of Cancer Research have recently discovered a drug, currently being tested in clinical trials for a rare blood cancer, that could also be used to treat lobular breast cancer. Researchers now hope to progress the drug to clinical trials for lobular breast cancer. More widely, we are supporting world-leading research and development to enable the prevention of cancer and to improve diagnosis, treatment and care for people affected by the conditions. Cancer is a major area of NIHR spending. Reflecting its high priority, the institute spent £141.6 million on it in 2024-25. Alongside that, UKRI invested £198 million in cancer research in the same year.</w:t>
      </w:r>
    </w:p>
    <w:p>
      <w:r>
        <w:rPr>
          <w:sz w:val="22"/>
        </w:rPr>
        <w:t>We are investing in the best science, which explores lobular breast cancer both in isolation and in conjunction with other cancers, to maximise the opportunity to share learning and identify possible breakthroughs. Historically, the breast cancer research community has categorised the field around signalling, pathway and molecular presentation on tumours. Rather than naming a particular cancer sub-type, therefore, grants within the MRC portfolio focus on the understanding of molecular mechanisms common to both lobular breast cancer and invasive breast cancer.</w:t>
      </w:r>
    </w:p>
    <w:p>
      <w:r>
        <w:rPr>
          <w:sz w:val="22"/>
        </w:rPr>
        <w:t>We know that more research is needed. That is why both the MRC and NIHR are committed to continuing to support the development of high-quality, fundable research proposals. There are a range of existing opportunities across funders that support this developing portfolio. The NIHR is actively encouraging high-quality, ambitious research proposals on lobular breast cancer, having launched a highlight notice in late 2025 to signal to researchers our interest in funding research into this area.</w:t>
      </w:r>
    </w:p>
    <w:p/>
    <w:p>
      <w:r>
        <w:rPr>
          <w:b/>
          <w:color w:val="1A4A6E"/>
          <w:sz w:val="22"/>
        </w:rPr>
        <w:t>Daniel Francis (Lab)</w:t>
      </w:r>
    </w:p>
    <w:p>
      <w:r>
        <w:rPr>
          <w:sz w:val="22"/>
        </w:rPr>
        <w:t>rose—</w:t>
      </w:r>
    </w:p>
    <w:p/>
    <w:p>
      <w:r>
        <w:rPr>
          <w:b/>
          <w:color w:val="1A4A6E"/>
          <w:sz w:val="22"/>
        </w:rPr>
        <w:t>Helen Maguire</w:t>
      </w:r>
    </w:p>
    <w:p>
      <w:r>
        <w:rPr>
          <w:sz w:val="22"/>
        </w:rPr>
        <w:t>rose—</w:t>
      </w:r>
    </w:p>
    <w:p/>
    <w:p>
      <w:r>
        <w:rPr>
          <w:b/>
          <w:color w:val="1A4A6E"/>
          <w:sz w:val="22"/>
        </w:rPr>
        <w:t>Stephen Kinnock</w:t>
      </w:r>
    </w:p>
    <w:p>
      <w:r>
        <w:rPr>
          <w:sz w:val="22"/>
        </w:rPr>
        <w:t>I think my hon. Friend the Member for Bexleyheath and Crayford (Daniel Francis) was first.</w:t>
      </w:r>
    </w:p>
    <w:p/>
    <w:p>
      <w:r>
        <w:rPr>
          <w:b/>
          <w:color w:val="1A4A6E"/>
          <w:sz w:val="22"/>
        </w:rPr>
        <w:t>Daniel Francis</w:t>
      </w:r>
    </w:p>
    <w:p>
      <w:r>
        <w:rPr>
          <w:sz w:val="22"/>
        </w:rPr>
        <w:t>I thank the hon. Member for Horsham (John Milne) for securing the debate. I have supported my constituent Emma Hunwick and her campaigning on this issue. It is the third time I have attended a debate on this subject in the two years I have been an MP. I hear what the Minister says about research, but I think what supporters want is assurance that we will not be having a similar conversation again next year. They want confidence that we will have made some progress in the next 12 months.</w:t>
      </w:r>
    </w:p>
    <w:p/>
    <w:p>
      <w:r>
        <w:rPr>
          <w:b/>
          <w:color w:val="1A4A6E"/>
          <w:sz w:val="22"/>
        </w:rPr>
        <w:t>Stephen Kinnock</w:t>
      </w:r>
    </w:p>
    <w:p>
      <w:r>
        <w:rPr>
          <w:sz w:val="22"/>
        </w:rPr>
        <w:t>In a nutshell, what I am trying to lay out is that it is not an either/or question. There is a tremendous amount of work going on to research cancer, including lobular breast cancer, which is a vital subset of that work.</w:t>
      </w:r>
    </w:p>
    <w:p>
      <w:r>
        <w:rPr>
          <w:sz w:val="22"/>
        </w:rPr>
        <w:t>The challenge for us is the idea of ringfencing £20 million, because ringfencing is not the standard process. The standard process is to have applications that are subject to peer review and judged in open competition, with awards made on the basis of the importance of the topic to the public and health and care services, value for money and scientific quality. If there is a difference of view in the Chamber today, it is whether we have an ecosystem of cutting-edge research, applications and competitive process, based on the principles I have just outlined, or a ringfenced fund.</w:t>
      </w:r>
    </w:p>
    <w:p>
      <w:r>
        <w:rPr>
          <w:sz w:val="22"/>
        </w:rPr>
        <w:t>I have to be absolutely clear and straight with my hon. Friend that currently the Government are not of the view that a ringfencing approach is the right way to go. The worry is that that approach could potentially cut across the ecosystem-based approach that we are seeking to nurture and foster, which we believe will deliver better outcomes in the end.</w:t>
      </w:r>
    </w:p>
    <w:p/>
    <w:p>
      <w:r>
        <w:rPr>
          <w:b/>
          <w:color w:val="1A4A6E"/>
          <w:sz w:val="22"/>
        </w:rPr>
        <w:t>Helen Maguire</w:t>
      </w:r>
    </w:p>
    <w:p>
      <w:r>
        <w:rPr>
          <w:sz w:val="22"/>
        </w:rPr>
        <w:t>Thankfully, the Minister has clarified some of the issues that I was going to ask about. He says the Government are not necessarily looking to ringfence the £20 million, but are waiting for applications for research. The Lobular Moon Shot Project has already put forward some ideas on research. He has said that he stands ready to support the project, so I would just like some more specific detail. He says that we are waiting for applications for research, but does not what the Lobular Moon Shot Project has submitted or talked about fall within that?</w:t>
      </w:r>
    </w:p>
    <w:p/>
    <w:p>
      <w:r>
        <w:rPr>
          <w:b/>
          <w:color w:val="1A4A6E"/>
          <w:sz w:val="22"/>
        </w:rPr>
        <w:t>Stephen Kinnock</w:t>
      </w:r>
    </w:p>
    <w:p>
      <w:r>
        <w:rPr>
          <w:sz w:val="22"/>
        </w:rPr>
        <w:t>As I mentioned earlier, unfortunately I am not the lead Minister on this issue, so I do not have the most up-to-date information on the proposal that has been submitted. If it is okay with the hon. Lady, I will speak with the ministerial colleague, my hon. Friend the Member for Washington and Gateshead South, and write to the hon. Lady on that subject, providing an update on exactly where the proposal is in terms of the overall process that we have. Have I understood her intervention correctly?</w:t>
      </w:r>
    </w:p>
    <w:p/>
    <w:p>
      <w:r>
        <w:rPr>
          <w:b/>
          <w:color w:val="1A4A6E"/>
          <w:sz w:val="22"/>
        </w:rPr>
        <w:t>Helen Maguire</w:t>
      </w:r>
    </w:p>
    <w:p>
      <w:r>
        <w:rPr>
          <w:sz w:val="22"/>
        </w:rPr>
        <w:t>indicated assent.</w:t>
      </w:r>
    </w:p>
    <w:p/>
    <w:p>
      <w:r>
        <w:rPr>
          <w:b/>
          <w:color w:val="1A4A6E"/>
          <w:sz w:val="22"/>
        </w:rPr>
        <w:t>Stephen Kinnock</w:t>
      </w:r>
    </w:p>
    <w:p>
      <w:r>
        <w:rPr>
          <w:sz w:val="22"/>
        </w:rPr>
        <w:t>Okay. I thank the hon. Lady. That is what we will do.</w:t>
      </w:r>
    </w:p>
    <w:p/>
    <w:p>
      <w:r>
        <w:rPr>
          <w:b/>
          <w:color w:val="1A4A6E"/>
          <w:sz w:val="22"/>
        </w:rPr>
        <w:t>Arthur</w:t>
      </w:r>
    </w:p>
    <w:p>
      <w:r>
        <w:rPr>
          <w:sz w:val="22"/>
        </w:rPr>
        <w:t>I appreciate that the Minister is substituting for another excellent Minister, my hon. Friend the Member for Washington and Gateshead South (Mrs Hodgson); I am sad that she is not here, because she is fantastic. We ringfence money for brain tumour research—I know that that community wants more money, so I am not saying it is the gold standard, but we have made that choice, because we recognised the public concern about brain tumours. There is also public concern about lobular breast cancer and the feeling that people who have it are being left behind. It is fantastic that we have better screening coming on board, but ultimately people need treatment if they are diagnosed during the screening process.</w:t>
      </w:r>
    </w:p>
    <w:p>
      <w:r>
        <w:rPr>
          <w:sz w:val="22"/>
        </w:rPr>
        <w:t>The Minister highlighted the fact that there is a competitive bidding process. Is it the case that the bids are not good enough? If that is the case, can we invest money to improve the quality of those bids? As I said earlier, we could bring in better staff, perhaps from overseas, or invest in PhD students to work in this area.</w:t>
      </w:r>
    </w:p>
    <w:p/>
    <w:p>
      <w:r>
        <w:rPr>
          <w:b/>
          <w:color w:val="1A4A6E"/>
          <w:sz w:val="22"/>
        </w:rPr>
        <w:t>Stephen Kinnock</w:t>
      </w:r>
    </w:p>
    <w:p>
      <w:r>
        <w:rPr>
          <w:sz w:val="22"/>
        </w:rPr>
        <w:t>My understanding is that there are bids that are good enough and they are the ones that have attracted funding for research into lobular breast cancer. What I do not know at this moment is precisely where the live bids are and whether they are making the cut in terms of the quality that we are looking for. I will absolutely follow up with my ministerial colleague, and I will write to my hon. Friend on that point.</w:t>
      </w:r>
    </w:p>
    <w:p/>
    <w:p>
      <w:r>
        <w:rPr>
          <w:b/>
          <w:color w:val="1A4A6E"/>
          <w:sz w:val="22"/>
        </w:rPr>
        <w:t>Sam Rushworth</w:t>
      </w:r>
    </w:p>
    <w:p>
      <w:r>
        <w:rPr>
          <w:sz w:val="22"/>
        </w:rPr>
        <w:t>I think there is a space between the two approaches. As wonderful as the Lobular Moon Shot Project is, I fully respect why the Government say that we cannot allow campaign groups to dictate which universities get x millions of pounds for particular projects, and I see the value of there being a peer-reviewed process through a competitive ecosystem. However, there is a space where we can go beyond a highlight notice, whereby the Government could specifically say, “We want research that will answer these specific sets of research questions.” I wonder whether that is something that he could take back to his colleagues for consideration.</w:t>
      </w:r>
    </w:p>
    <w:p/>
    <w:p>
      <w:r>
        <w:rPr>
          <w:b/>
          <w:color w:val="1A4A6E"/>
          <w:sz w:val="22"/>
        </w:rPr>
        <w:t>Stephen Kinnock</w:t>
      </w:r>
    </w:p>
    <w:p>
      <w:r>
        <w:rPr>
          <w:sz w:val="22"/>
        </w:rPr>
        <w:t>I will absolutely take that suggestion back. I understand my hon. Friend’s point about having a specific call for proposals. I will discuss it with my hon. Friend the Member for Washington and Gateshead South and get back to him.</w:t>
      </w:r>
    </w:p>
    <w:p>
      <w:r>
        <w:rPr>
          <w:sz w:val="22"/>
        </w:rPr>
        <w:t>Our approach to funding research is through open and fair competition and peer review to ensure that the highest-quality proposals most likely to deliver real impact for patients are funded without imposing financial targets or limits. We also recognise that international research co-operation is fundamental to driving medical breakthroughs and saving lives. That is why the DHSC participates in and influences the EU cancer mission, which aims to improve the lives of more than 3 million people affected by cancer by 2030 through multi-country research calls and activities. For breast cancer, that includes a focus on driving screening innovation, including the MammoScreen project, supported by UKRI, which is developing safe, non-invasive, microwave-based imaging for more accurate screening.</w:t>
      </w:r>
    </w:p>
    <w:p>
      <w:r>
        <w:rPr>
          <w:sz w:val="22"/>
        </w:rPr>
        <w:t>The Government’s national cancer plan for England, published earlier this year, sets out our ambition to improve cancer outcomes and ensure that by 2035, three in four people diagnosed with cancer survive for five years or more. Research, innovation and earlier diagnosis are central to achieving that ambition. We know that too many women with lobular breast cancer face delays in diagnosis because it can be more difficult to detect. That is why the work being championed by the Lobular Moon Shot Project is so important.</w:t>
      </w:r>
    </w:p>
    <w:p>
      <w:r>
        <w:rPr>
          <w:sz w:val="22"/>
        </w:rPr>
        <w:t>The cancer plan recognises that improving outcomes depends on strengthening research, supporting innovation and bringing together researchers, clinicians, charities, industry and patients to tackle some of the biggest challenges in cancer care. That spirit of collaboration is exactly what we have seen through the Lobular Moon Shot Project. Through continued engagement with campaigners, researchers and patients, we want to support progress towards a better understanding of lobular breast cancer, and ultimately improvements in diagnosis, treatment and outcomes for the women affected by it. More broadly, the plan is about improving not only clinical outcomes, but people’s experience of cancer care. Through more personalised support and better co-ordinated services, we want to ensure that every patient receives high-quality care and support throughout their cancer journey.</w:t>
      </w:r>
    </w:p>
    <w:p>
      <w:r>
        <w:rPr>
          <w:sz w:val="22"/>
        </w:rPr>
        <w:t>The ambition of the national cancer plan is clear: to combine the strengths of our NHS, our research community and our life sciences sector so that patients benefit from the very best cancer care. That includes people living with lobular breast cancer who deserve the same progress, hope and opportunity as every other cancer patient.</w:t>
      </w:r>
    </w:p>
    <w:p>
      <w:r>
        <w:rPr>
          <w:sz w:val="22"/>
        </w:rPr>
        <w:t>The DHSC was pleased to discuss the issue of NHS breast cancer screening at the petitions debate opened by my hon. Friend the Member for North Ayrshire and Arran (Irene Campbell) last month. The NHS breast screening programme offers all women in England between the ages of 50 and their 71st birthday the opportunity to be screened every three years for breast cancer, to help detect abnormalities and intervene early to reduce the number of lives lost to invasive breast cancer. In addition, some younger women at increased risk of breast cancer because of genetics or their family history are eligible for earlier, more frequent screening, sometimes using MRI rather than mammogram.</w:t>
      </w:r>
    </w:p>
    <w:p>
      <w:r>
        <w:rPr>
          <w:sz w:val="22"/>
        </w:rPr>
        <w:t>We are also investing in research to improve the early diagnosis of breast cancer through the early detection using information technology in health, or EDITH, trial, which is backed by £11 million in Government support via the NIHR. Almost 700,000 women from across the country will take part in the trial to test whether using AI to support radiologists increases the number of cancers detected in women taking part in the national breast cancer screening programme. The trial will evaluate multiple AI technologies to assist radiologists in screening mammograms for signs of cancer. It may enable one specialist to complete the process safely, freeing up hundreds of radiologists to tackle waiting lists and rising cancer rates.</w:t>
      </w:r>
    </w:p>
    <w:p>
      <w:r>
        <w:rPr>
          <w:sz w:val="22"/>
        </w:rPr>
        <w:t>My message to the research community is clear: research funding remains available, and that funding does not have a ceiling. We know that recent advances in technology and data science create a timely opportunity to accelerate progress. Our investment in research means that the UK is well positioned to lead research on this topic. We will continue to strongly encourage research applications. We stand ready to support the research community to develop and submit high-quality, ambitious proposals in remit for review.</w:t>
      </w:r>
    </w:p>
    <w:p>
      <w:r>
        <w:rPr>
          <w:sz w:val="22"/>
        </w:rPr>
        <w:t>Our belief is that that approach will maximise the opportunity of seeing major steps forward in delivering better outcomes for those with lobular breast cancer through research. I thank all hon. Members and you, Mrs Hobhouse, for your time today.</w:t>
      </w:r>
    </w:p>
    <w:p/>
    <w:p>
      <w:r>
        <w:rPr>
          <w:b/>
          <w:color w:val="1A4A6E"/>
          <w:sz w:val="22"/>
        </w:rPr>
        <w:t>John Milne</w:t>
      </w:r>
    </w:p>
    <w:p>
      <w:r>
        <w:rPr>
          <w:sz w:val="22"/>
        </w:rPr>
        <w:t>I thank all hon. Members here present. Some really powerful points have been made. I particularly thank the Minister for his reply—I find it the most revealing reply of all that I have heard over the past year. Considering it is not even strictly his portfolio, I am very impressed. I hope that he or one of his colleagues will agree to follow up, because he has raised some very interesting points. I would like to consult with colleagues and follow up.</w:t>
      </w:r>
    </w:p>
    <w:p>
      <w:r>
        <w:rPr>
          <w:sz w:val="22"/>
        </w:rPr>
        <w:t>We are getting an understanding of the processes within Government for making these decisions. From the outside, it is very frustrating. I cannot tell when the Government are stalling or when they are really doing something. I mean that in general; I am not talking about this particular subject. I have had a number of meetings with completely different Departments this week, as it happens, with Ministers. It is very hard to tell when we are just being fobbed off and when we are actually on a path to a solution. I have been in politics only a couple of years; forgive my naivety.</w:t>
      </w:r>
    </w:p>
    <w:p>
      <w:r>
        <w:rPr>
          <w:sz w:val="22"/>
        </w:rPr>
        <w:t>I was very interested to hear what the Minister said and I felt he was more honest. I would really appreciate an opportunity to follow up either with him or his colleagues in the coming days.</w:t>
      </w:r>
    </w:p>
    <w:p>
      <w:r>
        <w:rPr>
          <w:sz w:val="22"/>
        </w:rPr>
        <w:t>Finally, I must pay tribute again to Dr Susan Michaelis for all her work. This day is of course the one-year anniversary of her death. I also pay tribute to all the lobular ladies, who are campaigning not just for themselves, but for everybody. This is a worldwide problem; it does not just affect us. I pay tribute to them all and I thank everyone today.</w:t>
      </w:r>
    </w:p>
    <w:p>
      <w:r>
        <w:rPr>
          <w:sz w:val="22"/>
        </w:rPr>
        <w:t>Question put and agreed to.</w:t>
      </w:r>
    </w:p>
    <w:p>
      <w:r>
        <w:rPr>
          <w:sz w:val="22"/>
        </w:rPr>
        <w:t>Resolved,</w:t>
      </w:r>
    </w:p>
    <w:p>
      <w:r>
        <w:rPr>
          <w:sz w:val="22"/>
        </w:rPr>
        <w:t>That this House has considered Government support for the Lobular Moon Shot Project.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