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Proceeds of Crime (Money Laundering) (Threshold Amount) (Amendment) Order 2025</w:t>
      </w:r>
    </w:p>
    <w:p>
      <w:r>
        <w:rPr>
          <w:sz w:val="20"/>
        </w:rPr>
        <w:t>9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Finance and taxation,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amendment order, money laundering, proceeds of crime, threshold amount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https://hansard.parliament.uk/Lords/2025-07-09/debates/54941DB3-7A67-47B3-9932-5284A2BC339E/ProceedsOfCrimeMoneyLaunderingThresholdAmountAmendmentOrder2025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Order laid before the House on 13 May be approved. Relevant document: 27th Report from Secondary Legislation Scrutiny Committee. Considered in Grand Committee on 7 July.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