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Combined Authorities (Adult Education Functions) (Amendment) Order 2025</w:t>
      </w:r>
    </w:p>
    <w:p>
      <w:r>
        <w:rPr>
          <w:sz w:val="20"/>
        </w:rPr>
        <w:t>9 July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Education, training and skills,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adult education functions, combined authorities, draft order 2025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https://hansard.parliament.uk/Lords/2025-07-09/debates/14220BD7-0D0F-47D6-B9D7-BCFC368ACEFE/CombinedAuthoritiesAdultEducationFunctionsAmendmentOrder2025</w:t>
      </w:r>
    </w:p>
    <w:p/>
    <w:p>
      <w:r>
        <w:rPr>
          <w:b/>
          <w:color w:val="1A4A6E"/>
          <w:sz w:val="22"/>
        </w:rPr>
        <w:t>Baroness Blake of Leeds</w:t>
      </w:r>
    </w:p>
    <w:p>
      <w:r>
        <w:rPr>
          <w:sz w:val="22"/>
        </w:rPr>
        <w:t>That the draft Order laid before the House on 19 May be approved. Considered in Grand Committee on 7 July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