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9 July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https://hansard.parliament.uk/Lords/2025-07-09/debates/E09EB8E7-CC10-4B9B-8B56-AF73255BFD2B/ArrangementOfBusiness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