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Water Scarcity</w:t>
      </w:r>
    </w:p>
    <w:p>
      <w:r>
        <w:rPr>
          <w:sz w:val="20"/>
        </w:rPr>
        <w:t>9 December 2025  ·  Commons  ·  Westminster Hall</w:t>
      </w:r>
    </w:p>
    <w:p>
      <w:r>
        <w:rPr>
          <w:b/>
        </w:rPr>
        <w:t xml:space="preserve">Policy areas: </w:t>
      </w:r>
      <w:r>
        <w:rPr>
          <w:sz w:val="20"/>
        </w:rPr>
        <w:t>Business and industry, Economy, Environment, Housing and planning</w:t>
      </w:r>
    </w:p>
    <w:p>
      <w:r>
        <w:rPr>
          <w:b/>
        </w:rPr>
        <w:t xml:space="preserve">Topics: </w:t>
      </w:r>
      <w:r>
        <w:rPr>
          <w:sz w:val="20"/>
        </w:rPr>
        <w:t>drought measures, water abstraction, water infrastructure, water quality, water scarcity</w:t>
      </w:r>
    </w:p>
    <w:p>
      <w:r>
        <w:rPr>
          <w:b/>
        </w:rPr>
        <w:t xml:space="preserve">Source: </w:t>
      </w:r>
      <w:r>
        <w:rPr>
          <w:sz w:val="20"/>
        </w:rPr>
        <w:t>https://hansard.parliament.uk/Commons/2025-12-09/debates/39E79F6D-FED7-4CE2-8928-8CE379AD1572/WaterScarcity</w:t>
      </w:r>
    </w:p>
    <w:p/>
    <w:p>
      <w:r>
        <w:rPr>
          <w:b/>
          <w:color w:val="1A4A6E"/>
          <w:sz w:val="22"/>
        </w:rPr>
        <w:t>John Milne (LD)</w:t>
      </w:r>
    </w:p>
    <w:p>
      <w:r>
        <w:rPr>
          <w:sz w:val="22"/>
        </w:rPr>
        <w:t>I beg to move,</w:t>
      </w:r>
    </w:p>
    <w:p>
      <w:r>
        <w:rPr>
          <w:sz w:val="22"/>
        </w:rPr>
        <w:t>That this House has considered water scarcity.</w:t>
      </w:r>
    </w:p>
    <w:p>
      <w:r>
        <w:rPr>
          <w:sz w:val="22"/>
        </w:rPr>
        <w:t>It is a pleasure to serve under your chairmanship, Mr Stuart. In a country where we always complain about the rain, we have somehow contrived to have a water shortage. I am reminded of the words of the poet Samuel Taylor Coleridge:</w:t>
      </w:r>
    </w:p>
    <w:p>
      <w:r>
        <w:rPr>
          <w:sz w:val="22"/>
        </w:rPr>
        <w:t>“Water, water, everywhere</w:t>
      </w:r>
    </w:p>
    <w:p>
      <w:r>
        <w:rPr>
          <w:sz w:val="22"/>
        </w:rPr>
        <w:t>But not a drop to drink”</w:t>
      </w:r>
    </w:p>
    <w:p>
      <w:r>
        <w:rPr>
          <w:sz w:val="22"/>
        </w:rPr>
        <w:t>But the honest truth is that it really does not rain like it used to. This year, the UK experienced the hottest and driest spring on record. Farmers endured a devastatingly poor harvest and lost £800 million to drought. Over the long term, the prediction is for ever greater weather volatility. In October—yes, October—my home county of Sussex was placed under drought measures, as Ardingly reservoir fell below 30% capacity, compared with the seasonal average of 76%, and there are greater challenges to come.</w:t>
      </w:r>
    </w:p>
    <w:p>
      <w:r>
        <w:rPr>
          <w:sz w:val="22"/>
        </w:rPr>
        <w:t>By 2050, the UK population is forecast to rise by 10 million. Further demand from data centres, renewable energy infrastructure and new industry is also rising quickly, but is yet to be factored in to demand. The National Infrastructure Commission projects a national supply-demand deficit approaching 5 billion litres a day by 2050 unless action is taken. That is a gap equivalent to the daily water use of more than 30 million people, and that does not even include commercial demands, such as farming, manufacturing, horticulture or business activity.</w:t>
      </w:r>
    </w:p>
    <w:p>
      <w:r>
        <w:rPr>
          <w:sz w:val="22"/>
        </w:rPr>
        <w:t>For something that has become so precious, we are remarkably careless about it. Fully one fifth of the water that enters the system is lost before it reaches even a single property because of leaky pipes. River abstraction now accounts for 61% of all environmental water abstraction, up from around 40% in the early 2000s. This is clearly contributing to severe pressure on our waterways, especially chalk streams, one of Britain’s most unique ecosystems.</w:t>
      </w:r>
    </w:p>
    <w:p/>
    <w:p>
      <w:r>
        <w:rPr>
          <w:b/>
          <w:color w:val="1A4A6E"/>
          <w:sz w:val="22"/>
        </w:rPr>
        <w:t>Edward Morello (LD)</w:t>
      </w:r>
    </w:p>
    <w:p>
      <w:r>
        <w:rPr>
          <w:sz w:val="22"/>
        </w:rPr>
        <w:t>My hon. Friend talks about water abstraction and using water in the right places. The Independent Water Commission’s recommendation 10 suggested using pre-pipe solutions. Does he agree that mandatory rainwater harvesting on new homes and major renovations would allow us to capture water and use it at source, reducing pressure on reservoirs and the need for river abstraction?</w:t>
      </w:r>
    </w:p>
    <w:p/>
    <w:p>
      <w:r>
        <w:rPr>
          <w:b/>
          <w:color w:val="1A4A6E"/>
          <w:sz w:val="22"/>
        </w:rPr>
        <w:t>John Milne</w:t>
      </w:r>
    </w:p>
    <w:p>
      <w:r>
        <w:rPr>
          <w:sz w:val="22"/>
        </w:rPr>
        <w:t>I thank my hon. Friend for his intervention; I very much agree. We need to look at every measure to utilise water that is already there, in addition to reservoirs, which take up lots of space.</w:t>
      </w:r>
    </w:p>
    <w:p>
      <w:r>
        <w:rPr>
          <w:sz w:val="22"/>
        </w:rPr>
        <w:t>When it comes to our groundwater bodies, 40% are already classed as over-extracted, and only 16% of England’s surface waters are judged to be in good ecological status. The National Audit Office warns that, as of today, 12 million people already live in water-stressed areas. Seven water company regions are expected to hit critical status by 2030, and the number rises to 12 by 2040. Meanwhile, average water use per person is surprisingly rising, completely contrary to policy. It is now at around 140 to 150 litres a day, despite a Government target of just 110 litres by 2050.</w:t>
      </w:r>
    </w:p>
    <w:p>
      <w:r>
        <w:rPr>
          <w:sz w:val="22"/>
        </w:rPr>
        <w:t>Water underpins everything—our environment, our economy, our wellbeing and, of course, our national food supply—and right now the evidence is clear: we are not on a path that will guarantee water security for future generations. The situation is not helped by poor management performance and under-investment from many of our privatised water companies, which has additionally resulted in a crisis of water quality as well as scarcity.</w:t>
      </w:r>
    </w:p>
    <w:p>
      <w:r>
        <w:rPr>
          <w:sz w:val="22"/>
        </w:rPr>
        <w:t>That is the national picture, but there are two sectors where the consequences are being felt most acutely: housing and the rural economy. The Government have set a target of 1.5 million new homes by the end of this Parliament, but it is not going to happen without solving the water crisis. In Cambridgeshire, water stress has already delayed 9,000 homes and 300,000 square metres of commercial development. Over the course of this Parliament alone, more than 60,000 homes could become undeliverable due to water constraints, with more than £25 billion in lost value. Research suggests that in some areas nearly 40% of the Government’s new housing target cannot be delivered under current water supply conditions. Developers cannot invest when they cannot guarantee water. Local businesses cannot expand without commercial space. Communities cannot grow when basic infrastructure cannot be secured. Therefore, water scarcity is fast becoming a major handbrake on economic ambition, and in some of the UK’s highest growth potential regions.</w:t>
      </w:r>
    </w:p>
    <w:p>
      <w:r>
        <w:rPr>
          <w:sz w:val="22"/>
        </w:rPr>
        <w:t>In my constituency of Horsham, West Sussex, we have been fighting our own version of water wars for the past four years. That is a result of a unique requirement, known as water neutrality, by which no new houses could be built if they increased demand on water supply by as much as a single litre. That was ordered by Natural England to protect a rare river habitat in the Arun valley, threatened with over-abstraction. It was a daft rule imposed overnight and now it has been removed—again, overnight. Both decisions are wrong.</w:t>
      </w:r>
    </w:p>
    <w:p>
      <w:r>
        <w:rPr>
          <w:sz w:val="22"/>
        </w:rPr>
        <w:t>Those wild policy U-turns at a national level have left Horsham without a five-year land supply, turning Horsham district council into a wild west for speculative developers. Creating water headroom for new housing requires the Government to create new supplies, not simply fiddle with the figures. Looking at how Horsham has been treated, it is hard to have confidence in the Government’s bona fides on the environment.</w:t>
      </w:r>
    </w:p>
    <w:p>
      <w:r>
        <w:rPr>
          <w:sz w:val="22"/>
        </w:rPr>
        <w:t>The second area I want to turn to is the rural economy. Farmers, vineyards, garden centres and nurseries rely heavily on access to water. As chair of the all-party parliamentary group for rural business and the rural powerhouse, I hear regularly from farmers who have faced ruinous losses during drought periods. In 2025 alone, arable farmers have lost £800 million to drought. Increased water capture and storage is the obvious solution, but farmers face obstacles everywhere: historical abstraction limits no longer fit for purpose, complex planning rules and grant schemes not open to smaller enterprises. The Government have recently confirmed that they intend to reform permitted development rights for farm reservoirs. If the Minister could confirm a timetable for that to happen, I am sure hon. Members would be grateful.</w:t>
      </w:r>
    </w:p>
    <w:p>
      <w:r>
        <w:rPr>
          <w:sz w:val="22"/>
        </w:rPr>
        <w:t>The horticulture industry employs more than 770,000 people, contributes nearly £40 billion to the economy and more than £8 billion in tax revenue. This year, the driest spring since 1983, followed by among the hottest summers, has pushed many growers to the limits. Although hosepipe bans have become routine these days, the impact on business profits is anything but. One nursery reported to the Horticultural Trades Association that footfall fell by 20%, and it lost £300,000 the last time drought measures were imposed in their region.</w:t>
      </w:r>
    </w:p>
    <w:p>
      <w:r>
        <w:rPr>
          <w:sz w:val="22"/>
        </w:rPr>
        <w:t>An abstraction threshold of 20 cubic metres per day forces many growers to fall back on using treated drinking water, which is costly, inefficient and environmentally absurd. In Horsham, local growers tell me that water scarcity is now one of the biggest constraints on their investment. Ben from Tates of Sussex garden centres says:</w:t>
      </w:r>
    </w:p>
    <w:p>
      <w:r>
        <w:rPr>
          <w:sz w:val="22"/>
        </w:rPr>
        <w:t>“A few days without irrigation can mean tens of thousands of pounds of plant losses…and rising water costs are becoming a limiting factor on our entire business.”</w:t>
      </w:r>
    </w:p>
    <w:p>
      <w:r>
        <w:rPr>
          <w:sz w:val="22"/>
        </w:rPr>
        <w:t>The rural economy has the potential to contribute an additional £19 billion a year to the UK, but only if it has access to the water infrastructure it needs. What should we do? For housing, we need to be more water-smart. That means construction guidelines for new homes and usage standards for white goods. What it should not mean is overly restrictive rules enforcing hyper-low-pressure devices. Push too far in that direction and people simply respond by taking longer showers and double-flushing the toilet. Instead, we need practical, efficient, enforceable standards. We need retrofit incentives for existing housing stock, because old homes are where the real efficiency lies, and there are many more of them.</w:t>
      </w:r>
    </w:p>
    <w:p>
      <w:r>
        <w:rPr>
          <w:sz w:val="22"/>
        </w:rPr>
        <w:t>For the rural economy, we should introduce new permitted development rights for small and medium reservoirs. The current rules effectively block most farms or nurseries from qualifying. We should create more flexible abstraction rules for winter refill. It is not fair to ask farmers to invest hundreds of thousands of pounds building reservoirs, without the certainty that their licences will be renewed. We should support nature-friendly farming and soil health. Healthy soil can hold up to 350,000 litres of water per hectare, which reduces the risk of both drought and flood. We should recognise essential food infrastructure as nationally important, while also recognising the role that water storage plays in food infrastructure.</w:t>
      </w:r>
    </w:p>
    <w:p>
      <w:r>
        <w:rPr>
          <w:sz w:val="22"/>
        </w:rPr>
        <w:t>At the national level, we urgently need joined-up oversight. Britain remains without a single national strategy for water security. Responsibilities are spread across the Department for Environment, Food and Rural Affairs, the Environment Agency, Ofwat, local authorities and water companies. The National Audit Office has warned repeatedly that this confused accountability leads to strategic inertia. Funding decisions are fragmented, planning cycles are misaligned and essential investment—nearly £20 billion in resilience infrastructure identified by the National Infrastructure Commission—remains unfunded.</w:t>
      </w:r>
    </w:p>
    <w:p>
      <w:r>
        <w:rPr>
          <w:sz w:val="22"/>
        </w:rPr>
        <w:t>We should bring water resource management plans, drainage strategies and price reviews into a single co-ordinated process. We should launch a national water literacy campaign to put water efficiency on the same footing as net zero, and we should give one agency clear responsibility for delivering long-term water resilience, ensuring that all future demands are met. If we get this right, the benefits are enormous: a resilient rural economy that can grow and innovate; ecosystems that are healthier, more diverse and no longer pushed to collapse by over-abstraction; chalk streams that remain a part of our national heritage; secure food production; reliable water for homes, industry, data and energy; and a housing sector that can actually deliver the homes we need.</w:t>
      </w:r>
    </w:p>
    <w:p>
      <w:r>
        <w:rPr>
          <w:sz w:val="22"/>
        </w:rPr>
        <w:t>It is a simple choice: action now or crisis later. Water is not an optional extra; it is the foundation of a functioning country. I hope that we can agree that what Britain needs is not just investment and regulation, but a national plan under coherent leadership. We need a commitment that water security will not be an afterthought, but will continue to be the backbone of our infrastructure system.</w:t>
      </w:r>
    </w:p>
    <w:p/>
    <w:p>
      <w:r>
        <w:rPr>
          <w:b/>
          <w:color w:val="1A4A6E"/>
          <w:sz w:val="22"/>
        </w:rPr>
        <w:t>Graham Stuart</w:t>
      </w:r>
    </w:p>
    <w:p>
      <w:r>
        <w:rPr>
          <w:sz w:val="22"/>
        </w:rPr>
        <w:t>I remind Members to please bob if they wish to be called in the debate.</w:t>
      </w:r>
    </w:p>
    <w:p/>
    <w:p>
      <w:r>
        <w:rPr>
          <w:b/>
          <w:color w:val="1A4A6E"/>
          <w:sz w:val="22"/>
        </w:rPr>
        <w:t>Chris Hinchliff (Lab)</w:t>
      </w:r>
    </w:p>
    <w:p>
      <w:r>
        <w:rPr>
          <w:sz w:val="22"/>
        </w:rPr>
        <w:t>It is an honour to serve with you in the Chair, Mr Stuart. I begin by recognising that the Minister takes these issues very seriously, and congratulating the hon. Member for Horsham (John Milne) on securing this important debate. I agree with him that one would think it would take true organising genius to arrange for water scarcity in a country as wet as ours. Yet water scarcity is not a future risk; it is a constant and present reality. Take chalk streams, which have already been referred to: they are the crown jewels in our natural heritage, but less than a fifth are in good ecological status, and that situation is largely driven by over-abstraction.</w:t>
      </w:r>
    </w:p>
    <w:p>
      <w:r>
        <w:rPr>
          <w:sz w:val="22"/>
        </w:rPr>
        <w:t>The River Ivel in my constituency is one of the most over-abstracted chalk streams in the country. Where once there were boats, watermills and watercress meadows, there is now often little more than a dribble. The nearby Cat Ditch chalk stream mostly no longer flows at all. If we are to deliver on our manifesto commitments to reverse England’s nature crisis, we must ensure that we have a chalk streams-first approach to water resource management, adopted in full.</w:t>
      </w:r>
    </w:p>
    <w:p>
      <w:r>
        <w:rPr>
          <w:sz w:val="22"/>
        </w:rPr>
        <w:t>The second point I will make is that reservoirs alone will not save us. The planned nine new reservoirs up to 2050 will provide around 670 million litres of water a day but, as has already been referred to, our projected deficit is more than 5 billion litres a day. The calculations for existing water resource management plans do not take into account the quenchless thirst of data centres, demanded not by our constituents, but by tech corporations.</w:t>
      </w:r>
    </w:p>
    <w:p>
      <w:r>
        <w:rPr>
          <w:sz w:val="22"/>
        </w:rPr>
        <w:t>The brings me to my third point: we must move towards an economic model and a planning system that respect environmental boundaries and stop acting as though they do not exist. Speculative applications from profiteering developers must be reined in and firmer restrictions put in place where new development would require abstraction at rates not compatible with the good ecological health of our rivers. We must also make more efficient use of grey water. Above all, we need a clear national assessment of the maximum population growth we can absorb in our country, for a future in which both our taps and our rivers still run.</w:t>
      </w:r>
    </w:p>
    <w:p/>
    <w:p>
      <w:r>
        <w:rPr>
          <w:b/>
          <w:color w:val="1A4A6E"/>
          <w:sz w:val="22"/>
        </w:rPr>
        <w:t>Graham Stuart</w:t>
      </w:r>
    </w:p>
    <w:p>
      <w:r>
        <w:rPr>
          <w:sz w:val="22"/>
        </w:rPr>
        <w:t>If everybody speaks as scheduled, it should be about seven minutes each.</w:t>
      </w:r>
    </w:p>
    <w:p/>
    <w:p>
      <w:r>
        <w:rPr>
          <w:b/>
          <w:color w:val="1A4A6E"/>
          <w:sz w:val="22"/>
        </w:rPr>
        <w:t>Alison Bennett (LD)</w:t>
      </w:r>
    </w:p>
    <w:p>
      <w:r>
        <w:rPr>
          <w:sz w:val="22"/>
        </w:rPr>
        <w:t>It is a pleasure to serve under your chairmanship, Mr Stuart. I thank my neighbour, my hon. Friend the Member for Horsham (John Milne), for securing this important and timely debate.</w:t>
      </w:r>
    </w:p>
    <w:p>
      <w:r>
        <w:rPr>
          <w:sz w:val="22"/>
        </w:rPr>
        <w:t>Over the past week, my constituents in Mid Sussex have watched the appalling situation in Tunbridge Wells—families left without water for days on end, businesses forced to close and vulnerable residents unable to wash or cook—with deep concern. South East Water’s handling of the crisis has been nothing short of shocking. My constituents are asking the very reasonable question, “Could we be next?”.</w:t>
      </w:r>
    </w:p>
    <w:p>
      <w:r>
        <w:rPr>
          <w:sz w:val="22"/>
        </w:rPr>
        <w:t>While we accept that climate change is affecting rainfall, and recognise that house building places additional pressure on supply, none of that excuses the simple truth: South East Water has failed to invest properly in its network, failed to maintain its pipes, and failed to plan to ensure resilience. We have also not seen a major new reservoir in England since 1991. In Mid Sussex, we are now seeing the consequences of that neglect. Ardingly reservoir is at 44% capacity—this time last year, it was full. We have had a hosepipe ban imposed since the summer, businesses have been restricted under a drought order and South East Water is now racing to design a 13-kilometre pipeline to move up to 30 million litres of water a day from Weir Wood reservoir, just to keep Haywards Heath and surrounding villages supplied next spring and summer. That is not resilience; they are chasing their tails. The pipeline proposal raises serious questions. Its route would cross private land, roads, railway lines and environmentally sensitive areas, including Ashdown Forest. Local people deserve clarity, they deserve transparency and they deserve independently verified information, not only on the feasibility of the pipeline, but on every contingency plan the company claims to be developing.</w:t>
      </w:r>
    </w:p>
    <w:p>
      <w:r>
        <w:rPr>
          <w:sz w:val="22"/>
        </w:rPr>
        <w:t>I call on the Minister to go further. We need a full assessment of South East Water’s long-term resilience and investment strategy. We need clear, published forecasts of supply risks for every community and we also need regulators to ensure that companies owned by far-off investment funds are delivering water security, not just profits. Most of all, we need to protect our residents. Households, care homes, schools and businesses cannot simply be left to hope for rainfall or trust in last-minute engineering projects.</w:t>
      </w:r>
    </w:p>
    <w:p>
      <w:r>
        <w:rPr>
          <w:sz w:val="22"/>
        </w:rPr>
        <w:t>My constituents expect—and deserve—reassurance that the disgraceful scenes in Tunbridge Wells will not be repeated in Haywards Heath, Burgess Hill, Lindfield, Cuckfield or anywhere else in Mid Sussex. It should be a given, especially with rising bills, that people can live safely in the knowledge that they have access to a clean, reliable water source. For a Government with massive housing targets, it is unreasonable to expect local people to support targets of more than 1,000 homes per annum that are being delivered when they know that the existing population’s water demands are, at best, precariously met. That breaks the social contract. I draw my comments to a close there, but I look forward to hearing how the Minister plans to ensure that the situation is better managed in the future.</w:t>
      </w:r>
    </w:p>
    <w:p/>
    <w:p>
      <w:r>
        <w:rPr>
          <w:b/>
          <w:color w:val="1A4A6E"/>
          <w:sz w:val="22"/>
        </w:rPr>
        <w:t>Steff Aquarone (LD)</w:t>
      </w:r>
    </w:p>
    <w:p>
      <w:r>
        <w:rPr>
          <w:sz w:val="22"/>
        </w:rPr>
        <w:t>It is a pleasure to serve under your chairship, Mr Stuart. I congratulate my hon. Friend the Member for Horsham (John Milne) on securing a debate on this vital issue. The fact that I previously secured a debate in this place on flooding in Norfolk and our problems with too much water, and now I am complaining about the places with not enough, just highlights the range of challenges that North Norfolk faces. In a rural community such as mine, there is an ongoing battle with a range of environmental factors just to keep livelihoods and businesses functioning as they are.</w:t>
      </w:r>
    </w:p>
    <w:p>
      <w:r>
        <w:rPr>
          <w:sz w:val="22"/>
        </w:rPr>
        <w:t>Water scarcity is a big issue for the farming community, which is large in North Norfolk. Farmers I speak to tell me of the significant challenges they face with water abstraction, and how it is impacting our food production and, importantly, our food security. As with greater flooding, the root cause of greater water scarcity is the climate emergency.</w:t>
      </w:r>
    </w:p>
    <w:p>
      <w:r>
        <w:rPr>
          <w:sz w:val="22"/>
        </w:rPr>
        <w:t>Climate change is making our rivers and watercourses more unpredictable, leading to changes in the patterns that have served farmers well for decades. As a result, many farmers want to build small on-farm reservoirs to give them greater surety of access to water, which would also ensure that our rivers do not become over-abstracted. However, for many farmers, that is incredibly difficult to do. Permitted development rights in this regard are outdated and unhelpful; they need to be urgently reviewed to assess how we can make it easier and simpler for farmers to secure access to water.</w:t>
      </w:r>
    </w:p>
    <w:p>
      <w:r>
        <w:rPr>
          <w:sz w:val="22"/>
        </w:rPr>
        <w:t>This issue was raised as part of the discussions on the Planning and Infrastructure Bill, and an amendment was sent back to us from the other place to ask us to consider it again. The Minister in the Lords told the other place that</w:t>
      </w:r>
    </w:p>
    <w:p>
      <w:r>
        <w:rPr>
          <w:sz w:val="22"/>
        </w:rPr>
        <w:t>“We recognise the need to look at those permitted development regulations, and we will return to them.” —[ Official Report, House of Lords, 20 October 2025; Vol. 849, c. 520.]</w:t>
      </w:r>
    </w:p>
    <w:p>
      <w:r>
        <w:rPr>
          <w:sz w:val="22"/>
        </w:rPr>
        <w:t>In the debate on those Lords amendments, I raised the concerns of my farmers with the Minister for Housing and Planning, and asked him whether we could expect a timeline for the Government to return to and review the regulations. Hansard reported that he “indicated dissent”, which is a rather diplomatic way of describing the fact that he shook his head vigorously.</w:t>
      </w:r>
    </w:p>
    <w:p>
      <w:r>
        <w:rPr>
          <w:sz w:val="22"/>
        </w:rPr>
        <w:t>I hope that the Minister responding to today’s debate will be slightly less dissenting than her colleague. On matters of water, I know that she is well respected in the House and in my community, too, so we look to her for some clarity and guidance.</w:t>
      </w:r>
    </w:p>
    <w:p>
      <w:r>
        <w:rPr>
          <w:sz w:val="22"/>
        </w:rPr>
        <w:t>Water attenuation also helps us to manage the other end of the spectrum, flooding. It is farcical that some of the same farmers who struggle with abstraction are then also hit by floods in other parts of the year, but cannot do anything about them. Attenuation on farmland also prevents floodwater from running off into the residential communities nearby, reducing flood damage to homes and businesses.</w:t>
      </w:r>
    </w:p>
    <w:p>
      <w:r>
        <w:rPr>
          <w:sz w:val="22"/>
        </w:rPr>
        <w:t>We could tackle two great issues here, but the Government will have to act. Farmers already face many challenges in keeping their businesses afloat and keeping our communities fed, but this is a burden that can be relieved, and it is in the power of the Government to do so. For once, I am not even asking for money—I am just asking for the Government to look again at the current regulations to see what they can do to help our farmers out.</w:t>
      </w:r>
    </w:p>
    <w:p>
      <w:r>
        <w:rPr>
          <w:sz w:val="22"/>
        </w:rPr>
        <w:t>However, it is not only farming businesses who find water scarcity limiting their development. Over the county border in Suffolk, we have seen some areas slapped with a ban on new non-domestic connections due to water scarcity, and we are incredibly fearful of the same thing happening in Norfolk.</w:t>
      </w:r>
    </w:p>
    <w:p>
      <w:r>
        <w:rPr>
          <w:sz w:val="22"/>
        </w:rPr>
        <w:t>I have spoken at length about the steps that we need to take to unleash the rural economic powerhouse; such limitations are so damaging to expanding businesses in rural communities, and yet another challenge that drives a wedge between rural businesses and urban businesses. That challenge would not present itself to someone expanding their business in London or Manchester, but in rural areas we are subjected to draconian restrictions on free enterprise because of years of water sector mismanagement. The situation cannot be allowed to continue—or, by the time restrictions are eased, there simply will not be any more rural businesses trying to expand.</w:t>
      </w:r>
    </w:p>
    <w:p>
      <w:r>
        <w:rPr>
          <w:sz w:val="22"/>
        </w:rPr>
        <w:t>As a rural and a coastal MP, much of my community is built around water: our precious coastline, the chalk streams running through our villages and the beautiful broads that attract so many visitors to Norfolk. Climate change now threatens to turn that water from an asset into a struggle. I hope the Government recognise the severity of the issue we face and take the necessary steps to protect my community in the years to come.</w:t>
      </w:r>
    </w:p>
    <w:p/>
    <w:p>
      <w:r>
        <w:rPr>
          <w:b/>
          <w:color w:val="1A4A6E"/>
          <w:sz w:val="22"/>
        </w:rPr>
        <w:t>Jess Brown-Fuller (LD)</w:t>
      </w:r>
    </w:p>
    <w:p>
      <w:r>
        <w:rPr>
          <w:sz w:val="22"/>
        </w:rPr>
        <w:t>It is a pleasure to serve under your chairmanship, Mr Stuart. I am very aware that the Division bell might ring at any moment to signal that we have to go to the main Chamber for a vote, so I will very slowly begin what I had planned to be a three or four-minute speech, while waiting for the bell to ring.</w:t>
      </w:r>
    </w:p>
    <w:p>
      <w:r>
        <w:rPr>
          <w:sz w:val="22"/>
        </w:rPr>
        <w:t>I thank my hon. Friend the Member for Horsham (John Milne)— [ Interruption. ]</w:t>
      </w:r>
    </w:p>
    <w:p/>
    <w:p>
      <w:r>
        <w:rPr>
          <w:b/>
          <w:color w:val="1A4A6E"/>
          <w:sz w:val="22"/>
        </w:rPr>
        <w:t>Graham Stuart</w:t>
      </w:r>
    </w:p>
    <w:p>
      <w:r>
        <w:rPr>
          <w:sz w:val="22"/>
        </w:rPr>
        <w:t>Order. The debate is suspended for 15 minutes for a Division in the House, as brilliantly predicted by the hon. Member.</w:t>
      </w:r>
    </w:p>
    <w:p/>
    <w:p>
      <w:r>
        <w:rPr>
          <w:b/>
          <w:color w:val="1A4A6E"/>
          <w:sz w:val="22"/>
        </w:rPr>
        <w:t>Graham Stuart</w:t>
      </w:r>
    </w:p>
    <w:p>
      <w:r>
        <w:rPr>
          <w:sz w:val="22"/>
        </w:rPr>
        <w:t>The debate may continue until 4.11 pm.</w:t>
      </w:r>
    </w:p>
    <w:p/>
    <w:p>
      <w:r>
        <w:rPr>
          <w:b/>
          <w:color w:val="1A4A6E"/>
          <w:sz w:val="22"/>
        </w:rPr>
        <w:t>Jess Brown-Fuller</w:t>
      </w:r>
    </w:p>
    <w:p>
      <w:r>
        <w:rPr>
          <w:sz w:val="22"/>
        </w:rPr>
        <w:t>It is a pleasure to serve under your chairmanship, Mr Stuart, as much as it was 15 minutes ago. I thank my hon. Friend the Member for Horsham for securing this important debate.</w:t>
      </w:r>
    </w:p>
    <w:p>
      <w:r>
        <w:rPr>
          <w:sz w:val="22"/>
        </w:rPr>
        <w:t>The south-east, where my constituency is, has been designated as water stressed since 2021. As reflected in many of the contributions, that sometimes feels quite hard to believe in such a wet country. Much of my constituency is a low-lying coastal plain, and weather volatility is causing severe conditions on both ends of the scale. Droughts and floods are a commonplace occurrence, whereas before they were less likely.</w:t>
      </w:r>
    </w:p>
    <w:p>
      <w:r>
        <w:rPr>
          <w:sz w:val="22"/>
        </w:rPr>
        <w:t>I would like briefly to talk about chalk streams. I am very lucky to represent two of England’s 200 chalk streams, and over-abstraction on the River Ems over many years means that the point of constant flow has moved two kilometres downstream since the 1960s. That means that a large proportion of the river is drying up every summer when it never used to. Constituents have told me harrowing accounts of trying to rescue the salmon that migrate down the River Ems, and it feels like a total catastrophe when people are trying to save those fish. The Test and the Itchen, just outside my constituency, are also rare habitats and important chalk streams. They, too, are really impacted by over-abstraction.</w:t>
      </w:r>
    </w:p>
    <w:p>
      <w:r>
        <w:rPr>
          <w:sz w:val="22"/>
        </w:rPr>
        <w:t>To address that, Portsmouth Water is building the first new reservoir in more than 30 years, the Havant Thicket reservoir, just on the border of my constituency. That was largely favoured by the local community, because it would create a new space and an exciting environment for people to visit and walk around. Then Southern Water got involved. It saw this brilliant idea that was popular among the population, and it put forward a proposal to invest in Havant Thicket with Portsmouth Water by introducing an effluent recycling scheme, the first of its kind in this country to supplement our drinking water supply. By investing in that technology, Southern Water can use clever accounting tricks to maintain its bottom line by describing the technology as an asset rather than investing in fixing its existing infrastructure, which is much less appealing to its shareholders.</w:t>
      </w:r>
    </w:p>
    <w:p>
      <w:r>
        <w:rPr>
          <w:sz w:val="22"/>
        </w:rPr>
        <w:t>The cost of the scheme to introduce effluent recycling into the drinking water supply at the Havant Thicket reservoir is estimated to be £1.2 billion, but the costs are spiralling every year. There is also no lasting legacy to this project. The plant will become redundant in 60 years, but customers will be paying for it in their bills for far longer. It is also hugely energy intensive. At the same time, as many hon. Members have mentioned, Southern Water wastes 100 million litres of water every day from leaky pipes that it has failed to maintain.</w:t>
      </w:r>
    </w:p>
    <w:p/>
    <w:p>
      <w:r>
        <w:rPr>
          <w:b/>
          <w:color w:val="1A4A6E"/>
          <w:sz w:val="22"/>
        </w:rPr>
        <w:t>Sarah Gibson (LD)</w:t>
      </w:r>
    </w:p>
    <w:p>
      <w:r>
        <w:rPr>
          <w:sz w:val="22"/>
        </w:rPr>
        <w:t>My constituency is in Wiltshire, and the northern part is served by Thames Water. In Lyneham we seem to see outages almost every week. Thames Water is wasting water and pouring it down the streets of Royal Wootton Bassett, but cannot supply tap water to Lyneham or to parts of Bassett. On top of that, the company gives residents no information about when supply will be reinstated. Would my hon. Friend agree that water companies should be making better use of their assets, but also giving residents information when they fail?</w:t>
      </w:r>
    </w:p>
    <w:p/>
    <w:p>
      <w:r>
        <w:rPr>
          <w:b/>
          <w:color w:val="1A4A6E"/>
          <w:sz w:val="22"/>
        </w:rPr>
        <w:t>Jess Brown-Fuller</w:t>
      </w:r>
    </w:p>
    <w:p>
      <w:r>
        <w:rPr>
          <w:sz w:val="22"/>
        </w:rPr>
        <w:t>I thank my hon. Friend for making a valid point. I am sure that for that reason, she agrees that the best way to address our failing water system is to make water companies into public benefit interest companies, so they are beholden to their customers and the environment before the needs of their shareholders. Although these companies may profess to care about the public, they are always looking far more closely at the bottom line and how shareholders feel.</w:t>
      </w:r>
    </w:p>
    <w:p>
      <w:r>
        <w:rPr>
          <w:sz w:val="22"/>
        </w:rPr>
        <w:t>With confidence in water companies at an all-time low, Southern Water being one of the worst offenders, it is hard to believe that the Secretary of State will sign off on the Havant Thicket project without encouraging the company to prove that all other options have been exhausted. I would appreciate it if the Minister provided an update on whether the Government are in favour of the scheme. I understand that the decision has been deferred until spring 2026. That provides an opportunity for the Minister to meet local campaigners from my constituency and the neighbouring one who would love to share their thoughts on the project, which could end up providing a blueprint for the rest of the UK.</w:t>
      </w:r>
    </w:p>
    <w:p>
      <w:r>
        <w:rPr>
          <w:sz w:val="22"/>
        </w:rPr>
        <w:t>Water scarcity is not just about supply. It is also about demand, which is rising exponentially with a projected deficit of billions of litres of water a day, as many hon. Members have mentioned. That is why I tabled an amendment to the Planning and Infrastructure Bill calling for all new developments to introduce dual piping at the build stage so that households could introduce grey water recycling into their homes without a huge cost. The cost to the developer would have been very small—we are talking in the single hundreds of pounds—and yet if households had decided to start using grey water in their washing machines, for example, or to flush their toilets, they could have made huge savings in the long run.</w:t>
      </w:r>
    </w:p>
    <w:p>
      <w:r>
        <w:rPr>
          <w:sz w:val="22"/>
        </w:rPr>
        <w:t>Although the Government chose not to accept my amendment, there does need to be a serious conversation about the use of grey water to reduce demand on drinking water. We also need urgently to implement schedule 3 to the Flood and Water Management Act 2010, which is long overdue. Although local authorities can choose to make SUDS mandatory for all new developments—I know the Minister is passionate about SUDS, as she has told me in many a Westminster Hall debate—as my local authority, Chichester district council, has done, it is still not mandatory across the country, so I would appreciate an update from the Minister on the review of schedule 3.</w:t>
      </w:r>
    </w:p>
    <w:p>
      <w:r>
        <w:rPr>
          <w:sz w:val="22"/>
        </w:rPr>
        <w:t>Portsmouth Water is undertaking a project in my constituency of Chichester to install meters on every property for which it provides water, which should mean that those that use more water pay more, and those who are conscious of their water use see a saving on their bills. With water bills going up exponentially across the country, I am sure that would be a welcome saving to lots of my constituents in Chichester.</w:t>
      </w:r>
    </w:p>
    <w:p/>
    <w:p>
      <w:r>
        <w:rPr>
          <w:b/>
          <w:color w:val="1A4A6E"/>
          <w:sz w:val="22"/>
        </w:rPr>
        <w:t>Lisa Smart (LD)</w:t>
      </w:r>
    </w:p>
    <w:p>
      <w:r>
        <w:rPr>
          <w:sz w:val="22"/>
        </w:rPr>
        <w:t>It really is a pleasure to serve with you in the Chair, Mr Stuart. I congratulate my hon. Friend the Member for Horsham (John Milne) on securing this timely debate. I am grateful to have the opportunity to raise an issue of huge importance for my Hazel Grove constituents, namely the impact of water scarcity on the UK’s canal network.</w:t>
      </w:r>
    </w:p>
    <w:p>
      <w:r>
        <w:rPr>
          <w:sz w:val="22"/>
        </w:rPr>
        <w:t>The UK is unique in having a network of more than 2,700 miles of waterways, much of it 250 years old and still supporting many businesses. My constituency, the finest in the land, is lucky enough to contain stretches of both the Macclesfield and Peak Forest canals, including the famous and beautiful Marple lock flight, which is an especially beautiful part of my patch—a green vein running through High Lane, Marple, over the Marple aqueduct, and through Romiley and Woodley on to Tameside. Earlier this year, I launched a campaign to make Marple locks, one of the steepest and longest flights in the country, a UNESCO world heritage site.</w:t>
      </w:r>
    </w:p>
    <w:p>
      <w:r>
        <w:rPr>
          <w:sz w:val="22"/>
        </w:rPr>
        <w:t>Marple is one of the best examples of industrial waterways in the UK. Our canal heritage makes it one of a kind, and it is our own local slice of great British history. I am a proud and long-standing trustee of the Stockport Canal Boat Trust for disabled people and their carers—I refer all colleagues to my entry in the Register of Members’ Financial Interests. Not only are our waterways of cultural and historical significance to our communities, but they provide crucial habitats for wildlife and serve as a natural green corridor. Our canals are vital to our nature and our wellbeing, and they contribute hugely to combating climate change. They are vital for water management, and we should do everything we can to protect and preserve them for future generations.</w:t>
      </w:r>
    </w:p>
    <w:p/>
    <w:p>
      <w:r>
        <w:rPr>
          <w:b/>
          <w:color w:val="1A4A6E"/>
          <w:sz w:val="22"/>
        </w:rPr>
        <w:t>Anna Dixon (Lab)</w:t>
      </w:r>
    </w:p>
    <w:p>
      <w:r>
        <w:rPr>
          <w:sz w:val="22"/>
        </w:rPr>
        <w:t>The Leeds and Liverpool canal runs through my constituency of Shipley, and on it is the very famous Bingley Five Rise locks. Because of water scarcity, that lock, and passage through it, has been shut for some time. Does the hon. Member agree with me that as part of managing our water system, it is essential that we keep our canals moving?</w:t>
      </w:r>
    </w:p>
    <w:p/>
    <w:p>
      <w:r>
        <w:rPr>
          <w:b/>
          <w:color w:val="1A4A6E"/>
          <w:sz w:val="22"/>
        </w:rPr>
        <w:t>Lisa Smart</w:t>
      </w:r>
    </w:p>
    <w:p>
      <w:r>
        <w:rPr>
          <w:sz w:val="22"/>
        </w:rPr>
        <w:t>I am grateful to the hon. Lady. I agree strongly that keeping our canals moving is hugely important when we are thinking about how we manage our waterways, how we manage traffic on them, and how we keep them and preserve them for future generations.</w:t>
      </w:r>
    </w:p>
    <w:p>
      <w:r>
        <w:rPr>
          <w:sz w:val="22"/>
        </w:rPr>
        <w:t>Similarly to what the hon. Lady has described, because of a combination of drought and work that the Canal and River Trust had to conduct on some of their large raised reservoirs in line with the requirements of the Reservoirs Act 1975, many reservoirs in my area were drawn down last winter to permit legally required works to take place. As a result, the reservoirs started the year with a lower volume of water. This year, as the CRT told me, we experienced the driest spring in England for 132 years, the driest February to August in England since 1976, and the third driest March to August period on record overall for England, followed by the hottest summer since records began in 1884, according to the Met Office.</w:t>
      </w:r>
    </w:p>
    <w:p>
      <w:r>
        <w:rPr>
          <w:sz w:val="22"/>
        </w:rPr>
        <w:t>During dry seasons, low water levels can cause the canal banks to become unstable, leading to structural damage, erosion and, if left unaddressed, the eventual collapse of the canal. Therefore, it is essential that water levels are managed and maintained to ensure the stability and functionality of canals. When drought conditions are faced, restrictions are placed on boat movements to make the existing water in the canal system go as far as possible. This year, the CRT deemed that restrictions in my area, like in the area covered by the hon. Member for Shipley (Anna Dixon), did not go far enough to conserve water, so it stopped boat movements on the Macclesfield and Peak Forest canals over the summer.</w:t>
      </w:r>
    </w:p>
    <w:p>
      <w:r>
        <w:rPr>
          <w:sz w:val="22"/>
        </w:rPr>
        <w:t>As well as the challenges of a changing climate, there is an increasingly demanding regulatory framework, ageing and deteriorating infrastructure, inflation, higher construction costs and a reduction in Government funding. Without funding changes, I fear that such closures are sadly likely to occur more often. That will have a dire effect on not only the people who live and work on the waterways, but those who visit the canals for their benefits for physical and mental health. For many in my constituency, the canals are an escape from traffic pollution and noise. They provide a sanctuary of peace amid a busy world.</w:t>
      </w:r>
    </w:p>
    <w:p>
      <w:r>
        <w:rPr>
          <w:sz w:val="22"/>
        </w:rPr>
        <w:t>The principal reservoir that feeds the Peak Forest canal is Toddbrook. As a result of damage to the reservoir back in 2019, a key source of water for the canals has not been available of late. The CRT is currently working on a project to restore the reservoir, but without support from the Government, and increased funding to ensure that reservoirs are kept in good working condition, the water scarcity that we have experienced this year could result in more closures of canals and waterways in the future.</w:t>
      </w:r>
    </w:p>
    <w:p>
      <w:r>
        <w:rPr>
          <w:sz w:val="22"/>
        </w:rPr>
        <w:t>I join others, including campaigners from Fund Britain’s Waterways and the Association of Waterways Cruising Clubs, in urging the Government to put real consideration into our canals when allocating funding to ensure that water scarcity does not have negative ramifications for our waterways, and that we can protect these vital national assets for future generations.</w:t>
      </w:r>
    </w:p>
    <w:p/>
    <w:p>
      <w:r>
        <w:rPr>
          <w:b/>
          <w:color w:val="1A4A6E"/>
          <w:sz w:val="22"/>
        </w:rPr>
        <w:t>Pippa Heylings (LD)</w:t>
      </w:r>
    </w:p>
    <w:p>
      <w:r>
        <w:rPr>
          <w:sz w:val="22"/>
        </w:rPr>
        <w:t>It is a pleasure to serve under your chairship, Mr Stuart. Along with many others, I congratulate my hon. Friend the Member for Horsham (John Milne) on securing this important debate.</w:t>
      </w:r>
    </w:p>
    <w:p>
      <w:r>
        <w:rPr>
          <w:sz w:val="22"/>
        </w:rPr>
        <w:t>Only last week here in Westminster Hall, I was highlighting the issue of water scarcity in my constituency in the context of the Oxford-Cambridge growth corridor. If we do not get this right, all those ambitious development plans will be dead in the water—or rather, dead in the lack of water. Our precious chalk streams, which the Liberal Democrats have been campaigning constantly to protect and are prioritised in the new environmental improvement plan, are already being degraded due to over-abstraction from the aquifers that sustain them. Far too many of them in my constituency now depend on artificial augmentation, which is when water is pumped from the boreholes into the headstreams just so that there is enough flow to sustain the wildlife within them. The fact that there is any flow at all is false. Sustainable water management must be the core principle that underpins growth across our region—as was said, it should be the backbone of our growth.</w:t>
      </w:r>
    </w:p>
    <w:p>
      <w:r>
        <w:rPr>
          <w:sz w:val="22"/>
        </w:rPr>
        <w:t>How are we doing? The Cambridge Water and Anglian Water plans say that they can meet existing and future demand, but last year, the Environment Agency did not accept that. It withdrew its support for already approved development plans for 9,000 homes and the cancer hospital, pausing construction and lodging an objection because it said there is not enough water. Never mind existing water; these plans do not include the additional thousands of homes being proposed as part of the Oxford-Cambridge growth corridor. For example, the Fens reservoir, which we celebrate, will meet the already ambitious local plan for Greater Cambridge, but the thousands of homes planned by the Cambridge Growth Company are not included.</w:t>
      </w:r>
    </w:p>
    <w:p>
      <w:r>
        <w:rPr>
          <w:sz w:val="22"/>
        </w:rPr>
        <w:t>We need to end the doublethink; growth plans and water-resource plans must be aligned from the start. That requires projected demand—how many additional houses are we actually talking about?—as well as handling both sides of the equation.</w:t>
      </w:r>
    </w:p>
    <w:p>
      <w:r>
        <w:rPr>
          <w:sz w:val="22"/>
        </w:rPr>
        <w:t>First, we need to increase supply, potentially through more new reservoirs or infrastructure—the existing and planned reservoirs are not enough—and no more water should be abstracted from our chalk aquifers. Secondly, we should reduce demand by cutting leakage. As we have heard, in England, leakage stands at almost 50 litres per person a day. That dwarfs the potential savings from household behaviour change or efficiency measures in new builds. Alongside tackling leakage, as my hon. Friend said, we need changes to the permitted development rights to enable farmers to invest in farm reservoirs on their land.</w:t>
      </w:r>
    </w:p>
    <w:p>
      <w:r>
        <w:rPr>
          <w:sz w:val="22"/>
        </w:rPr>
        <w:t>My central question to the Minister is this: who will be responsible for ensuring that plans for growth and plans for water resources are properly aligned in South Cambridgeshire and across the UK, and that action to increase supply and reduce demand is delivered? The current governance for water is fragmented, with multiple institutions producing plans that do not include new growth ambitions, and that is a failing of the regulator. People no longer trust water companies to act in the public interest. We Lib Dems welcome the intention to abolish Ofwat, but we continue to call for a truly independent water authority.</w:t>
      </w:r>
    </w:p>
    <w:p>
      <w:r>
        <w:rPr>
          <w:sz w:val="22"/>
        </w:rPr>
        <w:t>Therefore, will the Minister join my calls for the Cambridge water scarcity group to be reconvened urgently, together with Lord Vallance and the Oxford-Cambridge growth corridor team, to honestly address the mismatch between plans for growth and the measures needed to eliminate the water deficit, and for the water scarcity group—which brings together all the actors: the water companies, Ofwat, the Environment Agency, the planning services and the growth company—to continue to play a role, even if a development corporation comes forward?</w:t>
      </w:r>
    </w:p>
    <w:p/>
    <w:p>
      <w:r>
        <w:rPr>
          <w:b/>
          <w:color w:val="1A4A6E"/>
          <w:sz w:val="22"/>
        </w:rPr>
        <w:t>Jim Shannon (DUP)</w:t>
      </w:r>
    </w:p>
    <w:p>
      <w:r>
        <w:rPr>
          <w:sz w:val="22"/>
        </w:rPr>
        <w:t>It is always a real pleasure to serve under your chairship, Mr Stuart. I particularly thank the hon. Member for Horsham (John Milne) for setting the scene so incredibly well and giving us all a chance to participate through his choice of debate today. It is always a pleasure to see the Minister in her place; I always look forward to hearing the Minister’s response. I know that she has no responsibility for Northern Ireland—she will be glad to hear that—although I will explain the differences between what is done here and in Northern Ireland. The Minister always gives us reassurance in her responses, and we appreciate that very much. I thank her for that.</w:t>
      </w:r>
    </w:p>
    <w:p>
      <w:r>
        <w:rPr>
          <w:sz w:val="22"/>
        </w:rPr>
        <w:t>I like to attend these debates to give a local perspective from back home, with our own water service, Northern Ireland Water. Through my constituency office, I am in frequent contact with Northern Ireland Water—almost daily and certainly twice a week. Many constituents have raised issues with me regarding pressure, no water, or access to water for new developments, so it is indeed important to be here to discuss just this. Northern Ireland Water—as the Minister and hopefully others will know—is controlled by a Government Department; it is not beholden to any water company. Therefore, the responsibility lies on the shoulders of that Department, through the Northern Ireland Assembly.</w:t>
      </w:r>
    </w:p>
    <w:p>
      <w:r>
        <w:rPr>
          <w:sz w:val="22"/>
        </w:rPr>
        <w:t>When I listen to all the stories that hon. Members have told me around here or contributed in debates, and the regular questions on this issue, it is clear to me that the Lib Dems are very strong on this subject and that they understand the issues and put forward solutions. But for us back home, there is no big chief executive getting a six or seven-figure bonus for not doing his or her job right.</w:t>
      </w:r>
    </w:p>
    <w:p/>
    <w:p>
      <w:r>
        <w:rPr>
          <w:b/>
          <w:color w:val="1A4A6E"/>
          <w:sz w:val="22"/>
        </w:rPr>
        <w:t>Anna Dixon</w:t>
      </w:r>
    </w:p>
    <w:p>
      <w:r>
        <w:rPr>
          <w:sz w:val="22"/>
        </w:rPr>
        <w:t>As the hon. Gentleman may know, the chief exec of Yorkshire Water, while publicly not taking her bonus, took quite a large sum of money from the Kelda Holdings company. Given that lack of transparency at Yorkshire Water, does the hon. Gentleman agree that companies such as Kelda Holdings should not be involved in water, leveraging debt and handing out large secret bonuses to their chief execs?</w:t>
      </w:r>
    </w:p>
    <w:p/>
    <w:p>
      <w:r>
        <w:rPr>
          <w:b/>
          <w:color w:val="1A4A6E"/>
          <w:sz w:val="22"/>
        </w:rPr>
        <w:t>Jim Shannon</w:t>
      </w:r>
    </w:p>
    <w:p>
      <w:r>
        <w:rPr>
          <w:sz w:val="22"/>
        </w:rPr>
        <w:t>I certainly do. I know the Minister is equally concerned about that, and I am hoping that the Minister’s response will give reassurance to the hon. Lady, and indeed to all of us, in relation to that. I think there is something obscene and immoral about these executives getting large sums of money—whatever Department it comes out of and whatever way it is manipulated to get that through—and it is good to know that the Government will be taking some measures to address that.</w:t>
      </w:r>
    </w:p>
    <w:p/>
    <w:p>
      <w:r>
        <w:rPr>
          <w:b/>
          <w:color w:val="1A4A6E"/>
          <w:sz w:val="22"/>
        </w:rPr>
        <w:t>Jess Brown-Fuller</w:t>
      </w:r>
    </w:p>
    <w:p>
      <w:r>
        <w:rPr>
          <w:sz w:val="22"/>
        </w:rPr>
        <w:t>Will the hon. Member join me in asking the Minister to share her thoughts on the Southern Water boss having an incredible pay rise to get round the fact that bonuses for chief executives have been banned? These private companies will always find workarounds unless we change the structure of the water companies themselves.</w:t>
      </w:r>
    </w:p>
    <w:p/>
    <w:p>
      <w:r>
        <w:rPr>
          <w:b/>
          <w:color w:val="1A4A6E"/>
          <w:sz w:val="22"/>
        </w:rPr>
        <w:t>Jim Shannon</w:t>
      </w:r>
    </w:p>
    <w:p>
      <w:r>
        <w:rPr>
          <w:sz w:val="22"/>
        </w:rPr>
        <w:t>I think the two words “immoral” and “obscene” sum up the issues that the hon. Lady has referred to, and we look forward to the Minister’s response.</w:t>
      </w:r>
    </w:p>
    <w:p>
      <w:r>
        <w:rPr>
          <w:sz w:val="22"/>
        </w:rPr>
        <w:t>In 2024, Northern Ireland Water published a new water resource plan, extending its long-term planning horizon from 25 years to 50 years, so it has in place a structure to look forward at what will happen in Northern Ireland. Our population has increased by, I think, more than 200,000 in the last 10 years. The increase has been quite significant. There have been large developments. My constituency of Strangford has experienced that. There is a development coming through in the east of the town. There will be 750 new houses, and that will add stress on the infrastructure, including the water system and all the roads. But we have to address population growth, housing demand, water usage and climate change. The plan recognises that future weather patterns are likely to include more frequent extreme events, and pledges to build resilience so that the water supply remains secure.</w:t>
      </w:r>
    </w:p>
    <w:p/>
    <w:p>
      <w:r>
        <w:rPr>
          <w:b/>
          <w:color w:val="1A4A6E"/>
          <w:sz w:val="22"/>
        </w:rPr>
        <w:t>Danny Chambers (LD)</w:t>
      </w:r>
    </w:p>
    <w:p>
      <w:r>
        <w:rPr>
          <w:sz w:val="22"/>
        </w:rPr>
        <w:t>This is the first time I have intervened on the hon. Member—it is normally the other way round. He mentioned climate change, and I was alarmed to read that last year Hampshire and Isle of Wight Fire and Rescue Service attended 197 outdoor fires and wildfires, which was one of the highest numbers in the whole of the UK. We are seeing water scarcity and abstraction from rivers against the backdrop of having had the 20-odd hottest years on the planet—year after year after year. It has to be acknowledged that that is affecting water scarcity as well.</w:t>
      </w:r>
    </w:p>
    <w:p/>
    <w:p>
      <w:r>
        <w:rPr>
          <w:b/>
          <w:color w:val="1A4A6E"/>
          <w:sz w:val="22"/>
        </w:rPr>
        <w:t>Jim Shannon</w:t>
      </w:r>
    </w:p>
    <w:p>
      <w:r>
        <w:rPr>
          <w:sz w:val="22"/>
        </w:rPr>
        <w:t>The hon. Member highlights another issue in relation to climate change and the dry spells that we are having, which lead, ultimately, to the fires that take place, whether deliberately or by accident.</w:t>
      </w:r>
    </w:p>
    <w:p>
      <w:r>
        <w:rPr>
          <w:sz w:val="22"/>
        </w:rPr>
        <w:t>Spelga dam supplies most of the water for the Greater Belfast area, and that takes in the area that I live in, Strangford, and North Down, and goes down as far as South Down. I also want to refer to Lough Neagh in a few minutes. Water usage per person in Northern Ireland is rising—the hon. Member for Horsham referred to this issue in his introduction—and has exceeded 160 litres per day. The system is sensitive to dry spells. I am recalling the summer that we have just had and the Twelfth of July—this is a very important year for us Orangemen—when the weather was outstanding. So much more water was used for children’s play pools, sprinklers and watering plants. The weather should not be taken for granted and neither should the amount of water that we are using. That is what this debate is all about—how we use water better. The situation was similar to one a few years back in Northern Ireland. I remember that there was actually a hosepipe ban, involving restricted hours, to limit the amount of water that was being used. We have had drought spells in Northern Ireland in the past, but we do not really have much shortage of rain, by and large.</w:t>
      </w:r>
    </w:p>
    <w:p>
      <w:r>
        <w:rPr>
          <w:sz w:val="22"/>
        </w:rPr>
        <w:t>Water quality is also a big issue back home. Environmental concerns have been released by the Department of Agriculture, Environment and Rural Affairs on the safety of some of the water that it manages. Large bodies of water such as Lough Neagh, the UK’s largest freshwater lake—this has been in the headlines all over the United Kingdom, but especially in Northern Ireland—have repeatedly experienced toxic algae blooms. The issue is not isolated to just that location; it happens in other locations as well. Northern Ireland has also witnessed a risk to infrastructure and investment, which could have a direct impact on our drinking water supply. Funding constraints are always an issue, to the point that Northern Ireland Water has actually halted new wastewater connections for many new housing developments. It puts the onus on the developer to come up with the sewerage systems, come up with the water supply—come up with the infrastructure that it would normally put in—and the developer pays for that.</w:t>
      </w:r>
    </w:p>
    <w:p>
      <w:r>
        <w:rPr>
          <w:sz w:val="22"/>
        </w:rPr>
        <w:t>There are real issues regarding water scarcity back home. I always have great faith in the Minister in relation to her discussions with the relevant Minister in the Northern Ireland Assembly. I am always encouraged by the Ministers who come to these debates and whom I speak to, because when it comes to contacting the Ministers back home, by and large they have all done that. If this Minister has had that opportunity, what has been the outcome?</w:t>
      </w:r>
    </w:p>
    <w:p>
      <w:r>
        <w:rPr>
          <w:sz w:val="22"/>
        </w:rPr>
        <w:t>Water is not scarce in Northern Ireland, but there are many contributing factors that imply that the situation could get worse. On water condition and water access, more needs to be done to repair the damage and ensure that agencies such as Northern Ireland Water have the money that they need to improve our services. I look to the Minister to tell us what discussions and conversations she has had with the Ministers back home to ensure that we can address this issue centrally here at Westminster, but for the benefit of all the regions.</w:t>
      </w:r>
    </w:p>
    <w:p/>
    <w:p>
      <w:r>
        <w:rPr>
          <w:b/>
          <w:color w:val="1A4A6E"/>
          <w:sz w:val="22"/>
        </w:rPr>
        <w:t>Tim Farron (LD)</w:t>
      </w:r>
    </w:p>
    <w:p>
      <w:r>
        <w:rPr>
          <w:sz w:val="22"/>
        </w:rPr>
        <w:t>It is a joy to serve under your guidance this afternoon, Mr Stuart. I plan to be here for the next two debates, so we will have a lovely afternoon together as we have apparently just rejoined the EU on a tied vote. The tie means that we win on the away-goals rule, which is good to hear. All legislation should be settled like that in future.</w:t>
      </w:r>
    </w:p>
    <w:p>
      <w:r>
        <w:rPr>
          <w:sz w:val="22"/>
        </w:rPr>
        <w:t>I give massive thanks and congratulations to my hon. Friend the Member for Horsham (John Milne), who not only secured the debate but led it superbly. All contributions from parties present have been excellent, focused on their communities and on trying to solve the issue. It was great to hear the affinity between the DUP and the Liberal Democrats; after all, we are both very fond of the colour orange. It is great to get a perspective from one of the devolved nations.</w:t>
      </w:r>
    </w:p>
    <w:p>
      <w:r>
        <w:rPr>
          <w:sz w:val="22"/>
        </w:rPr>
        <w:t>The amount of water available at any time depends not only on natural supply—rainfall, rivers, aquifers—but on the capacity of the infrastructure maintained since privatisation by the water companies. Demands from households, industry and agriculture also play a significant part. In Cumbria, we have 20 million visitors a year. Those people are very welcome but that is a lot of drinking water, showers and flushed lavatories, and we need the infrastructure to provide that. On top of that, we provide fresh drinking water for millions of people in the north-west of England. Again, we are proud to do so but we are under pressure.</w:t>
      </w:r>
    </w:p>
    <w:p>
      <w:r>
        <w:rPr>
          <w:sz w:val="22"/>
        </w:rPr>
        <w:t>The Environment Agency has projected national and regional deficits in water supply. Deficits will only worsen over the next 25 years as matters are scheduled. By 2050, the shortfall could reach nearly 5 million litres per day—equivalent to more than a third of the water that we currently rely on for public consumption. Outrageous water shortages have been experienced by South East Water customers, who have been referenced by hon. Friends and championed by our hon. Friend the Member for Tunbridge Wells (Mike Martin). Those water shortages could become the experience of people across the country, not just in the south-east region, if we do not radically reform our water industry urgently to ensure that we stop the leaking of billions of pounds of billpayers’ money into the pockets of shareholders and senior executives, when that money should be reinvested in a water infrastructure fit for the British people.</w:t>
      </w:r>
    </w:p>
    <w:p/>
    <w:p>
      <w:r>
        <w:rPr>
          <w:b/>
          <w:color w:val="1A4A6E"/>
          <w:sz w:val="22"/>
        </w:rPr>
        <w:t>Anna Dixon</w:t>
      </w:r>
    </w:p>
    <w:p>
      <w:r>
        <w:rPr>
          <w:sz w:val="22"/>
        </w:rPr>
        <w:t>I am grateful to the right hon. Gentleman—</w:t>
      </w:r>
    </w:p>
    <w:p/>
    <w:p>
      <w:r>
        <w:rPr>
          <w:b/>
          <w:color w:val="1A4A6E"/>
          <w:sz w:val="22"/>
        </w:rPr>
        <w:t>Tim Farron</w:t>
      </w:r>
    </w:p>
    <w:p>
      <w:r>
        <w:rPr>
          <w:sz w:val="22"/>
        </w:rPr>
        <w:t>Not yet.</w:t>
      </w:r>
    </w:p>
    <w:p/>
    <w:p>
      <w:r>
        <w:rPr>
          <w:b/>
          <w:color w:val="1A4A6E"/>
          <w:sz w:val="22"/>
        </w:rPr>
        <w:t>Anna Dixon</w:t>
      </w:r>
    </w:p>
    <w:p>
      <w:r>
        <w:rPr>
          <w:sz w:val="22"/>
        </w:rPr>
        <w:t>The hon. Gentleman—sorry. As he said, Yorkshire has also experienced water shortages. From July this year, we have had a hosepipe ban and reservoirs remain at critically low levels, given what we should expect this season. It was at about 31% of capacity in September. Does the hon. Gentleman agree that Yorkshire Water, like some of the others he mentioned, has failed to invest in the necessary infrastructure to deal with the impact of climate change, as well as rising demand?</w:t>
      </w:r>
    </w:p>
    <w:p/>
    <w:p>
      <w:r>
        <w:rPr>
          <w:b/>
          <w:color w:val="1A4A6E"/>
          <w:sz w:val="22"/>
        </w:rPr>
        <w:t>Tim Farron</w:t>
      </w:r>
    </w:p>
    <w:p>
      <w:r>
        <w:rPr>
          <w:sz w:val="22"/>
        </w:rPr>
        <w:t>The hon. Member makes an excellent point. All this afternoon’s interventions have been good and on the money. Talking about money, this is money leaking out of the industry and not being invested in it. Bonuses and dividends should reward success; clearly, Yorkshire Water and others have failed in their basic task, which is to provide clean water for their communities.</w:t>
      </w:r>
    </w:p>
    <w:p>
      <w:r>
        <w:rPr>
          <w:sz w:val="22"/>
        </w:rPr>
        <w:t>To focus on the scale of the problem, since privatisation the water companies have amassed £70 billion of debt. Adjusted for inflation, they have paid out £83 billion in dividends. That means that on average 30p out of every pound that people pay on their water bills is to service the debt of the water companies, which was racked up to pay dividends. That is a moral outrage.</w:t>
      </w:r>
    </w:p>
    <w:p>
      <w:r>
        <w:rPr>
          <w:sz w:val="22"/>
        </w:rPr>
        <w:t>The main drivers of this impending crisis are clear: climate change; population growth; increased housing demand; business expansion; the demands, which have been mentioned, for huge additional energy and water usage given the growth in AI; pressures on the natural environment; and the growing need to prepare for drought. Those drivers are compounded by historical underinvestment in infrastructure and insufficient demand management.</w:t>
      </w:r>
    </w:p>
    <w:p>
      <w:r>
        <w:rPr>
          <w:sz w:val="22"/>
        </w:rPr>
        <w:t>Successive Governments have comprehensively failed to take climate adaptation measures seriously, guaranteeing misery for communities affected by flooding, wildfires and heat stress. If we are to build new infrastructure, including new homes and data centres—and we must—we must also ensure that water infrastructure keeps pace. That means sustainable drainage, new supply capacity and integration of water resilience into planning from the start. For instance, we should ensure that data centres are built predominantly at coastal locations and that desalination plants are an integral part of their design and key to their gaining of planning consent. Otherwise, we simply will not have the capacity to both provide clean water for our people and be the AI superpower that we desire to be.</w:t>
      </w:r>
    </w:p>
    <w:p>
      <w:r>
        <w:rPr>
          <w:sz w:val="22"/>
        </w:rPr>
        <w:t>The Liberal Democrats have long backed an infrastructure-first approach to development. We cannot allow water infrastructure to remain an afterthought. It is not right that water companies that have failed to invest in adequate sewerage, drainage and water supply infrastructure are able to get away with telling the local planning authority that there is no need for further investment and, at the same time, gain the financial benefit of the extra water bills from new households, while not laying out the extra investment needed to provide for them.</w:t>
      </w:r>
    </w:p>
    <w:p/>
    <w:p>
      <w:r>
        <w:rPr>
          <w:b/>
          <w:color w:val="1A4A6E"/>
          <w:sz w:val="22"/>
        </w:rPr>
        <w:t>Jess Brown-Fuller</w:t>
      </w:r>
    </w:p>
    <w:p>
      <w:r>
        <w:rPr>
          <w:sz w:val="22"/>
        </w:rPr>
        <w:t>My hon. Friend raises an important point about the infrastructure necessary at waste water treatment works. In Bosham in my constituency, a new development is coming online, which has hundreds of homes. Currently, Southern Water says that it does not have any more capacity at the waste water treatment works. Yet because it has the statutory duty to connect, people will potentially be moving into the homes without any of the water infrastructure.</w:t>
      </w:r>
    </w:p>
    <w:p>
      <w:r>
        <w:rPr>
          <w:sz w:val="22"/>
        </w:rPr>
        <w:t>Meanwhile Chichester harbour, which is a protected landscape, is having more and more sewage dumped into it because the water infrastructure has not kept pace. Does my hon. Friend agree that water companies should play an important role in the planning decisions before the houses are brought online, so that those houses are built where the infrastructure is?</w:t>
      </w:r>
    </w:p>
    <w:p/>
    <w:p>
      <w:r>
        <w:rPr>
          <w:b/>
          <w:color w:val="1A4A6E"/>
          <w:sz w:val="22"/>
        </w:rPr>
        <w:t>Graham Stuart</w:t>
      </w:r>
    </w:p>
    <w:p>
      <w:r>
        <w:rPr>
          <w:sz w:val="22"/>
        </w:rPr>
        <w:t>Order. Interventions should be short.</w:t>
      </w:r>
    </w:p>
    <w:p/>
    <w:p>
      <w:r>
        <w:rPr>
          <w:b/>
          <w:color w:val="1A4A6E"/>
          <w:sz w:val="22"/>
        </w:rPr>
        <w:t>Tim Farron</w:t>
      </w:r>
    </w:p>
    <w:p>
      <w:r>
        <w:rPr>
          <w:sz w:val="22"/>
        </w:rPr>
        <w:t>I agree with my hon. Friend. We made those points during the passage of the Water (Special Measures) Bill, now the 2025 Act, and we will of course try them again in the near future. Water scarcity and limited water storage capacity put acute pressure on farming and food production. There must be more support for farmers to manage water well and for the development of local resource options to secure and store water.</w:t>
      </w:r>
    </w:p>
    <w:p>
      <w:r>
        <w:rPr>
          <w:sz w:val="22"/>
        </w:rPr>
        <w:t>Flooding and drought both threaten our agriculture sector and therefore threaten Britain’s food security. In the last few days we have been commemorating with great sadness and dark memories the 10th anniversary of Storm Desmond in Cumbria and elsewhere in the country. We see water levels rising today and recognise that it is so important that we invest in protecting our communities—in particular those who provide the food for our tables: our farmers.</w:t>
      </w:r>
    </w:p>
    <w:p>
      <w:r>
        <w:rPr>
          <w:sz w:val="22"/>
        </w:rPr>
        <w:t>Water companies must be held to account. That means requiring them to reduce leakages, deliver on efficiency targets, expand uptake of water meters and embrace water-saving technologies. In my constituency, we do indeed have an awful lot of lakes, and they need topping up, so it rains rather a lot. We are the most beautiful part of England, I would argue, but we are also the wettest. Yet despite the fact that we get three and a half times more rainfall per year than even Manchester, we end up facing droughts and potential water rationing over the summer months. That can only be the consequence of appalling levels of investment in our water network as we see good water leaking out of the system. The wettest place in England last summer had a hosepipe ban—that is barmy and outrageous.</w:t>
      </w:r>
    </w:p>
    <w:p>
      <w:r>
        <w:rPr>
          <w:sz w:val="22"/>
        </w:rPr>
        <w:t>At the same time, we recognise that augmenting supply may become unavoidable. Options must include new reservoirs, especially in regions that suffer from lower rainfall, as well as greater water recycling, desalination where ecologically feasible and transfers of water between regions. It is vital that we support farmers and land managers as they struggle with extreme weather. The Liberal Democrats stand alone as the only party in England calling for food security and resilience of food supply to be counted as public goods and therefore supported through the environmental land management schemes, which we would boost with an additional £1 billion per year. The lack of water through periods of drought is a fundamental threat to our food security, so we would ensure that farmers are actively supported to ensure that they remain able to put food on our tables no matter the weather.</w:t>
      </w:r>
    </w:p>
    <w:p>
      <w:r>
        <w:rPr>
          <w:sz w:val="22"/>
        </w:rPr>
        <w:t>Before I close, we ask the Minister: will there be a comprehensive cross-departmental UK adaptation strategy that embeds climate resilience, including water resilience, across all Government policies and agencies? Will that be set out in the water White Paper that we are expecting very soon following the Independent Water Commission report just before summer? Will the White Paper introduce resilience standards for water and support homeowners in installing adaptation measures against flooding and overheating?</w:t>
      </w:r>
    </w:p>
    <w:p>
      <w:r>
        <w:rPr>
          <w:sz w:val="22"/>
        </w:rPr>
        <w:t>Will the White Paper restore agricultural permitted development rights, as set out by my hon. Friend the Member for South Cambridgeshire (Pippa Heylings), to allow farmers to build on-farm reservoirs with the support of the local community? Will the White Paper bring in a new clean water authority to replace the failed Ofwat and merge it into an authority with other regulators too?</w:t>
      </w:r>
    </w:p>
    <w:p/>
    <w:p>
      <w:r>
        <w:rPr>
          <w:b/>
          <w:color w:val="1A4A6E"/>
          <w:sz w:val="22"/>
        </w:rPr>
        <w:t>Sarah Gibson</w:t>
      </w:r>
    </w:p>
    <w:p>
      <w:r>
        <w:rPr>
          <w:sz w:val="22"/>
        </w:rPr>
        <w:t>On the subject of flooding, which is slightly off the point, I have just received information from the Environment Agency to say that Chippenham is flooding again this year. The Minister will remember that she and I spent some time mopping out in wellies, and we are at that point of flooding again. Does my hon. Friend agree that funding for flood resilience is vital? The fact is that areas not within mayoral authorities seem to be unable to secure any funding for anything.</w:t>
      </w:r>
    </w:p>
    <w:p/>
    <w:p>
      <w:r>
        <w:rPr>
          <w:b/>
          <w:color w:val="1A4A6E"/>
          <w:sz w:val="22"/>
        </w:rPr>
        <w:t>Graham Stuart</w:t>
      </w:r>
    </w:p>
    <w:p>
      <w:r>
        <w:rPr>
          <w:sz w:val="22"/>
        </w:rPr>
        <w:t>Order. Shortly after the hon. Member responds to that intervention, he should bring his remarks to a close.</w:t>
      </w:r>
    </w:p>
    <w:p/>
    <w:p>
      <w:r>
        <w:rPr>
          <w:b/>
          <w:color w:val="1A4A6E"/>
          <w:sz w:val="22"/>
        </w:rPr>
        <w:t>Tim Farron</w:t>
      </w:r>
    </w:p>
    <w:p>
      <w:r>
        <w:rPr>
          <w:sz w:val="22"/>
        </w:rPr>
        <w:t>I have only a little left, but thank you, Mr Stuart. I pay tribute to my hon. Friend, who is a strong advocate for her communities and is echoing their anger at being overlooked for funding. It is worth recognising that, although it may be no fault of the Minister’s, DEFRA is one of the few Departments that got an actual cut in the Budget. Does that affect farming or flood investment? It is deeply concerning for all of us who live in habitually wet communities.</w:t>
      </w:r>
    </w:p>
    <w:p>
      <w:r>
        <w:rPr>
          <w:sz w:val="22"/>
        </w:rPr>
        <w:t>I want to press the Minster on whether the White Paper that is coming will set out a single, powerful regulator that the water companies actually fear, rather than what we have at present: a whole range of weak regulators that the water companies play off against one another. Meanwhile, the companies continue to take people’s money and not provide adequate water infrastructure. Water scarcity is a real and growing challenge. The causes are in part natural, but in part they are political. We have a water industry that is structured to make a small number of people incredibly wealthy, not to meet the needs of our country. Will the White Paper address the outrageous and outdated ownership model to ensure that we tackle the problem?</w:t>
      </w:r>
    </w:p>
    <w:p>
      <w:r>
        <w:rPr>
          <w:sz w:val="22"/>
        </w:rPr>
        <w:t>We will not deal with the issue by tinkering around the edges. It will only change when we have the kind of regulation that the industry cannot shimmy its way around, and when we have an ownership model that puts water supply and water users ahead of an amoral dash for profit. If we do not act now with joined-up planning, proper investment, accountability, strong regulation and a better ownership model, then the shortfall of water forecast by 2050 will hit communities across our country, and Governments both past and present will rightly get the blame.</w:t>
      </w:r>
    </w:p>
    <w:p/>
    <w:p>
      <w:r>
        <w:rPr>
          <w:b/>
          <w:color w:val="1A4A6E"/>
          <w:sz w:val="22"/>
        </w:rPr>
        <w:t>Robbie Moore (Con)</w:t>
      </w:r>
    </w:p>
    <w:p>
      <w:r>
        <w:rPr>
          <w:sz w:val="22"/>
        </w:rPr>
        <w:t>It is a pleasure to serve under your chairmanship, Mr Stuart. I thank the hon. Member for Horsham (John Milne) for securing a really important debate on water security and resilience—a topic that has not had as much focus as it deserves for a long time. Water is a vital resource, but one that has over the last half century, unfortunately, received nowhere near enough attention. We are now reaping the consequences of that inaction. In simple terms, our population is 10 million people greater than it was 30 years ago and we have not constructed any new reservoirs in that period; that is why we have ended up with the challenges that we have heard about.</w:t>
      </w:r>
    </w:p>
    <w:p>
      <w:r>
        <w:rPr>
          <w:sz w:val="22"/>
        </w:rPr>
        <w:t>The Environment Agency estimates that, driven by population growth and climate change, there will be a shortfall of nearly 5 billion litres of water a day in this country by 2055—the equivalent of a third of current public consumption. Water scarcity is of course important when we consider drinking water, but there are also dangerous knock-on effects for the environment and for food production, as has rightly been said. Over-abstraction of stretched water sources is having a huge impact on vital habitats such as chalk streams; this year alone, record-breaking droughts have cost arable farmers approximately £800 million in lost production. This was the second-worst harvest on record, and our horticultural industry has been severely impacted.</w:t>
      </w:r>
    </w:p>
    <w:p>
      <w:r>
        <w:rPr>
          <w:sz w:val="22"/>
        </w:rPr>
        <w:t>The hon. Member for Horsham rightly talked about the challenges facing chalk streams and infrastructure, and about the lack of strategy planning for water security and resilience. He talked about the implications for his farming community, where there are water-leakage issues with water companies. Indeed, Yorkshire Water represents my constituency, and we have had hosepipe bans consistently for months now. Given that in September we were at 31% capacity, it is not good enough for water companies across the country, including Yorkshire Water, not to put the level of investment into dealing with not only leakages but water storage capacity-related issues. That is not acceptable for many of our constituents.</w:t>
      </w:r>
    </w:p>
    <w:p/>
    <w:p>
      <w:r>
        <w:rPr>
          <w:b/>
          <w:color w:val="1A4A6E"/>
          <w:sz w:val="22"/>
        </w:rPr>
        <w:t>Anna Dixon</w:t>
      </w:r>
    </w:p>
    <w:p>
      <w:r>
        <w:rPr>
          <w:sz w:val="22"/>
        </w:rPr>
        <w:t>As neighbouring MPs, the hon. Gentleman and I have a shared interest in Yorkshire Water’s performance. As he set out, this is not a recent problem; it has been going on for decades. Given his previous role in the last Government, would he take some responsibility for the consequences of the lack of funding for the infrastructure of our water system?</w:t>
      </w:r>
    </w:p>
    <w:p/>
    <w:p>
      <w:r>
        <w:rPr>
          <w:b/>
          <w:color w:val="1A4A6E"/>
          <w:sz w:val="22"/>
        </w:rPr>
        <w:t>Robbie Moore</w:t>
      </w:r>
    </w:p>
    <w:p>
      <w:r>
        <w:rPr>
          <w:sz w:val="22"/>
        </w:rPr>
        <w:t>As the hon. Member will know, it is down to the regulator to set how much a water company is able to spend on infrastructure projects. Ofwat has not provided water companies with the flexibility they need to provide the correct level of investment. There is significant frustration about that, and that is coupled with frustrations about our planning system that have prevented large water storage schemes from progressing through the system. It is really disappointing that this Labour Government’s Planning and Infrastructure Bill, which is progressing through the House, does not address any of the issues associated with the challenges of increasing water storage and water resilience in this country. That is a real missed opportunity by this Labour Government.</w:t>
      </w:r>
    </w:p>
    <w:p>
      <w:r>
        <w:rPr>
          <w:sz w:val="22"/>
        </w:rPr>
        <w:t>We all know that the last Government took some steps to address the risks of water scarcity. We set a clear direction through the Environment Act 2021 to reduce water consumption by 20% per person by 2038. Although the target will ease demand, we should still be planning to address the larger challenges around increasing water storage. I was proud to help develop the last Government’s plan for water, which set clear objectives to improve efficiency, reduce leaks and plan for increased supply. It is encouraging to see that the Government have announced a further 670 million litres of daily water supply through the proposed new reservoirs, but I challenge the Government on the speed of delivering them, including the Fens reservoir, as mentioned by the hon. Member for South Cambridgeshire (Pippa Heylings). It is frustrating that the Planning and Infrastructure Bill—a key piece of legislation—has not addressed those challenges on the speed of delivery.</w:t>
      </w:r>
    </w:p>
    <w:p/>
    <w:p>
      <w:r>
        <w:rPr>
          <w:b/>
          <w:color w:val="1A4A6E"/>
          <w:sz w:val="22"/>
        </w:rPr>
        <w:t>Mims Davies (Con)</w:t>
      </w:r>
    </w:p>
    <w:p>
      <w:r>
        <w:rPr>
          <w:sz w:val="22"/>
        </w:rPr>
        <w:t>Weir Wood and Ardingly reservoirs in my constituency are covered by South East Water, which, out of the blue, wants to build an overland emergency pipe to improve water resilience, but there has been no consultation or engagement with businesses and residents even though the pipe will affect 58 residences and homeowners, as well as the Bluebell railway line. Does my hon. Friend agree that part of the issue is a lack of consultation?</w:t>
      </w:r>
    </w:p>
    <w:p/>
    <w:p>
      <w:r>
        <w:rPr>
          <w:b/>
          <w:color w:val="1A4A6E"/>
          <w:sz w:val="22"/>
        </w:rPr>
        <w:t>Robbie Moore</w:t>
      </w:r>
    </w:p>
    <w:p>
      <w:r>
        <w:rPr>
          <w:sz w:val="22"/>
        </w:rPr>
        <w:t>Yes—absolutely. My hon. Friend has spoken to me on many occasions about her challenges with South East Water, which is not investing sufficiently in increasing water storage capacity. I know there is a meeting tonight to address some of those challenges, but South East Water seems to be consistently chasing its tail and not interacting enough with my hon. Friend, in whose constituency these reservoirs are, or with wider water users. More openness and transparency should be expected from South East Water.</w:t>
      </w:r>
    </w:p>
    <w:p>
      <w:r>
        <w:rPr>
          <w:sz w:val="22"/>
        </w:rPr>
        <w:t>Although new reservoirs are definitely needed—I think all Members in this Chamber would concur on that—we must have a broader conversation about water in this country, and most importantly, how we value water. Water can have a positive or negative value depending on whether one’s constituents are being flooded or whether one’s area needs to store more water. At the moment, we are wholly reliant on water companies to deliver major infrastructure and reservoir projects. When a price review index is set by a regulator in a five-year rolling strategy, it is not providing the flexibility that the Government require to increase water storage.</w:t>
      </w:r>
    </w:p>
    <w:p>
      <w:r>
        <w:rPr>
          <w:sz w:val="22"/>
        </w:rPr>
        <w:t>I encourage the Government to go further to provide more certainty on increased water storage beyond that which has already been announced. Would it not be better to look at how we can deliver greater water storage capacity in a dispersed way? We should empower smaller-scale projects on private land, which could involve incentivising farmers or landowners, potentially financially, to not only go above and beyond the water storage capacity they need for their own usage, but to store water on their land and then release it to a water grid. I encourage the Government to look at different ways of attracting private sector investment to increase water storage capacity, rather than it being the water company’s responsibility to do that. We must think outside the box on this water resilience issue.</w:t>
      </w:r>
    </w:p>
    <w:p>
      <w:r>
        <w:rPr>
          <w:sz w:val="22"/>
        </w:rPr>
        <w:t>Likewise, farmers and landowners do a great service when they allow their land to be flooded during rainy periods. I remember very well, having previously been the water Minister, that I met many farmers who had been flooded during Storm Henk and Storm Babet. Environment Agency assets had burst, and the Environment Agency was saying to me—the current Minister may be getting the same response—that we must not look at dredging or removing vegetation from our man-made assets to get water to flow better through the system. If she is getting that advice, as I did, I would encourage her to push back and say that, as well as trying to build better flood alleviation schemes, we should look at those strategies for water to be stored to potentially deal with some of our water scarcity issues we have.</w:t>
      </w:r>
    </w:p>
    <w:p>
      <w:r>
        <w:rPr>
          <w:sz w:val="22"/>
        </w:rPr>
        <w:t>Vast amounts of water are there for us all to see when the land is flooded, and there is an opportunity to use that land to deal with water scarcity issues. At the moment, far too much water is going out to sea during rainy periods and then, come summer, as we have all experienced with another drought, we cannot deal with the water resilience issues.</w:t>
      </w:r>
    </w:p>
    <w:p>
      <w:r>
        <w:rPr>
          <w:sz w:val="22"/>
        </w:rPr>
        <w:t>Finally, I strongly encourage the Minister to look at how we can expand and develop the relationship and the flexibility between the internal drainage boards, the Environment Agency, and landowners and farmers who want to increase water storage and capacity on their farm but also want to move water through the system. The catchment-based approach of IDBs and their grassroots nature mean they are doing some excellent work across the country. While they are facing challenges, the way that they are moving water across our farmland and farm businesses is a huge success story.</w:t>
      </w:r>
    </w:p>
    <w:p>
      <w:r>
        <w:rPr>
          <w:sz w:val="22"/>
        </w:rPr>
        <w:t>I hope the Minister will be able to tell us what level of investment the Government are making beyond the current promises about existing reservoirs that have been announced. How will the Minister deal with the planning challenges to ensure that we get more smaller-scale reservoirs built at speed? What future legislation is she planning to present to the House beyond the missed opportunity of the Planning and Infrastructure Bill, which does not deal with water resilience or security measures? What additional pressures are the Government putting on water companies like Yorkshire Water to deal with water leakage, despite us seeing hose pipe bans and dealing with challenges around water security? We have heard South East Water, Yorkshire Water, Southern Water and Thames Water all mentioned in this debate, but we do not have certainty from the Government that they are putting enough pressure on those providers.</w:t>
      </w:r>
    </w:p>
    <w:p/>
    <w:p>
      <w:r>
        <w:rPr>
          <w:b/>
          <w:color w:val="1A4A6E"/>
          <w:sz w:val="22"/>
        </w:rPr>
        <w:t>Emma Hardy (The Parliamentary Under-Secretary of State for Environment, Food and Rural Affairs)</w:t>
      </w:r>
    </w:p>
    <w:p>
      <w:r>
        <w:rPr>
          <w:sz w:val="22"/>
        </w:rPr>
        <w:t>It is a pleasure to serve under your chairmanship for the first time, Mr Stuart. I thank the hon. Member for Horsham (John Milne) for bringing forward this debate, which has raised some important issues that I do not think have had the hearing they need in Parliament.</w:t>
      </w:r>
    </w:p>
    <w:p>
      <w:r>
        <w:rPr>
          <w:sz w:val="22"/>
        </w:rPr>
        <w:t>Water scarcity is a huge and pressing issue, and it is particularly brought to mind by the climate change that we can see happening in front of us. As has been mentioned, we have just had one of the driest spring and summers, and I have been involved throughout the year in the national drought group that brings together the Environment Agency and all stakeholders to look at the issue of drought across the country. Next year will be a special anniversary of the situation 50 years ago, in 1976, and I am mindful not to be in a similar situation as a Minister. What we do around water and how we deal with problems of scarcity are therefore very much at the forefront of my mind.</w:t>
      </w:r>
    </w:p>
    <w:p>
      <w:r>
        <w:rPr>
          <w:sz w:val="22"/>
        </w:rPr>
        <w:t>I agree with many of the points that have been made, including about the issue of leakage. In effect, customers are paying for a resource that is literally being spilled out in the wrong place. We have strong targets on leakage, because looking at reducing leakages is one of the big levers to pull in how we deal with and meet the demand for water in future. A 20% reduction by 2027, 30% by 2032 and 50% by 2050 is where we need to get to in reducing leakage, using the baseline of 2017-2018.</w:t>
      </w:r>
    </w:p>
    <w:p>
      <w:r>
        <w:rPr>
          <w:sz w:val="22"/>
        </w:rPr>
        <w:t>The hon. Member for Chippenham (Sarah Gibson) mentioned that her constituency is flooded again. I well remember visiting it with her and seeing the devastation of people mopping water out. They had done a brilliant job by the time we arrived, and I remember being very impressed at how well they had cleared it out, but it is absolutely awful. That shows why we need all the money that we are putting into flood alleviation, and why it is crucial.</w:t>
      </w:r>
    </w:p>
    <w:p>
      <w:r>
        <w:rPr>
          <w:sz w:val="22"/>
        </w:rPr>
        <w:t>I hope that this time the flood alerts and warnings system was more effective. Following last year, we looked at how we could improve that system, which has been upgraded, so I am keen for feedback. I wrote a “Dear colleague” letter—which I know you will have read in great detail, Mr Stuart—about how we can support constituents and businesses with information and contact numbers related to flooding, and I am also keen for feedback on that.</w:t>
      </w:r>
    </w:p>
    <w:p>
      <w:r>
        <w:rPr>
          <w:sz w:val="22"/>
        </w:rPr>
        <w:t>This debate is about our other water problem, however: not flooding, but scarcity. The situation for the people of Tunbridge Wells has been horrific. I have been in regular contact with the chief executive officer of South East Water and the local Member of Parliament. I have made it clear that we think the disruption in Tunbridge Wells is completely unacceptable.</w:t>
      </w:r>
    </w:p>
    <w:p>
      <w:r>
        <w:rPr>
          <w:sz w:val="22"/>
        </w:rPr>
        <w:t>On what happens next in the process, hon. Members will understand that people there are under a boil notice, and South East Water is looking at when that boil notice will be lifted. Importantly, the Drinking Water Inspectorate will do a full investigation that will include interviewing all the relevant people and drawing its conclusions. It is looking into why the problem happened, why it has taken so long to restore supply, and at the company’s important communication with customers.</w:t>
      </w:r>
    </w:p>
    <w:p/>
    <w:p>
      <w:r>
        <w:rPr>
          <w:b/>
          <w:color w:val="1A4A6E"/>
          <w:sz w:val="22"/>
        </w:rPr>
        <w:t>Graham Stuart</w:t>
      </w:r>
    </w:p>
    <w:p>
      <w:r>
        <w:rPr>
          <w:sz w:val="22"/>
        </w:rPr>
        <w:t>Order. Please speak through me, Minister.</w:t>
      </w:r>
    </w:p>
    <w:p/>
    <w:p>
      <w:r>
        <w:rPr>
          <w:b/>
          <w:color w:val="1A4A6E"/>
          <w:sz w:val="22"/>
        </w:rPr>
        <w:t>Emma Hardy</w:t>
      </w:r>
    </w:p>
    <w:p>
      <w:r>
        <w:rPr>
          <w:sz w:val="22"/>
        </w:rPr>
        <w:t>Apologies, Mr Stuart; I should gaze upon you at all times.</w:t>
      </w:r>
    </w:p>
    <w:p>
      <w:r>
        <w:rPr>
          <w:sz w:val="22"/>
        </w:rPr>
        <w:t>Protecting customers, of course, must be one of the top priorities, so I have been chairing one of the multi-agency responses. Normally agencies talk to agencies and Government, but I felt the need to intervene personally in this matter—which I have done three times in the last week—to look at every step that has been taken to resolve the issue, and particularly the concern around communication and making sure that vulnerable people are getting the water that they need.</w:t>
      </w:r>
    </w:p>
    <w:p/>
    <w:p>
      <w:r>
        <w:rPr>
          <w:b/>
          <w:color w:val="1A4A6E"/>
          <w:sz w:val="22"/>
        </w:rPr>
        <w:t>Alison Bennett</w:t>
      </w:r>
    </w:p>
    <w:p>
      <w:r>
        <w:rPr>
          <w:sz w:val="22"/>
        </w:rPr>
        <w:t>Does the Minister support Liberal Democrat calls, including those of my hon. Friend the Member for Tunbridge Wells (Mike Martin), for the chief executive of South East Water to resign over this issue?</w:t>
      </w:r>
    </w:p>
    <w:p/>
    <w:p>
      <w:r>
        <w:rPr>
          <w:b/>
          <w:color w:val="1A4A6E"/>
          <w:sz w:val="22"/>
        </w:rPr>
        <w:t>Emma Hardy</w:t>
      </w:r>
    </w:p>
    <w:p>
      <w:r>
        <w:rPr>
          <w:sz w:val="22"/>
        </w:rPr>
        <w:t>At the moment, the chief executive needs to focus on getting the boil water notice removed and getting drinking water back into everybody’s house. Of course, the Drinking Water Inspectorate will be doing a full investigation into exactly what has caused the problem and why it has taken so long to resolve. South East Water is responsible for compensating customers. The changes that we introduced to the guaranteed standards scheme mean that for the first time compensation can be given to people who are under boil notices. Under the previous Government someone under a boil notice did not receive any compensation; we have introduced compensation. Customers will be compensated not only for not having water but for the duration of their boil water notice.</w:t>
      </w:r>
    </w:p>
    <w:p>
      <w:r>
        <w:rPr>
          <w:sz w:val="22"/>
        </w:rPr>
        <w:t>On water scarcity, I agree with many of the points that have been raised. My hon. Friend the Member for North East Hertfordshire (Chris Hinchliff) talked about the over-abstraction of chalk streams and he is absolutely right that that is crucial. Over-abstraction and pollution are the main causes of problems for our chalk streams. One of the reasons that we have such a demand for future water is because we are committed to reducing abstraction, particularly from our chalk streams. He is right to say that we cannot think just about having the reservoirs; we need more actions, including strong and stringent targets to reduce leakage, and we need to look at all our water needs going forward. He was right to highlight—although there seemed to be some amnesia in the Chamber—the years of under-investment in water and in infrastructure more widely. We are getting on with doing many things that should have been done in the last 14 years.</w:t>
      </w:r>
    </w:p>
    <w:p/>
    <w:p>
      <w:r>
        <w:rPr>
          <w:b/>
          <w:color w:val="1A4A6E"/>
          <w:sz w:val="22"/>
        </w:rPr>
        <w:t>Chris Hinchliff</w:t>
      </w:r>
    </w:p>
    <w:p>
      <w:r>
        <w:rPr>
          <w:sz w:val="22"/>
        </w:rPr>
        <w:t>Briefly, may I encourage the Minister to come to my constituency and see the incredible work being done by the RevIvel campaign, which is trying to restore the Ivel chalk stream? It has a brilliant proposal for a chalk stream-first approach that would restore not just that chalk stream but the whole chalk aquifer and help the Cat Ditch flow again. It would be great to see her there.</w:t>
      </w:r>
    </w:p>
    <w:p/>
    <w:p>
      <w:r>
        <w:rPr>
          <w:b/>
          <w:color w:val="1A4A6E"/>
          <w:sz w:val="22"/>
        </w:rPr>
        <w:t>Emma Hardy</w:t>
      </w:r>
    </w:p>
    <w:p>
      <w:r>
        <w:rPr>
          <w:sz w:val="22"/>
        </w:rPr>
        <w:t>I thank my hon. Friend for that lovely invite. Visiting a chalk stream sounds beautiful—perhaps in springtime, when it is looking particularly gorgeous, or in summer.</w:t>
      </w:r>
    </w:p>
    <w:p>
      <w:r>
        <w:rPr>
          <w:sz w:val="22"/>
        </w:rPr>
        <w:t>I agree with so many of the points made—even those made by the shadow Minister—about farming, what we can do to support farmers and how we can make it easier for them to store water on their land. At this moment, I cannot commit to saying exactly where my thinking is on this, but I can say I am looking at it extremely closely: how can we make it easier for farms to become more resilient and for farmers to store water when it rains, so that it is there when they need it? I have also been looking closely at the interestingly titled WAGs—I thought that meant something else entirely, but as we all know stands it for water abstraction groups. I have been looking at how they have been doing some of that work.</w:t>
      </w:r>
    </w:p>
    <w:p/>
    <w:p>
      <w:r>
        <w:rPr>
          <w:b/>
          <w:color w:val="1A4A6E"/>
          <w:sz w:val="22"/>
        </w:rPr>
        <w:t>Robbie Moore</w:t>
      </w:r>
    </w:p>
    <w:p>
      <w:r>
        <w:rPr>
          <w:sz w:val="22"/>
        </w:rPr>
        <w:t>Landscape recovery schemes are a great way of dealing not only with water quality schemes, but with water resilience strategies. Will the Minister commit to working with her colleagues to look at removing the one-year break clause that now exists within landscape recovery schemes, because it makes it very difficult for anyone willing to get involved to sign up?</w:t>
      </w:r>
    </w:p>
    <w:p/>
    <w:p>
      <w:r>
        <w:rPr>
          <w:b/>
          <w:color w:val="1A4A6E"/>
          <w:sz w:val="22"/>
        </w:rPr>
        <w:t>Emma Hardy</w:t>
      </w:r>
    </w:p>
    <w:p>
      <w:r>
        <w:rPr>
          <w:sz w:val="22"/>
        </w:rPr>
        <w:t>I commit to taking that to the farming Minister to have a thorough look at it. I am acutely aware of how difficult farmers have had it this year. The flooding in the winter and the drought in the summer have been devastating for them, so I am really keen to see what we can do.</w:t>
      </w:r>
    </w:p>
    <w:p>
      <w:r>
        <w:rPr>
          <w:sz w:val="22"/>
        </w:rPr>
        <w:t>There was a call for a campaign on the preciousness of water, but one already exists: the water efficiency fund campaign, the chair of which will be announced in the new year. It is a fund by Ofwat looking into the communications we need around water and how precious it is.</w:t>
      </w:r>
    </w:p>
    <w:p>
      <w:r>
        <w:rPr>
          <w:sz w:val="22"/>
        </w:rPr>
        <w:t>The Liberal Democrat spokesperson, the hon. Member for Westmorland and Lonsdale (Tim Farron), keeps wanting me to give him spoilers, but I will continue to refuse to give spoilers on exactly what will and will not be in the White Paper. As has been announced—he knows this already—we are going to look at having one powerful regulator and a joined-up, comprehensive approach to regulation across the whole of the industry.</w:t>
      </w:r>
    </w:p>
    <w:p>
      <w:r>
        <w:rPr>
          <w:sz w:val="22"/>
        </w:rPr>
        <w:t>I completely agree with the point that was made about fragmentation; there are so many different plans involved in how much water we need. We need to look at how we can streamline this, make it more straightforward and hold people to account for who is delivering what and when. There is much more to come in the White Paper, as well as the legislation following it.</w:t>
      </w:r>
    </w:p>
    <w:p/>
    <w:p>
      <w:r>
        <w:rPr>
          <w:b/>
          <w:color w:val="1A4A6E"/>
          <w:sz w:val="22"/>
        </w:rPr>
        <w:t>Anna Dixon</w:t>
      </w:r>
    </w:p>
    <w:p>
      <w:r>
        <w:rPr>
          <w:sz w:val="22"/>
        </w:rPr>
        <w:t>I commend the Minister for all she has done so far to address the problems in the water sector, and look forward to the forthcoming water White Paper. I realise she cannot give away too much, but I urge her to look again at some of the recommendations of the People’s Commission on the Water Sector, particularly the idea of a SAGE for water—having an expert advisory panel—and stronger democratic oversight, particularly of catchments. I urge her to look at those ideas again before she finalises her paper.</w:t>
      </w:r>
    </w:p>
    <w:p/>
    <w:p>
      <w:r>
        <w:rPr>
          <w:b/>
          <w:color w:val="1A4A6E"/>
          <w:sz w:val="22"/>
        </w:rPr>
        <w:t>Emma Hardy</w:t>
      </w:r>
    </w:p>
    <w:p>
      <w:r>
        <w:rPr>
          <w:sz w:val="22"/>
        </w:rPr>
        <w:t>I thank my hon. Friend for the work she has done on the People’s Commission. I have read it, and thought there were some interesting suggestions in it. There is so much consensus on this issue; everyone fundamentally wants the same thing—enough water, including for farmers, growth and the general public. Furthermore, everyone wants to do that in a way that does not damage the environment or too expensive for customers. There is so much consensus on which we can all build when we tackle this issue.</w:t>
      </w:r>
    </w:p>
    <w:p>
      <w:r>
        <w:rPr>
          <w:sz w:val="22"/>
        </w:rPr>
        <w:t>On the issue of performance-related pay, in a report on 5 November, Ofwat highlighted the broader issue of a lack of transparency when it comes to executive remuneration across the water sector. It noted in particular the examples of Yorkshire Water and Thames Water, which made retention payments from the parent company. Due to that, Ofcom will consult on requiring companies to publicly report in full the details of all executive remunerations, including explanations of what the remuneration relates to. This is intended to apply to company accounts in 2025-26. In a nutshell, it will get a better grip on the situation.</w:t>
      </w:r>
    </w:p>
    <w:p>
      <w:r>
        <w:rPr>
          <w:sz w:val="22"/>
        </w:rPr>
        <w:t>Lots of Members mentioned canals. I spoke with the Canal and River Trust and I hear the difficulties it has had, mainly because of the drought. When water becomes more scarce, of course that creates a problem for canals. I acknowledge that it has been a particularly difficult year. Many Members talked about chalk streams. One of the best things we can do to support chalk streams is to reduce over-abstraction.</w:t>
      </w:r>
    </w:p>
    <w:p>
      <w:r>
        <w:rPr>
          <w:sz w:val="22"/>
        </w:rPr>
        <w:t>There were lots of comments about how we will deal with future water use and make sure that we have all the water we need. There is some good news that I think everyone here might become very excited about, as I have. It is the building regulations consultation, which is happening at the moment and lasts until 16 December. If any hon. Member has not responded to that consultation, I encourage them to do so. It is considering how we can make homes more water-efficient, including the use of grey water, water reuse and what potential future standards could be. The outline proposal is for the minimum standard to be reduced from 125 to 105 litres per day and there are even options for a tighter standard, which range from 110 to 100 litres a day.</w:t>
      </w:r>
    </w:p>
    <w:p>
      <w:r>
        <w:rPr>
          <w:sz w:val="22"/>
        </w:rPr>
        <w:t>The consultation is also looking at evidence on water reuse systems in new developments, so there is quite a lot in it. That is really exciting, because these ideas will enable customers to save money on their water bills and on their energy bills, because they will not have to use as much energy to heat their water. They also support the environment and our house building targets. As I say, the consultation is quite exciting, and it closes on 16 December.</w:t>
      </w:r>
    </w:p>
    <w:p>
      <w:r>
        <w:rPr>
          <w:sz w:val="22"/>
        </w:rPr>
        <w:t>We also intend to introduce mandatory water efficiency labelling to help customers to make informed choices about different appliances when they buy products for their home. We believe that intervention alone will save 23 billion litres of water over 10 years. Building new houses to the highest potential for water efficiency leaves room for further growth in the future. There are quite a lot of exciting things happening in this sector. [ Interruption. ] I am now being coughed at, which I think means that I should shush.</w:t>
      </w:r>
    </w:p>
    <w:p>
      <w:r>
        <w:rPr>
          <w:sz w:val="22"/>
        </w:rPr>
        <w:t>I again thank the hon. Member for Horsham for securing this debate. I am sure it will not be the last time that we talk about the importance of water scarcity. We all have a role to carry the message that water is a precious resource, which is necessary not just for us but for farmers and the environment. I look forward to continuing the debate on this subject in future conversations about water after Christmas. Merry Christmas.</w:t>
      </w:r>
    </w:p>
    <w:p/>
    <w:p>
      <w:r>
        <w:rPr>
          <w:b/>
          <w:color w:val="1A4A6E"/>
          <w:sz w:val="22"/>
        </w:rPr>
        <w:t>John Milne</w:t>
      </w:r>
    </w:p>
    <w:p>
      <w:r>
        <w:rPr>
          <w:sz w:val="22"/>
        </w:rPr>
        <w:t>I thank the Minister for her response. I guess it is quite a challenge being a water Minister at a time when we seem to have endless droughts, but there we go—I will not blame her personally. This issue is a great big challenge for Government, because we are discussing changes that need to be made 20 or 30 years in advance. Let’s face it—Governments of all kinds have not been the best at that kind of long-term thinking. I very much appreciate her words today.</w:t>
      </w:r>
    </w:p>
    <w:p>
      <w:r>
        <w:rPr>
          <w:sz w:val="22"/>
        </w:rPr>
        <w:t>I also thank hon. Members for all their contributions today. If there is one thing that this debate has shown us, it is how diverse water stress is; it is creating different problems locally, everywhere. However, we need there to be national attention on it.</w:t>
      </w:r>
    </w:p>
    <w:p>
      <w:r>
        <w:rPr>
          <w:sz w:val="22"/>
        </w:rPr>
        <w:t>My simple message at the end of this debate would be that we have neglected this issue for far too long. We have taken water for granted and we simply cannot afford to keep doing so. I hope this debate will contribute to there being a greater focus on this very important issue.</w:t>
      </w:r>
    </w:p>
    <w:p>
      <w:r>
        <w:rPr>
          <w:sz w:val="22"/>
        </w:rPr>
        <w:t>Question put and agreed to.</w:t>
      </w:r>
    </w:p>
    <w:p>
      <w:r>
        <w:rPr>
          <w:sz w:val="22"/>
        </w:rPr>
        <w:t>Resolved ,</w:t>
      </w:r>
    </w:p>
    <w:p>
      <w:r>
        <w:rPr>
          <w:sz w:val="22"/>
        </w:rPr>
        <w:t>That this House has considered water scarcity.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