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Rights of Boat Dwellers [HL]</w:t>
      </w:r>
    </w:p>
    <w:p>
      <w:r>
        <w:rPr>
          <w:sz w:val="20"/>
        </w:rPr>
        <w:t>8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https://hansard.parliament.uk/Lords/2026-06-08/debates/F5925412-F152-408D-A617-B1CDB000F53D/RightsOfBoatDwellersHl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