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Police: AI Trials</w:t>
      </w:r>
    </w:p>
    <w:p>
      <w:r>
        <w:rPr>
          <w:sz w:val="20"/>
        </w:rPr>
        <w:t>8 June 2026  ·  Commons  ·  Oral Questions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https://hansard.parliament.uk/Commons/2026-06-08/debates/110C9C82-8170-4BCC-9294-B070D2482E30/PoliceAiTrials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