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8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https://hansard.parliament.uk/Lords/2026-06-08/debates/51C6AE7F-8E8A-4FA6-B906-092F1B4341D7/OathsAndAffirmations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