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Creative Education Access Bill [HL]</w:t>
      </w:r>
    </w:p>
    <w:p>
      <w:r>
        <w:rPr>
          <w:sz w:val="20"/>
        </w:rPr>
        <w:t>8 June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https://hansard.parliament.uk/Lords/2026-06-08/debates/F53400E3-E9A4-4E07-B57F-B13EFF12C6C4/CreativeEducationAccessBillHl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