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Constitution Committee</w:t>
      </w:r>
    </w:p>
    <w:p>
      <w:r>
        <w:rPr>
          <w:sz w:val="20"/>
        </w:rPr>
        <w:t>8 June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https://hansard.parliament.uk/Lords/2026-06-08/debates/0F5CC7DF-D38C-4CDF-BDE0-F90DBC9FAFEF/ConstitutionCommittee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