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Town and Country Planning</w:t>
      </w:r>
    </w:p>
    <w:p>
      <w:r>
        <w:rPr>
          <w:sz w:val="20"/>
        </w:rPr>
        <w:t>8 July 2026  ·  Commons  ·  Proceedings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https://hansard.parliament.uk/Commons/2026-07-08/debates/985EB5C4-9E10-4F41-BE8A-90A86E8EC0DB/TownAndCountryPlanning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