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Health and Safety</w:t>
      </w:r>
    </w:p>
    <w:p>
      <w:r>
        <w:rPr>
          <w:sz w:val="20"/>
        </w:rPr>
        <w:t>8 July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https://hansard.parliament.uk/Commons/2026-07-08/debates/B068D19A-1552-4869-94CB-94524DF58AA8/HealthAndSafety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