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Commercial Payments Bill [HL]</w:t>
      </w:r>
    </w:p>
    <w:p>
      <w:r>
        <w:rPr>
          <w:sz w:val="20"/>
        </w:rPr>
        <w:t>8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https://hansard.parliament.uk/Lords/2026-07-08/debates/E77DB0FA-A6A9-4F53-8AD3-2BB46EBCDA39/CommercialPaymentsBillHl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