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and Rail Projects</w:t>
      </w:r>
    </w:p>
    <w:p>
      <w:r>
        <w:rPr>
          <w:sz w:val="20"/>
        </w:rPr>
        <w:t>8 July 2025  ·  Commons  ·  Ministerial Statement</w:t>
      </w:r>
    </w:p>
    <w:p>
      <w:r>
        <w:rPr>
          <w:b/>
        </w:rPr>
        <w:t xml:space="preserve">Policy areas: </w:t>
      </w:r>
      <w:r>
        <w:rPr>
          <w:sz w:val="20"/>
        </w:rPr>
        <w:t>Economy, Housing and planning, Transport</w:t>
      </w:r>
    </w:p>
    <w:p>
      <w:r>
        <w:rPr>
          <w:b/>
        </w:rPr>
        <w:t xml:space="preserve">Topics: </w:t>
      </w:r>
      <w:r>
        <w:rPr>
          <w:sz w:val="20"/>
        </w:rPr>
        <w:t>housing support, infrastructure investment, job creation, rail projects, road projects</w:t>
      </w:r>
    </w:p>
    <w:p>
      <w:r>
        <w:rPr>
          <w:b/>
        </w:rPr>
        <w:t xml:space="preserve">Source: </w:t>
      </w:r>
      <w:r>
        <w:rPr>
          <w:sz w:val="20"/>
        </w:rPr>
        <w:t>https://hansard.parliament.uk/Commons/2025-07-08/debates/7D99A6B5-C2DC-48B8-99AE-5270971C72BF/RoadAndRailProjects</w:t>
      </w:r>
    </w:p>
    <w:p/>
    <w:p>
      <w:r>
        <w:rPr>
          <w:b/>
          <w:color w:val="1A4A6E"/>
          <w:sz w:val="22"/>
        </w:rPr>
        <w:t>Heidi Alexander (The Secretary of State for Transport)</w:t>
      </w:r>
    </w:p>
    <w:p>
      <w:r>
        <w:rPr>
          <w:sz w:val="22"/>
        </w:rPr>
        <w:t>With permission, Madam Deputy Speaker, I would like to make a statement on how we are reconnecting Britain.</w:t>
      </w:r>
    </w:p>
    <w:p>
      <w:r>
        <w:rPr>
          <w:sz w:val="22"/>
        </w:rPr>
        <w:t>Today, I am announcing one of the most transformative investments in our transport network for a generation. We are greenlighting over 50 rail and road projects, touching every corner of the country, from more rail capacity in Oxford and better roads in Newcastle to new stations in Devon. This is what delivering on our plan for change looks like. We said we would raise living standards, so today’s announcement is about taking the brakes off growth, supporting 42,000 new jobs and slashing journey times. We said we would build 1.5 million new homes, so we are directly supporting the construction of 39,000 new properties, showing how transport can lift up communities and improve lives. We said that we would accelerate to net zero, so not only will we make our roads safer and less congested and continue the transition to electric vehicles in a sensible way; we will get more people on public transport, backing our railways with new links and more electrified track. More jobs, new housing and better journeys are the people’s priorities, and they are my priorities too.</w:t>
      </w:r>
    </w:p>
    <w:p>
      <w:r>
        <w:rPr>
          <w:sz w:val="22"/>
        </w:rPr>
        <w:t>None of this was inevitable. We are here because this Government are restoring stability to our finances and honesty to our politics. Thanks to the 10-year infrastructure strategy, we are committing at least £725 billion for infrastructure over the next decade, restoring confidence, driving growth and transforming how projects are delivered. Through phase 2 of the spending review, £92 billion will be spent on getting Britain moving. We have already confirmed where some of that money is going, including billions of pounds for upgrades on the trans-Pennine route, which is the backbone of our northern cities; a commitment to build the East West railway line to Cambridge; the biggest ever investment in local transport across the midlands and the north; and over £2 billion to enable Transport for London to continue with the purchase of new Piccadilly, Bakerloo and Docklands Light Railway trains. As the Chancellor said last month, we will also be confirming plans for Northern Powerhouse Rail soon.</w:t>
      </w:r>
    </w:p>
    <w:p>
      <w:r>
        <w:rPr>
          <w:sz w:val="22"/>
        </w:rPr>
        <w:t>Today, though, I can provide more detail on how we will use our wider spending review settlement. Let me start with our main highways. It should come as no surprise when I say that the strategic road network is one of our most important national assets. Carrying one third of all traffic and two thirds of our freight and generating £400 billion for our economy, those essential arteries sustain our businesses, our trade, and our very way of life. However, with much of the network built in the ’70s and ’80s, not only are many routes in need of renewal; there are pinch points where nothing short of new infrastructure will do.</w:t>
      </w:r>
    </w:p>
    <w:p>
      <w:r>
        <w:rPr>
          <w:sz w:val="22"/>
        </w:rPr>
        <w:t>As such, after careful consideration, I can announce that we will fund five more strategic road enhancement projects. That starts with linking up the M54 and the M6 and expanding capacity on the A38, which means better links for thousands of workers in the midlands and supports over 15,000 new homes across Derby. We will also start work on a continuous dual carriageway on the A66 across the Pennines, which will strengthen road safety, cut journey times by 12 minutes and get more people to the region’s stunning national parks. We have set aside funding for the A46 Newark bypass scheme and the Simister Island interchange in Greater Manchester, with both schemes now awaiting the outcome of the live planning process.</w:t>
      </w:r>
    </w:p>
    <w:p>
      <w:r>
        <w:rPr>
          <w:sz w:val="22"/>
        </w:rPr>
        <w:t>Some 97% of trips directly depend on our road network. Whether it is cycling, buses, walking or cars—you name it, our roads carry it. That is why we are investing record funding, with enough to fill an extra 7 million potholes this year, and why we extended the temporary cut in fuel duty at the last Budget. This Government will always be on the side of the British people, who depend on our roads day in, day out.</w:t>
      </w:r>
    </w:p>
    <w:p>
      <w:r>
        <w:rPr>
          <w:sz w:val="22"/>
        </w:rPr>
        <w:t>Today we are going even further. I have approved full business cases on the Middlewich eastern bypass and the A382 from Drumbridges to Newton Abbot, meaning that they can now enter construction. I can also announce that we have secured funding to continue to take forward 28 schemes, from Somerset to Skipton and from Newcastle to North Hykeham. I have spoken about the dozens of schemes that will transform road journeys across the country. The decisions we have made prioritise those essential trips to work, to the shops and to see loved ones, and keep our vital freight sector moving.</w:t>
      </w:r>
    </w:p>
    <w:p>
      <w:r>
        <w:rPr>
          <w:sz w:val="22"/>
        </w:rPr>
        <w:t>Let me turn to the projects that will deliver more reliable journeys for passengers on our railways. We know that rail investment outside London is well overdue. The spending review ramped up funding for the trans-Pennine route upgrade, for new stations and capacity improvements in Wales and for East West Rail. The new midlands rail hub will see the region’s most ambitious rail improvement scheme to date. Thanks to Government funding, huge numbers of additional trains and 20 million extra seats could be added to services in and out of Birmingham each year.</w:t>
      </w:r>
    </w:p>
    <w:p>
      <w:r>
        <w:rPr>
          <w:sz w:val="22"/>
        </w:rPr>
        <w:t>But it is not just about delivering big-ticket projects. I can today announce new rail stations at Wellington and Cullompton in the south-west, which will bring significant benefits to local communities. Following representations from Mayor David Skaith and my hon. Friend the Member for York Outer (Mr Charters), I have also decided to fund the reopening of Haxby station on the York to Scarborough line. We will replace the aged signalling system on the Tyne and Wear metro, securing the benefits of that service for the next generation. I have listened carefully to Mayor Helen Godwin and my hon. Friend the Member for North Somerset (Sadik Al-Hassan) about the need to reopen the Portishead line, and today I can confirm that we will do just that, connecting 50,000 additional people to the rail network.</w:t>
      </w:r>
    </w:p>
    <w:p>
      <w:r>
        <w:rPr>
          <w:sz w:val="22"/>
        </w:rPr>
        <w:t>Make no mistake: these and other projects will not just improve the passenger experience; they are down payments on future economic growth, better connectivity, and the new jobs and homes that this Government have promised. I know that some hon. Members will have specific schemes in their constituencies that are at the early stages or have not been funded in this spending review period, or that were cancelled but not announced as such by the previous Government. Let me reassure colleagues that many are worthy projects, and we will keep them under review. The soon-to-be-published infrastructure pipeline will set out our longer-term outlook and give colleagues the transparency that for years they have sorely lacked.</w:t>
      </w:r>
    </w:p>
    <w:p>
      <w:r>
        <w:rPr>
          <w:sz w:val="22"/>
        </w:rPr>
        <w:t>It is important to set the context. We know that critical infrastructure projects were promised. We know that expectations were raised. Sadly, we know that there was no plan to pay for them. Indeed, schemes that formed part of the previous Government’s major road network programme, all of which were meant to be in construction by now, have not progressed as expected. Almost half are yet to reach the outline business case stage, despite being in the programme for six years. Years of dither and delay wasted everyone’s time and left communities in limbo. That, I must say, is the tragic legacy of the farcical Network North announcement made by the previous Prime Minister. It therefore falls to this Government to make the difficult but necessary choices about future transport projects. We have to level with the British public, provide much-needed certainty and govern with integrity.</w:t>
      </w:r>
    </w:p>
    <w:p>
      <w:r>
        <w:rPr>
          <w:sz w:val="22"/>
        </w:rPr>
        <w:t>Only those projects that are fully costed, affordable and deliver a return on taxpayers’ money will be given the green light under my watch. That means no more black holes, no more busted budgets, and no more promising the moon on a stick—those days are over. I have therefore taken the difficult decision on the strategic road network not to progress the A12 widening scheme. That and dualling the A66 were two of the most expensive strategic schemes on the table, and it was impossible to continue with both. We have also decided not to progress the A47 Wansford to Sutton scheme. We are already investing more than £500 million on improvements to the A47 corridor, with work to dual sections in Norfolk already under way, but it is just not feasible to support further investment at this time.</w:t>
      </w:r>
    </w:p>
    <w:p>
      <w:r>
        <w:rPr>
          <w:sz w:val="22"/>
        </w:rPr>
        <w:t>I understand that some communities will feel frustrated, but by taking this decision we are rebalancing funds towards those areas that for too long have not had the infrastructure investment they deserve. The north and midlands will now get a higher proportion of strategic road spend than we have seen in the past five years. I believe that is the right and fair thing to do.</w:t>
      </w:r>
    </w:p>
    <w:p>
      <w:r>
        <w:rPr>
          <w:sz w:val="22"/>
        </w:rPr>
        <w:t>Finally, the previous Government spent many years and a lot of money developing plans for large local schemes and major road network projects that were never going to be affordable and therefore never got off the ground. We cannot go on like that. Although I have today written to colleagues and councils about 28 schemes that we will fund, many others now need to be reviewed. My officials will work with councils on which schemes to prioritise, and I will update the House on next steps once those discussions have taken place.</w:t>
      </w:r>
    </w:p>
    <w:p>
      <w:r>
        <w:rPr>
          <w:sz w:val="22"/>
        </w:rPr>
        <w:t>We are making a once-in-a-generation commitment to get Britain moving. Better roads and new rail links will raise living standards, increase opportunity and deliver on our plan for change. Throughout, we will always put the British people first. That means being honest about the inevitable trade-offs, understanding that financial stability remains the bedrock of economic growth, and ensuring that we always deliver the best value for taxpayers’ money. I truly believe that talent exists across this country, yet poor connectivity is a drag on opportunity and places a ceiling on people’s aspiration. That changes now. We will reconnect Britain, and we will deliver the world-class transport infrastructure that this country needs. That is my mission. I commend this statement to the House.</w:t>
      </w:r>
    </w:p>
    <w:p/>
    <w:p>
      <w:r>
        <w:rPr>
          <w:b/>
          <w:color w:val="1A4A6E"/>
          <w:sz w:val="22"/>
        </w:rPr>
        <w:t>Madam Deputy Speaker</w:t>
      </w:r>
    </w:p>
    <w:p>
      <w:r>
        <w:rPr>
          <w:sz w:val="22"/>
        </w:rPr>
        <w:t>Before I call the shadow Secretary of State, I remind the Transport Secretary that it was always open to her to ask for more time for her statement. There is a 10-minute limit—so if the shadow Secretary of State would like more time, he too will get it.</w:t>
      </w:r>
    </w:p>
    <w:p/>
    <w:p>
      <w:r>
        <w:rPr>
          <w:b/>
          <w:color w:val="1A4A6E"/>
          <w:sz w:val="22"/>
        </w:rPr>
        <w:t>Gareth Bacon (Con)</w:t>
      </w:r>
    </w:p>
    <w:p>
      <w:r>
        <w:rPr>
          <w:sz w:val="22"/>
        </w:rPr>
        <w:t>Thank you, Madam Deputy Speaker.</w:t>
      </w:r>
    </w:p>
    <w:p>
      <w:r>
        <w:rPr>
          <w:sz w:val="22"/>
        </w:rPr>
        <w:t>I thank the Secretary of State for her statement and for advance sight of it. Make no mistake: infrastructure is the connective tissue that binds our economy together. Our railways and strategic roads are the veins and arteries of our economy, connecting businesses up and down the country. That is why these announcements are to be welcomed, just as they were when they were previously announced by the last Conservative Government. For example, the M54 to M6 link road and the Portishead branch line were both announced and granted permission under the last Conservative Government. The new stations at Wellington and Cullompton and the midlands rail hub were all approved under the previous Conservative Government. The development consent order for the A66 northern trans-Pennine project was signed in March last year under the last Conservative Government. [ Interruption. ]</w:t>
      </w:r>
    </w:p>
    <w:p>
      <w:r>
        <w:rPr>
          <w:sz w:val="22"/>
        </w:rPr>
        <w:t>The Secretary of State calls from a sedentary position, “Where was the money?” As she well knows, that was in the last spending period, and the forthcoming spending review was always going to be after the general election. I could go on and on, because every single scheme announced by the Government today is the result of the work of the previous Conservative Government. I therefore cannot muster the same enthusiasm as her when it comes to today’s announcement.</w:t>
      </w:r>
    </w:p>
    <w:p>
      <w:r>
        <w:rPr>
          <w:sz w:val="22"/>
        </w:rPr>
        <w:t>The truth, whether they know it or not, is that the Secretary of State and her Ministers have been sent to this House today to stage a distraction, because in recent weeks we have seen the economic credibility and political unity of this Government implode. We have seen the Chancellor, who promised to maintain an “iron grip” on the public finances, forced to contend with unfunded U-turn after unfunded U-turn, all because the Prime Minister has lost control of their Back Benchers. We know what it means: more taxes for families and for businesses—the Chancellor has admitted it herself.</w:t>
      </w:r>
    </w:p>
    <w:p>
      <w:r>
        <w:rPr>
          <w:sz w:val="22"/>
        </w:rPr>
        <w:t>We also know the impact that this will have on the economy. In the last few months the Office for Budget Responsibility, the Bank of England and the OECD have all downgraded the UK’s growth forecasts—by as much as half, in the case of the OBR—so I am afraid that the Government are kidding themselves if they believe that reannouncing transport infrastructure projects that are already in the pipeline will revive an economy that is faltering after a disastrous first year in office. With the tax burden reaching an historic high, inflation almost double the Bank of England’s target and inactivity rising because the Government are seemingly incapable of implementing any kind of meaningful welfare reform, far from fixing the foundations, they are actively undermining them.</w:t>
      </w:r>
    </w:p>
    <w:p>
      <w:r>
        <w:rPr>
          <w:sz w:val="22"/>
        </w:rPr>
        <w:t>Quite aside from the fact that these reannouncements on their own will not revive our faltering economy, no deadline has been set for the completion of the projects, and in the light of that I must question whether the funding for them is as secure as the right hon. Lady claims. Given that the OBR is expected to downgrade growth and productivity forecasts—not to mention Labour’s U-turns—we know that the Government have created a black hole of billions of pounds in the public finances, so I must ask the right hon. Lady how confident she is that funds will not be cut from these projects to fill the Chancellor’s economic black hole. Does she recognise that these projects alone will not revive an economy that is faltering under the Government’s economic mismanagement, and will she give a timeframe for them not just to be started, but to be completed?</w:t>
      </w:r>
    </w:p>
    <w:p>
      <w:r>
        <w:rPr>
          <w:sz w:val="22"/>
        </w:rPr>
        <w:t>What we have seen in recent weeks is the following: a Prime Minister whose unpopularity with the public is apparently exceeded only by his unpopularity with his own Back Benchers and who is now clearly at their mercy; a Chancellor who is wilting under the strain; and a Government with no new ideas, out of steam after only one year in office and forced to rely on ideas thought up by other people. It is no surprise that Ministers would like to speak about anything other than their own record in office, but Britain deserves better than this.</w:t>
      </w:r>
    </w:p>
    <w:p/>
    <w:p>
      <w:r>
        <w:rPr>
          <w:b/>
          <w:color w:val="1A4A6E"/>
          <w:sz w:val="22"/>
        </w:rPr>
        <w:t>Heidi Alexander</w:t>
      </w:r>
    </w:p>
    <w:p>
      <w:r>
        <w:rPr>
          <w:sz w:val="22"/>
        </w:rPr>
        <w:t>Sometimes I wonder what alternative reality the hon. Gentleman is living in. Network North may have promised everything to everyone, but not a penny of it was funded, and promising local areas schemes that the Conservatives knew would never materialise was no way to run a Government and no way to run a country. This Government are now providing certainty to those areas, giving the green light to important road and rail schemes and being honest about what we cannot afford.</w:t>
      </w:r>
    </w:p>
    <w:p>
      <w:r>
        <w:rPr>
          <w:sz w:val="22"/>
        </w:rPr>
        <w:t>I do not know whether the hon. Gentleman caught what was said by the former Rail Minister Huw Merriman to the Transport Committee last week, but he had this to say about the record of the last Government:</w:t>
      </w:r>
    </w:p>
    <w:p>
      <w:r>
        <w:rPr>
          <w:sz w:val="22"/>
        </w:rPr>
        <w:t>“A lot of promises were made to MPs and others as to the ambition, but it did not match the amount that was actually being set down. By the time I came into post I ended up with a list that was much longer than could be funded.”</w:t>
      </w:r>
    </w:p>
    <w:p>
      <w:r>
        <w:rPr>
          <w:sz w:val="22"/>
        </w:rPr>
        <w:t>I rest my case.</w:t>
      </w:r>
    </w:p>
    <w:p>
      <w:r>
        <w:rPr>
          <w:sz w:val="22"/>
        </w:rPr>
        <w:t>The hon. Gentleman talked of nothing being new. Let me give him some examples of new projects that we are announcing today. We are upgrading the Tyne and Wear metro, replacing a signalling system that dates back to the 1970s and enabling the extension of the metro to Washington. We are providing new railway stations: Wellington and Cullompton in Devon, Portishead and Pill with connections to Bristol, and Haxby in North Yorkshire, which will connect tens of thousands of people to the rail network. Can the hon. Gentleman tell me which Conservative Transport Secretary committed funds to those schemes? He cannot, because none of them did.</w:t>
      </w:r>
    </w:p>
    <w:p>
      <w:r>
        <w:rPr>
          <w:sz w:val="22"/>
        </w:rPr>
        <w:t>Let me also give one of the new roads as an example: the Middlewich bypass in Cheshire. The previous Government rejected the business case for that scheme, but this Government are funding it. New infrastructure, new railway stations and new roads connecting every part of our country—that is the difference that a Labour Government make.</w:t>
      </w:r>
    </w:p>
    <w:p/>
    <w:p>
      <w:r>
        <w:rPr>
          <w:b/>
          <w:color w:val="1A4A6E"/>
          <w:sz w:val="22"/>
        </w:rPr>
        <w:t>Madam Deputy Speaker</w:t>
      </w:r>
    </w:p>
    <w:p>
      <w:r>
        <w:rPr>
          <w:sz w:val="22"/>
        </w:rPr>
        <w:t>I call the Chair of the Select Committee.</w:t>
      </w:r>
    </w:p>
    <w:p/>
    <w:p>
      <w:r>
        <w:rPr>
          <w:b/>
          <w:color w:val="1A4A6E"/>
          <w:sz w:val="22"/>
        </w:rPr>
        <w:t>Ruth Cadbury (Lab)</w:t>
      </w:r>
    </w:p>
    <w:p>
      <w:r>
        <w:rPr>
          <w:sz w:val="22"/>
        </w:rPr>
        <w:t>I welcome the statement, and I am sure that the Roads Minister will ensure that the various road projects deliver for local residents walking along and across the new junctions, and benefit them as much as they benefit drivers. The strategic road network projects are clearly important to dealing with congestion, but can I assume that each one has been subject to robust appraisal and business case development, and may I ask when we will see the equivalent work being done to address the chronic capacity crisis on the west coast main line?</w:t>
      </w:r>
    </w:p>
    <w:p/>
    <w:p>
      <w:r>
        <w:rPr>
          <w:b/>
          <w:color w:val="1A4A6E"/>
          <w:sz w:val="22"/>
        </w:rPr>
        <w:t>Heidi Alexander</w:t>
      </w:r>
    </w:p>
    <w:p>
      <w:r>
        <w:rPr>
          <w:sz w:val="22"/>
        </w:rPr>
        <w:t>I can assure my hon. Friend that the schemes that are going ahead have been subject to a very robust business case appraisal. We believe that they offer the taxpayer value for money, and can unlock the connectivity that is so critical to driving economic growth across the country. My hon. Friend also asked—I think I understood her question correctly—about capacity on the west coast main line. We are aware of capacity constraints between Birmingham and Manchester, which are predicted to last into the next decade, and although we have made it clear that we will not reverse the decision to cancel phase 2 of HS2, we are reviewing options for addressing those capacity issues in the future.</w:t>
      </w:r>
    </w:p>
    <w:p/>
    <w:p>
      <w:r>
        <w:rPr>
          <w:b/>
          <w:color w:val="1A4A6E"/>
          <w:sz w:val="22"/>
        </w:rPr>
        <w:t>Madam Deputy Speaker</w:t>
      </w:r>
    </w:p>
    <w:p>
      <w:r>
        <w:rPr>
          <w:sz w:val="22"/>
        </w:rPr>
        <w:t>I call the Liberal Democrat spokesperson.</w:t>
      </w:r>
    </w:p>
    <w:p/>
    <w:p>
      <w:r>
        <w:rPr>
          <w:b/>
          <w:color w:val="1A4A6E"/>
          <w:sz w:val="22"/>
        </w:rPr>
        <w:t>Gideon Amos (LD)</w:t>
      </w:r>
    </w:p>
    <w:p>
      <w:r>
        <w:rPr>
          <w:sz w:val="22"/>
        </w:rPr>
        <w:t>People around the country have been plagued and let down by a transport system that was completely neglected by the last Conservative Government. The problems have ranged from potholes to cancelled bus services, along with entirely fictional budgets for rail and other transport projects.</w:t>
      </w:r>
    </w:p>
    <w:p>
      <w:r>
        <w:rPr>
          <w:sz w:val="22"/>
        </w:rPr>
        <w:t>Given that a safe, reliable transport system is vital to economic growth, this capital investment is of course welcome news. We are pleased to see the Government answering the calls of Liberal Democrats and other campaigners for vital upgrades such as new rail investment and improvements on the northern trans-Pennine route. Given the hard-fought campaign by local people in my constituency, I particularly welcome the confirmation of new stations at Wellington—first proposed in the House by my predecessor Jeremy Browne—and Cullompton. I cannot go quite as far as the Secretary of State in agreeing to relocate Wellington in Devon—it remains in Somerset—but both those rail projects are long overdue, and I thank the Secretary of State for engaging with not just me but my hon. Friends the Members for Honiton and Sidmouth (Richard Foord) and others on both sides of the House, including the hon. Member for Exeter (Steve Race), who I see is present, on the vital importance of those stations to the regional economy. The long overdue funding for the west midlands rail hub is also welcome.</w:t>
      </w:r>
    </w:p>
    <w:p>
      <w:r>
        <w:rPr>
          <w:sz w:val="22"/>
        </w:rPr>
        <w:t>Let me now turn to the road infrastructure projects. Many of the schemes announced today have been sought for many years. We are pleased to see investment in the A66, for which my hon. Friend the Member for Westmorland and Lonsdale (Tim Farron) has consistently campaigned, as well as investment in infrastructure in Manchester, Derby and Nottingham. However, we still need clarity on exactly how the funds for these projects will be spent. After years of delays, broken promises and mismanagement—not least on HS2—public confidence in the Government’s ability to deliver major infrastructure is understandably low.</w:t>
      </w:r>
    </w:p>
    <w:p>
      <w:r>
        <w:rPr>
          <w:sz w:val="22"/>
        </w:rPr>
        <w:t>Given the effects of inflation during the 12-month delay of the Wellington and Cullompton stations project, among others, can the Secretary of State confirm that that project will be fully funded and completed in the two years that it will take to construct the stations? When will the Government finally publish detailed plans for Northern Powerhouse Rail? Can the Government give the country a firm assurance that all these projects will be delivered on time and on budget, in a cost-effective manner?</w:t>
      </w:r>
    </w:p>
    <w:p/>
    <w:p>
      <w:r>
        <w:rPr>
          <w:b/>
          <w:color w:val="1A4A6E"/>
          <w:sz w:val="22"/>
        </w:rPr>
        <w:t>Heidi Alexander</w:t>
      </w:r>
    </w:p>
    <w:p>
      <w:r>
        <w:rPr>
          <w:sz w:val="22"/>
        </w:rPr>
        <w:t>I can assure the hon. Gentleman that I will do everything in my power to ensure that future transport projects are delivered on time and on budget. He asked about Northern Powerhouse Rail. As I said in my statement, we will provide further details about that in the coming weeks. He was right to mention the two new stations, Wellington in—forgive me—Somerset and Cullompton, which, being located between Exeter and Taunton, will provide vital new connections for those regional centres, supporting economic growth and planned housing in the area. As the hon. Gentleman has put the case to me directly before, I know that both towns have significant expansion plans, so those stations will be critical to giving local people access to jobs at major employment centres such as the one in Exeter.</w:t>
      </w:r>
    </w:p>
    <w:p/>
    <w:p>
      <w:r>
        <w:rPr>
          <w:b/>
          <w:color w:val="1A4A6E"/>
          <w:sz w:val="22"/>
        </w:rPr>
        <w:t>Laurence Turner (Lab)</w:t>
      </w:r>
    </w:p>
    <w:p>
      <w:r>
        <w:rPr>
          <w:sz w:val="22"/>
        </w:rPr>
        <w:t>I welcome the statement, and thank the Transport Secretary for all the positive engagement that she and other Ministers have had with the midlands rail project. At the heart of those works is the upgrade of Kings Norton station in my constituency, which is critically important for the cross-city line, and is also the birthplace of Thomas the Tank Engine. The Secretary of State will understand that we, as local MPs, are pressing for that next level of detail, so will she help to keep up the head of steam around this project, and leave commuters in my constituency feeling chuffed to bits?</w:t>
      </w:r>
    </w:p>
    <w:p/>
    <w:p>
      <w:r>
        <w:rPr>
          <w:b/>
          <w:color w:val="1A4A6E"/>
          <w:sz w:val="22"/>
        </w:rPr>
        <w:t>Heidi Alexander</w:t>
      </w:r>
    </w:p>
    <w:p>
      <w:r>
        <w:rPr>
          <w:sz w:val="22"/>
        </w:rPr>
        <w:t>I cannot possibly compete with those railway puns, but I am delighted that my hon. Friend’s constituents have such a strong advocate for public transport and investment in the rail network. He is right to say that the midlands rail hub can have transformative impacts, and I thank him for all that he has done in championing the scheme over the months. He has been such a positive Member of this House.</w:t>
      </w:r>
    </w:p>
    <w:p/>
    <w:p>
      <w:r>
        <w:rPr>
          <w:b/>
          <w:color w:val="1A4A6E"/>
          <w:sz w:val="22"/>
        </w:rPr>
        <w:t>Rebecca Smith (Con)</w:t>
      </w:r>
    </w:p>
    <w:p>
      <w:r>
        <w:rPr>
          <w:sz w:val="22"/>
        </w:rPr>
        <w:t>I thank the Secretary of State for her statement, but I am really disappointed that the TavyRail scheme has received a red light. We have heard quite a lot about the investment in Devon and Somerset. The Government are delivering a huge amount of investment in Plymouth, which is welcome, but without a rail link between Tavistock and Plymouth that can continue further into my constituency at Ivybridge, I struggle to see how the investment in defence and housing will be fulfilled. Given that the Secretary of State is committing at least £725 billion for infrastructure over the next decade, I would be interested to know why she could not find £1.5 million to fund the business case for TavyRail.</w:t>
      </w:r>
    </w:p>
    <w:p/>
    <w:p>
      <w:r>
        <w:rPr>
          <w:b/>
          <w:color w:val="1A4A6E"/>
          <w:sz w:val="22"/>
        </w:rPr>
        <w:t>Heidi Alexander</w:t>
      </w:r>
    </w:p>
    <w:p>
      <w:r>
        <w:rPr>
          <w:sz w:val="22"/>
        </w:rPr>
        <w:t>We are keeping a number of schemes under review, and we will set out a pipeline of future infrastructure schemes that we believe are worthy, but which have not been funded in this spending review. I am happy to receive more detail about the particular scheme that the hon. Lady raises.</w:t>
      </w:r>
    </w:p>
    <w:p/>
    <w:p>
      <w:r>
        <w:rPr>
          <w:b/>
          <w:color w:val="1A4A6E"/>
          <w:sz w:val="22"/>
        </w:rPr>
        <w:t>Leigh Ingham (Lab)</w:t>
      </w:r>
    </w:p>
    <w:p>
      <w:r>
        <w:rPr>
          <w:sz w:val="22"/>
        </w:rPr>
        <w:t>The announcement of upgrades to the northbound M54-M6 junction is hugely welcome. It will make getting to Stafford from Telford much easier, and have a really positive impact on our economic development. When does the Secretary of State anticipate that that work will start, so that my county can keep benefiting from this Government?</w:t>
      </w:r>
    </w:p>
    <w:p/>
    <w:p>
      <w:r>
        <w:rPr>
          <w:b/>
          <w:color w:val="1A4A6E"/>
          <w:sz w:val="22"/>
        </w:rPr>
        <w:t>Heidi Alexander</w:t>
      </w:r>
    </w:p>
    <w:p>
      <w:r>
        <w:rPr>
          <w:sz w:val="22"/>
        </w:rPr>
        <w:t>I am grateful to my hon. Friend for her question. We will set out the timetable for the delivery of these schemes as we produce the next road investment strategy—RIS3—which we will have done by the end of March next year.</w:t>
      </w:r>
    </w:p>
    <w:p/>
    <w:p>
      <w:r>
        <w:rPr>
          <w:b/>
          <w:color w:val="1A4A6E"/>
          <w:sz w:val="22"/>
        </w:rPr>
        <w:t>Sir Edward Leigh (Con)</w:t>
      </w:r>
    </w:p>
    <w:p>
      <w:r>
        <w:rPr>
          <w:sz w:val="22"/>
        </w:rPr>
        <w:t>For 30 long and weary years, my hon. Friend the Member for Brigg and Immingham (Martin Vickers) and I have campaigned for a through-train from Grimsby, which would stop at Market Rasen and end up in London. We have been made numerous promises by Network Rail, which is now saying that the platform is too short, that a bridge needs to be built, and that it will cost £25 million—the usual negativity. The Secretary of State is a feisty Minister. I promise her that if she gets us our train, I will campaign for it to be renamed the “Heidi Alexander, Heroine of Lincolnshire”.</w:t>
      </w:r>
    </w:p>
    <w:p/>
    <w:p>
      <w:r>
        <w:rPr>
          <w:b/>
          <w:color w:val="1A4A6E"/>
          <w:sz w:val="22"/>
        </w:rPr>
        <w:t>Heidi Alexander</w:t>
      </w:r>
    </w:p>
    <w:p>
      <w:r>
        <w:rPr>
          <w:sz w:val="22"/>
        </w:rPr>
        <w:t>I feel that I am making progress, because the last time the right hon. Gentleman asked me a question, I believe he suggested that I name a train after Margaret Thatcher. I politely declined. He will get everywhere with flattery. Of course, the digital signalling on the east coast main line will have a positive impact on services, but I am afraid I cannot make a commitment on the particular service that he wants at this time.</w:t>
      </w:r>
    </w:p>
    <w:p/>
    <w:p>
      <w:r>
        <w:rPr>
          <w:b/>
          <w:color w:val="1A4A6E"/>
          <w:sz w:val="22"/>
        </w:rPr>
        <w:t>Rachel Hopkins (Lab)</w:t>
      </w:r>
    </w:p>
    <w:p>
      <w:r>
        <w:rPr>
          <w:sz w:val="22"/>
        </w:rPr>
        <w:t>Transport is the backbone of our economy, so the record £92 billion investment in rail and road projects is hugely welcome. The Secretary of State is right to say that we need more people on public transport. Although Luton station will finally see works start on its much-needed lifts, we need to tackle the poor state of the station in order to encourage more people to use the railway. Will the Secretary of State or one of her Ministers meet me to discuss how we can do so?</w:t>
      </w:r>
    </w:p>
    <w:p/>
    <w:p>
      <w:r>
        <w:rPr>
          <w:b/>
          <w:color w:val="1A4A6E"/>
          <w:sz w:val="22"/>
        </w:rPr>
        <w:t>Heidi Alexander</w:t>
      </w:r>
    </w:p>
    <w:p>
      <w:r>
        <w:rPr>
          <w:sz w:val="22"/>
        </w:rPr>
        <w:t>My hon. Friend makes a fair point: stations need to be welcoming and attractive places. I am pleased that the accessibility improvements are happening at Luton station, and I would be very happy to meet her, as she requests.</w:t>
      </w:r>
    </w:p>
    <w:p/>
    <w:p>
      <w:r>
        <w:rPr>
          <w:b/>
          <w:color w:val="1A4A6E"/>
          <w:sz w:val="22"/>
        </w:rPr>
        <w:t>Wendy Morton (Con)</w:t>
      </w:r>
    </w:p>
    <w:p>
      <w:r>
        <w:rPr>
          <w:sz w:val="22"/>
        </w:rPr>
        <w:t>However the Secretary of State dresses this up, her Labour Government, aided by Mayor Parker, are still leaving communities such as Aldridge behind by pushing our train station project into the sidings. Given her announcement—or reannouncement—of the midlands rail hub, can she confirm whether she is committed to fully funding the whole project, including all the chords, and when will it be delivered ?</w:t>
      </w:r>
    </w:p>
    <w:p/>
    <w:p>
      <w:r>
        <w:rPr>
          <w:b/>
          <w:color w:val="1A4A6E"/>
          <w:sz w:val="22"/>
        </w:rPr>
        <w:t>Heidi Alexander</w:t>
      </w:r>
    </w:p>
    <w:p>
      <w:r>
        <w:rPr>
          <w:sz w:val="22"/>
        </w:rPr>
        <w:t>We will set out more detail on the midlands rail hub in due course. I simply observe that when the right hon. Lady was a Rail Minister, she was unfortunately unable to deliver the station for which she now advocates.</w:t>
      </w:r>
    </w:p>
    <w:p/>
    <w:p>
      <w:r>
        <w:rPr>
          <w:b/>
          <w:color w:val="1A4A6E"/>
          <w:sz w:val="22"/>
        </w:rPr>
        <w:t>Derek Twigg (Lab)</w:t>
      </w:r>
    </w:p>
    <w:p>
      <w:r>
        <w:rPr>
          <w:sz w:val="22"/>
        </w:rPr>
        <w:t>I congratulate my right hon. Friend on her statement, and welcome the investments in transport. Let me take her back to the proposed Liverpool-Manchester railway line, because it is important that this delivers for my constituents in Widnes and Halewood. In her discussions with the Mayor of the Liverpool city region and other leaders in the area, will she bear in mind that one of the proposals is for a Liverpool Gateway station? Ditton in my constituency, which is the site of an oil station and has good links to both the west coast main line and the freight line, is ideally placed. Will she bear that in mind in any future discussions that she has with the Liverpool city region?</w:t>
      </w:r>
    </w:p>
    <w:p/>
    <w:p>
      <w:r>
        <w:rPr>
          <w:b/>
          <w:color w:val="1A4A6E"/>
          <w:sz w:val="22"/>
        </w:rPr>
        <w:t>Heidi Alexander</w:t>
      </w:r>
    </w:p>
    <w:p>
      <w:r>
        <w:rPr>
          <w:sz w:val="22"/>
        </w:rPr>
        <w:t>Let me assure my hon. Friend that I am in frequent discussions with the Mayor for the Liverpool city region, Steve Rotheram, as well as the Mayor for Greater Manchester. I am aware of the proposed Liverpool Gateway station in my hon. Friend’s constituency, and I hope to be able to say more on Northern Powerhouse Rail in the coming weeks.</w:t>
      </w:r>
    </w:p>
    <w:p/>
    <w:p>
      <w:r>
        <w:rPr>
          <w:b/>
          <w:color w:val="1A4A6E"/>
          <w:sz w:val="22"/>
        </w:rPr>
        <w:t>Tim Farron (LD)</w:t>
      </w:r>
    </w:p>
    <w:p>
      <w:r>
        <w:rPr>
          <w:sz w:val="22"/>
        </w:rPr>
        <w:t>A few weeks ago I was in Eamont Bridge and met a retired police officer, who shared with me his experiences of visiting road traffic accidents and, indeed, of having to break the news of the death of loved ones to countless people over his career. He begged me to carry on campaigning for the upgrade to the A66. On his behalf, and on behalf of the thousands of people who are part of the campaign to see that upgrade happen, I thank the Secretary of State for committing the money to do that today. However, we have wasted a year while this has been under deliberation. Will she now give an updated timescale, so that we can get on with the work as soon as possible in order to keep my constituents safe and to boost the economy of the north of England?</w:t>
      </w:r>
    </w:p>
    <w:p/>
    <w:p>
      <w:r>
        <w:rPr>
          <w:b/>
          <w:color w:val="1A4A6E"/>
          <w:sz w:val="22"/>
        </w:rPr>
        <w:t>Heidi Alexander</w:t>
      </w:r>
    </w:p>
    <w:p>
      <w:r>
        <w:rPr>
          <w:sz w:val="22"/>
        </w:rPr>
        <w:t>As I said in response to a previous question, we will set out the delivery timetable for all the schemes that we are announcing today when we produce the next roads investment strategy. We will produce a draft of that later this year, and the final version will be published by March.</w:t>
      </w:r>
    </w:p>
    <w:p/>
    <w:p>
      <w:r>
        <w:rPr>
          <w:b/>
          <w:color w:val="1A4A6E"/>
          <w:sz w:val="22"/>
        </w:rPr>
        <w:t>Navendu Mishra (Lab)</w:t>
      </w:r>
    </w:p>
    <w:p>
      <w:r>
        <w:rPr>
          <w:sz w:val="22"/>
        </w:rPr>
        <w:t>I welcome the Secretary of State’s statement, and I particularly thank her for the announcement just a few days ago of £2.5 billion for the public transport network in Greater Manchester. That is very welcome news. I have been campaigning for a long time for the extension of Manchester’s Metrolink tram network into my constituency, and I thank the Secretary of State and the Chancellor for funding the extension to Stockport town centre.</w:t>
      </w:r>
    </w:p>
    <w:p>
      <w:r>
        <w:rPr>
          <w:sz w:val="22"/>
        </w:rPr>
        <w:t>I have one ask. Reddish South train station in my constituency is one of the quietest railway stations in the UK, with just one service per week. The Friends of Reddish South Station group are very active, and I was with them on Sunday. Will the Secretary of State restore proper passenger services at Reddish South train station?</w:t>
      </w:r>
    </w:p>
    <w:p/>
    <w:p>
      <w:r>
        <w:rPr>
          <w:b/>
          <w:color w:val="1A4A6E"/>
          <w:sz w:val="22"/>
        </w:rPr>
        <w:t>Heidi Alexander</w:t>
      </w:r>
    </w:p>
    <w:p>
      <w:r>
        <w:rPr>
          <w:sz w:val="22"/>
        </w:rPr>
        <w:t>I am pleased to hear that my hon. Friend welcomes the record investment in city regions that the Chancellor announced shortly before the spending review. It is worth nearly £16 billion across the country, and the extension of the tram network in Greater Manchester is a key part of that funding. I am aware of the campaign for a full service to Reddish South, and I encourage my hon. Friend to keep working with the Mayor of Greater Manchester and Transport for Greater Manchester to build the case for it.</w:t>
      </w:r>
    </w:p>
    <w:p/>
    <w:p>
      <w:r>
        <w:rPr>
          <w:b/>
          <w:color w:val="1A4A6E"/>
          <w:sz w:val="22"/>
        </w:rPr>
        <w:t>Sir Jeremy Wright (Con)</w:t>
      </w:r>
    </w:p>
    <w:p>
      <w:r>
        <w:rPr>
          <w:sz w:val="22"/>
        </w:rPr>
        <w:t>The Secretary of State has made reference to those areas of the country that wanted transport infrastructure projects and have not got them. May I ask her to spare a thought for those places that have got transport infrastructure projects that they do not want? She knows that High Speed 2 passes through my constituency but delivers no benefit to the people I represent. In future rounds of consideration for rail and road projects, will she consider giving priority to those places that are suffering in that way, but which have a real need for other types of transport infrastructure that perhaps they deserve as compensation?</w:t>
      </w:r>
    </w:p>
    <w:p/>
    <w:p>
      <w:r>
        <w:rPr>
          <w:b/>
          <w:color w:val="1A4A6E"/>
          <w:sz w:val="22"/>
        </w:rPr>
        <w:t>Heidi Alexander</w:t>
      </w:r>
    </w:p>
    <w:p>
      <w:r>
        <w:rPr>
          <w:sz w:val="22"/>
        </w:rPr>
        <w:t>With respect to HS2, one of the benefits is that when the high-speed trains move on to new lines, we will be able to improve other regional services on the existing line. Although the right hon. and learned Gentleman may feel that the HS2 line has limited value to his constituents at the moment, getting it up and running will open up other options for rail travel moving forward.</w:t>
      </w:r>
    </w:p>
    <w:p/>
    <w:p>
      <w:r>
        <w:rPr>
          <w:b/>
          <w:color w:val="1A4A6E"/>
          <w:sz w:val="22"/>
        </w:rPr>
        <w:t>Amanda Hack (Lab)</w:t>
      </w:r>
    </w:p>
    <w:p>
      <w:r>
        <w:rPr>
          <w:sz w:val="22"/>
        </w:rPr>
        <w:t>I thank the Secretary of State for her statement, and for the significant investment in transport across the UK. The confirmation of funding for the A511 corridor in the east midlands is extremely welcome. For far too long, communities such as mine have been overlooked by the previous Government for infrastructure investment where we have had lots of housing growth. This funding marks a turning point, accelerating opportunity and connecting our community. Can the Secretary of State assure me that every part of my constituency will see and feel the full economic benefits of this vital investment?</w:t>
      </w:r>
    </w:p>
    <w:p/>
    <w:p>
      <w:r>
        <w:rPr>
          <w:b/>
          <w:color w:val="1A4A6E"/>
          <w:sz w:val="22"/>
        </w:rPr>
        <w:t>Heidi Alexander</w:t>
      </w:r>
    </w:p>
    <w:p>
      <w:r>
        <w:rPr>
          <w:sz w:val="22"/>
        </w:rPr>
        <w:t>Our local roads have a key role to play in driving growth across the UK and across the area my hon. Friend represents. They will allow people to access new opportunities and a higher quality of life wherever they choose. I am pleased to confirm that the scheme in her constituency is one of 28 that the Government have secured funding for and will be going ahead.</w:t>
      </w:r>
    </w:p>
    <w:p/>
    <w:p>
      <w:r>
        <w:rPr>
          <w:b/>
          <w:color w:val="1A4A6E"/>
          <w:sz w:val="22"/>
        </w:rPr>
        <w:t>Steve Darling (LD)</w:t>
      </w:r>
    </w:p>
    <w:p>
      <w:r>
        <w:rPr>
          <w:sz w:val="22"/>
        </w:rPr>
        <w:t>Just one large storm could sever the rail network at Dawlish, so will the Secretary of State commit to stage 5 of Network Rail’s resilience programme? In my constituency there is a need for a railway station at Edginswell, which would equally unlock regeneration. I would welcome the Secretary of State’s comments.</w:t>
      </w:r>
    </w:p>
    <w:p/>
    <w:p>
      <w:r>
        <w:rPr>
          <w:b/>
          <w:color w:val="1A4A6E"/>
          <w:sz w:val="22"/>
        </w:rPr>
        <w:t>Heidi Alexander</w:t>
      </w:r>
    </w:p>
    <w:p>
      <w:r>
        <w:rPr>
          <w:sz w:val="22"/>
        </w:rPr>
        <w:t>We have had to prioritise our funding on the schemes that will make the greatest difference for passengers and economic growth as soon as possible. Having already invested in securing the cliffs and making the coastline more resilient in the south-west, the final phase of work will be kept under review as part of our pipeline of future funding. This will be determined by the output of the cliff monitoring and drainage works that we are continuing to fund.</w:t>
      </w:r>
    </w:p>
    <w:p/>
    <w:p>
      <w:r>
        <w:rPr>
          <w:b/>
          <w:color w:val="1A4A6E"/>
          <w:sz w:val="22"/>
        </w:rPr>
        <w:t>Olivia Bailey (Lab)</w:t>
      </w:r>
    </w:p>
    <w:p>
      <w:r>
        <w:rPr>
          <w:sz w:val="22"/>
        </w:rPr>
        <w:t>I congratulate the Secretary of State on an ambitious but fully funded and deliverable plan to reconnect Britain. I welcome the commitment made to me by the Roads Minister last week that National Highways will review the safety of the dangerous slip roads at East Ilsley and Beedon on the A34, following my campaign. Does the Secretary of State agree that road safety must be at the heart of our plans for Britain’s roads?</w:t>
      </w:r>
    </w:p>
    <w:p/>
    <w:p>
      <w:r>
        <w:rPr>
          <w:b/>
          <w:color w:val="1A4A6E"/>
          <w:sz w:val="22"/>
        </w:rPr>
        <w:t>Heidi Alexander</w:t>
      </w:r>
    </w:p>
    <w:p>
      <w:r>
        <w:rPr>
          <w:sz w:val="22"/>
        </w:rPr>
        <w:t>I entirely agree with my hon. Friend, which is why, for the first time in years, this Government will be producing a new road safety strategy. I look forward to talking more with her and other colleagues about its contents.</w:t>
      </w:r>
    </w:p>
    <w:p/>
    <w:p>
      <w:r>
        <w:rPr>
          <w:b/>
          <w:color w:val="1A4A6E"/>
          <w:sz w:val="22"/>
        </w:rPr>
        <w:t>Andrew Murrison (Con)</w:t>
      </w:r>
    </w:p>
    <w:p>
      <w:r>
        <w:rPr>
          <w:sz w:val="22"/>
        </w:rPr>
        <w:t>The Secretary of State is a Wiltshire MP, so she will be very familiar with the town of Westbury, which has waited for decades for its bypass. Will she assure me that she is actively looking at proposals to bypass Westbury to the west of the town, including Yarnbrook, and does she agree that the north-south strategic study provides an opportunity to get the bypass that Westbury so desperately needs?</w:t>
      </w:r>
    </w:p>
    <w:p/>
    <w:p>
      <w:r>
        <w:rPr>
          <w:b/>
          <w:color w:val="1A4A6E"/>
          <w:sz w:val="22"/>
        </w:rPr>
        <w:t>Heidi Alexander</w:t>
      </w:r>
    </w:p>
    <w:p>
      <w:r>
        <w:rPr>
          <w:sz w:val="22"/>
        </w:rPr>
        <w:t>I will need to write to the right hon. Gentleman about the Westbury scheme. I will make sure that I look into the details of it and I will come back to him.</w:t>
      </w:r>
    </w:p>
    <w:p/>
    <w:p>
      <w:r>
        <w:rPr>
          <w:b/>
          <w:color w:val="1A4A6E"/>
          <w:sz w:val="22"/>
        </w:rPr>
        <w:t>Catherine Fookes (Lab)</w:t>
      </w:r>
    </w:p>
    <w:p>
      <w:r>
        <w:rPr>
          <w:sz w:val="22"/>
        </w:rPr>
        <w:t>I welcome the ramped up spending that the Secretary of State has announced today and the £445 million for Wales that was promised at the spending review. The new station at Magor and Undy could take cars off the M4 and open doors for local people who do not have a car and currently cannot get a job because of a lack of transport. Does she agree that the Magor and Undy walkway station would be an excellent candidate for starting the five Burns stations, given the track and infrastructure that already exist at Magor and Undy?</w:t>
      </w:r>
    </w:p>
    <w:p/>
    <w:p>
      <w:r>
        <w:rPr>
          <w:b/>
          <w:color w:val="1A4A6E"/>
          <w:sz w:val="22"/>
        </w:rPr>
        <w:t>Heidi Alexander</w:t>
      </w:r>
    </w:p>
    <w:p>
      <w:r>
        <w:rPr>
          <w:sz w:val="22"/>
        </w:rPr>
        <w:t>My hon. Friend has been a fearsome advocate for the station at Magor and Undy. She will know that we have allocated £445 million over the next 10 years to right the historic wrongs of rail investment in Wales. I am looking forward to working with the Wales Rail Board to determine appropriate priorities and ensure that the communities she represents in Wales get the infrastructure they need.</w:t>
      </w:r>
    </w:p>
    <w:p/>
    <w:p>
      <w:r>
        <w:rPr>
          <w:b/>
          <w:color w:val="1A4A6E"/>
          <w:sz w:val="22"/>
        </w:rPr>
        <w:t>Ann Davies (PC)</w:t>
      </w:r>
    </w:p>
    <w:p>
      <w:r>
        <w:rPr>
          <w:sz w:val="22"/>
        </w:rPr>
        <w:t>Spiralling costs mean that Wales is owed at least £4 billion from HS2, yet, as the hon. Member for Monmouthshire (Catherine Fookes) said, we are set to receive just £445 million over a 10-year period, which will be used for five stations, with nothing west of Cardiff. St Clears in my constituency has been promised a station for years. Can the Secretary of State say if there will be any additional money for this vital project, or are we expected to be grateful for the continued underfunding of Welsh railways?</w:t>
      </w:r>
    </w:p>
    <w:p/>
    <w:p>
      <w:r>
        <w:rPr>
          <w:b/>
          <w:color w:val="1A4A6E"/>
          <w:sz w:val="22"/>
        </w:rPr>
        <w:t>Heidi Alexander</w:t>
      </w:r>
    </w:p>
    <w:p>
      <w:r>
        <w:rPr>
          <w:sz w:val="22"/>
        </w:rPr>
        <w:t>We are seeing a step change in the amount of funding that this Government are putting into the Welsh rail network. The £445 million will fund development projects as well as the delivery of some new infrastructure, and that is in south Wales and also in north Wales. I would be happy to speak further to the hon. Member about the scheme in her constituency that she has mentioned.</w:t>
      </w:r>
    </w:p>
    <w:p/>
    <w:p>
      <w:r>
        <w:rPr>
          <w:b/>
          <w:color w:val="1A4A6E"/>
          <w:sz w:val="22"/>
        </w:rPr>
        <w:t>Imran Hussain (Lab)</w:t>
      </w:r>
    </w:p>
    <w:p>
      <w:r>
        <w:rPr>
          <w:sz w:val="22"/>
        </w:rPr>
        <w:t>Much of what is in today’s statement is of course welcome, but for places such as Bradford that have been left behind for a generation, we need to go much further. So I again make the case for a connection for Bradford to the trans-Pennine route as part of Northern Powerhouse Rail. This, along with a new rail station and a bus station, will unlock £4.5 billion in economic output, which is growth not just for Bradford, but for the whole region. While I appreciate that the Secretary of State is saying the decision on Northern Powerhouse Rail will be announced in due course, Bradford cannot wait for that growth. Can she give a specific time when that will be announced, and can she confirm that Bradford will be included as part of the trans-Pennine route?</w:t>
      </w:r>
    </w:p>
    <w:p/>
    <w:p>
      <w:r>
        <w:rPr>
          <w:b/>
          <w:color w:val="1A4A6E"/>
          <w:sz w:val="22"/>
        </w:rPr>
        <w:t>Heidi Alexander</w:t>
      </w:r>
    </w:p>
    <w:p>
      <w:r>
        <w:rPr>
          <w:sz w:val="22"/>
        </w:rPr>
        <w:t>I am very aware of the case that my hon. Friend and the leader of Bradford council have put forward for a new station. As he notes, we will be setting out our plans for Northern Powerhouse Rail in the coming weeks.</w:t>
      </w:r>
    </w:p>
    <w:p/>
    <w:p>
      <w:r>
        <w:rPr>
          <w:b/>
          <w:color w:val="1A4A6E"/>
          <w:sz w:val="22"/>
        </w:rPr>
        <w:t>Mark Francois (Con)</w:t>
      </w:r>
    </w:p>
    <w:p>
      <w:r>
        <w:rPr>
          <w:sz w:val="22"/>
        </w:rPr>
        <w:t>The largest road programme in the UK is the lower Thames crossing from Tilbury to Gravesend. It is now scheduled to cost about £10 billion, and the Government say that 90% or more of that will be funded from the private sector. I asked the Secretary of State last month on the Floor of the House which institutions exactly are going to finance that, and she replied, in essence, “I’ll get back to you.” So can I ask her again, because the longer the Government refuse to answer this question, the more sceptical people in Essex and Kent will become about whether that much-needed, vital strategic link is ever going to get built at all?</w:t>
      </w:r>
    </w:p>
    <w:p/>
    <w:p>
      <w:r>
        <w:rPr>
          <w:b/>
          <w:color w:val="1A4A6E"/>
          <w:sz w:val="22"/>
        </w:rPr>
        <w:t>Heidi Alexander</w:t>
      </w:r>
    </w:p>
    <w:p>
      <w:r>
        <w:rPr>
          <w:sz w:val="22"/>
        </w:rPr>
        <w:t>One of the first things I did when I came into this post was to agree with the Treasury that we would explore private finance options for the lower Thames crossing. We are working at the moment on securing a suitable private sector partner to finance the scheme. However, I think the right hon. Member has a bit of a brass neck, if I am honest. His Government sat on a planning application for years and years. This Government, within a year of coming into office, had granted planning consent and had decided to take forward the scheme with private finance, because we know how critical that crossing will be for people living in Kent and Essex, and also for the freight and logistics companies that will use it.</w:t>
      </w:r>
    </w:p>
    <w:p/>
    <w:p>
      <w:r>
        <w:rPr>
          <w:b/>
          <w:color w:val="1A4A6E"/>
          <w:sz w:val="22"/>
        </w:rPr>
        <w:t>Steve Race (Lab)</w:t>
      </w:r>
    </w:p>
    <w:p>
      <w:r>
        <w:rPr>
          <w:sz w:val="22"/>
        </w:rPr>
        <w:t>I thank the Secretary of State for the statement, and I welcome the long-overdue and funded commitment to the new Cullompton train station, which will benefit Exeter. I commend the activists across the area for their successful campaign, and I also welcome the work done by the hon. Member for Taunton and Wellington (Gideon Amos). Does the Secretary of State agree with me that continuing to invest in public transport infrastructure and accessibility at stations such as Exeter St Thomas will help cities such as Exeter to grow their economies sustainably, delivering jobs and better living standards for everyone in those cities?</w:t>
      </w:r>
    </w:p>
    <w:p/>
    <w:p>
      <w:r>
        <w:rPr>
          <w:b/>
          <w:color w:val="1A4A6E"/>
          <w:sz w:val="22"/>
        </w:rPr>
        <w:t>Heidi Alexander</w:t>
      </w:r>
    </w:p>
    <w:p>
      <w:r>
        <w:rPr>
          <w:sz w:val="22"/>
        </w:rPr>
        <w:t>I agree that accessibility at railway stations is critical. Obviously, it is key for disabled members of our community, but it is also vital for young parents travelling with prams and buggies, or people going on holiday with heavy suitcases. My hon. Friend has been a real champion for a new lift at Exeter St Thomas station, and while it is not currently on the list of 50 feasibility schemes that we are doing, I am sure he will continue to make the case to me for its worth.</w:t>
      </w:r>
    </w:p>
    <w:p/>
    <w:p>
      <w:r>
        <w:rPr>
          <w:b/>
          <w:color w:val="1A4A6E"/>
          <w:sz w:val="22"/>
        </w:rPr>
        <w:t>Sir Gavin Williamson (Con)</w:t>
      </w:r>
    </w:p>
    <w:p>
      <w:r>
        <w:rPr>
          <w:sz w:val="22"/>
        </w:rPr>
        <w:t>The M54-M6 link road in my constituency is something that my constituents and I have long campaigned for, because many residents in the villages of Featherstone, Hilton and Shareshill are currently affected by traffic trying to link on to the M6, which has an impact on people’s lives. Can the Secretary of State assure us that everything will be done to ensure that the scheme moves quickly and is built as swiftly as possible?</w:t>
      </w:r>
    </w:p>
    <w:p/>
    <w:p>
      <w:r>
        <w:rPr>
          <w:b/>
          <w:color w:val="1A4A6E"/>
          <w:sz w:val="22"/>
        </w:rPr>
        <w:t>Heidi Alexander</w:t>
      </w:r>
    </w:p>
    <w:p>
      <w:r>
        <w:rPr>
          <w:sz w:val="22"/>
        </w:rPr>
        <w:t>I can give the right hon. Gentleman that assurance. I want to see spades in the ground as soon as possible, so that people can benefit from that vital new piece of road infrastructure.</w:t>
      </w:r>
    </w:p>
    <w:p/>
    <w:p>
      <w:r>
        <w:rPr>
          <w:b/>
          <w:color w:val="1A4A6E"/>
          <w:sz w:val="22"/>
        </w:rPr>
        <w:t>Jas Athwal (Lab)</w:t>
      </w:r>
    </w:p>
    <w:p>
      <w:r>
        <w:rPr>
          <w:sz w:val="22"/>
        </w:rPr>
        <w:t>I thank my right hon. Friend the Secretary of State for her pragmatic approach to government, rather than the previous “pie in the sky” approach. It would be remiss of me not to mention Broadmead Road bridge in Redbridge, which has been closed to vehicle traffic since 2023. After 14 years of austerity, Redbridge council does not have the funds to reopen it, and I am sure she knows from her previous role that the Mayor of London also does not have any money. Given that the bridge affects five constituencies, runs over the Central line and connects to the M11, the A406 and the M25, can she please include its restoration in her plans to upgrade roads and railways across the country?</w:t>
      </w:r>
    </w:p>
    <w:p/>
    <w:p>
      <w:r>
        <w:rPr>
          <w:b/>
          <w:color w:val="1A4A6E"/>
          <w:sz w:val="22"/>
        </w:rPr>
        <w:t>Heidi Alexander</w:t>
      </w:r>
    </w:p>
    <w:p>
      <w:r>
        <w:rPr>
          <w:sz w:val="22"/>
        </w:rPr>
        <w:t>I had a meeting with my right hon. Friend the Member for Ilford North (Wes Streeting) recently, who made a similar case about Broadmead Road bridge. In the spending review, we secured funding to set up a structures fund to ensure that the Government can make money available to local authorities with failing assets where the cost of the asset is so great that it would be prohibitive for the local authority to address it on its own. We will be issuing a call for evidence to ask for feedback on how best to structure that fund, and I hope to be able to say more about its design before the end of the year.</w:t>
      </w:r>
    </w:p>
    <w:p/>
    <w:p>
      <w:r>
        <w:rPr>
          <w:b/>
          <w:color w:val="1A4A6E"/>
          <w:sz w:val="22"/>
        </w:rPr>
        <w:t>Cameron Thomas (LD)</w:t>
      </w:r>
    </w:p>
    <w:p>
      <w:r>
        <w:rPr>
          <w:sz w:val="22"/>
        </w:rPr>
        <w:t>Improved rail links are vital to support the planned developments around Ashchurch and Northway in my constituency, including a garden community and an outlet centre that opens next week. Current services to Ashchurch for Tewkesbury station are limited and unreliable, with the nearest arterial road routinely gridlocked. I welcome the funding for the midlands rail hub, but my constituents will be eager to learn whether funding for improvements at Ashchurch for Tewkesbury will be incorporated in that funding.</w:t>
      </w:r>
    </w:p>
    <w:p/>
    <w:p>
      <w:r>
        <w:rPr>
          <w:b/>
          <w:color w:val="1A4A6E"/>
          <w:sz w:val="22"/>
        </w:rPr>
        <w:t>Heidi Alexander</w:t>
      </w:r>
    </w:p>
    <w:p>
      <w:r>
        <w:rPr>
          <w:sz w:val="22"/>
        </w:rPr>
        <w:t>If I may, I will write to the hon. Gentleman with the details he requests.</w:t>
      </w:r>
    </w:p>
    <w:p/>
    <w:p>
      <w:r>
        <w:rPr>
          <w:b/>
          <w:color w:val="1A4A6E"/>
          <w:sz w:val="22"/>
        </w:rPr>
        <w:t>Chris Bloore (Lab)</w:t>
      </w:r>
    </w:p>
    <w:p>
      <w:r>
        <w:rPr>
          <w:sz w:val="22"/>
        </w:rPr>
        <w:t>I thank the Secretary of State for her statement and, more importantly, for her commitment to the midlands rail hub. That is not just warm words and empty promises, but a breakthrough moment for the west midlands, especially towns such as Redditch. The scheme will deliver extra services and millions more train seats a year for my businesses and constituents. Would she therefore like to visit Redditch to see what that improvement will mean for our town and, perhaps, to get the spades in the ground as quickly as possible to deliver the project?</w:t>
      </w:r>
    </w:p>
    <w:p/>
    <w:p>
      <w:r>
        <w:rPr>
          <w:b/>
          <w:color w:val="1A4A6E"/>
          <w:sz w:val="22"/>
        </w:rPr>
        <w:t>Heidi Alexander</w:t>
      </w:r>
    </w:p>
    <w:p>
      <w:r>
        <w:rPr>
          <w:sz w:val="22"/>
        </w:rPr>
        <w:t>I would be delighted to visit the constituency of my hon. Friend, who is a great champion for Redditch. I know what a transformative project the midlands rail hub could be for his constituents by improving capacity into Moor Street station in Birmingham. I look forward to discussing it more when I visit.</w:t>
      </w:r>
    </w:p>
    <w:p/>
    <w:p>
      <w:r>
        <w:rPr>
          <w:b/>
          <w:color w:val="1A4A6E"/>
          <w:sz w:val="22"/>
        </w:rPr>
        <w:t>Madam Deputy Speaker</w:t>
      </w:r>
    </w:p>
    <w:p>
      <w:r>
        <w:rPr>
          <w:sz w:val="22"/>
        </w:rPr>
        <w:t>Obviously, the Secretary of State has an open invitation to visit Crowborough and Wadhurst stations.</w:t>
      </w:r>
    </w:p>
    <w:p/>
    <w:p>
      <w:r>
        <w:rPr>
          <w:b/>
          <w:color w:val="1A4A6E"/>
          <w:sz w:val="22"/>
        </w:rPr>
        <w:t>Martin Vickers (Con)</w:t>
      </w:r>
    </w:p>
    <w:p>
      <w:r>
        <w:rPr>
          <w:sz w:val="22"/>
        </w:rPr>
        <w:t>I will follow on from the Secretary of State’s reply to my right hon. Friend the Member for Gainsborough (Sir Edward Leigh) about the service between Grimsby, Cleethorpes and King’s Cross. The Secretary of State rightly mentioned digital signalling on the east coast main line, which will improve capacity, but five trains a day already run between King’s Cross and Lincoln. All that we are asking is for them to continue the last 40 miles through Market Rasen and Grimsby to Cleethorpes. There would be minimal expenditure apart from, I think, a safer crossing at Market Rasen station, and it would help the economic growth of the north Lincolnshire area.</w:t>
      </w:r>
    </w:p>
    <w:p/>
    <w:p>
      <w:r>
        <w:rPr>
          <w:b/>
          <w:color w:val="1A4A6E"/>
          <w:sz w:val="22"/>
        </w:rPr>
        <w:t>Heidi Alexander</w:t>
      </w:r>
    </w:p>
    <w:p>
      <w:r>
        <w:rPr>
          <w:sz w:val="22"/>
        </w:rPr>
        <w:t>The hon. Gentleman makes a compelling case. As I said, we prioritised the schemes that we have announced today on the basis of the ones that will deliver the greatest improvement to passengers most quickly. I know that there will be other schemes worthy of investment, but that is why we have not announced the particular service and scheme that he wants today.</w:t>
      </w:r>
    </w:p>
    <w:p/>
    <w:p>
      <w:r>
        <w:rPr>
          <w:b/>
          <w:color w:val="1A4A6E"/>
          <w:sz w:val="22"/>
        </w:rPr>
        <w:t>Rachael Maskell (Lab/Co-op)</w:t>
      </w:r>
    </w:p>
    <w:p>
      <w:r>
        <w:rPr>
          <w:sz w:val="22"/>
        </w:rPr>
        <w:t>In the year of the 200th anniversary of the railways, my rail city of York will greatly welcome the announcement about Haxby station. The line in question will address congestion issues and provide economic opportunity in my constituency. The trains will arrive at York station, but the rear of that station is not yet accessible. Will the Secretary of State ensure that as we develop our network, we have real access for all disabled people and others, so that we can gain the benefits from these new announcements?</w:t>
      </w:r>
    </w:p>
    <w:p/>
    <w:p>
      <w:r>
        <w:rPr>
          <w:b/>
          <w:color w:val="1A4A6E"/>
          <w:sz w:val="22"/>
        </w:rPr>
        <w:t>Heidi Alexander</w:t>
      </w:r>
    </w:p>
    <w:p>
      <w:r>
        <w:rPr>
          <w:sz w:val="22"/>
        </w:rPr>
        <w:t>If my hon. Friend writes to me with further details of the access issues at the rear of York station, I will be happy to speak to the Rail Minister and relevant organisations to see whether there are improvements that we can make. I appreciate that we need accessible stations if everyone is to benefit.</w:t>
      </w:r>
    </w:p>
    <w:p/>
    <w:p>
      <w:r>
        <w:rPr>
          <w:b/>
          <w:color w:val="1A4A6E"/>
          <w:sz w:val="22"/>
        </w:rPr>
        <w:t>Sarah Dyke (LD)</w:t>
      </w:r>
    </w:p>
    <w:p>
      <w:r>
        <w:rPr>
          <w:sz w:val="22"/>
        </w:rPr>
        <w:t>Residents in Somerton and Langport are isolated from the railway line that runs right through the area. Some 50,000 residents could benefit from a new station, but hopes for that station took a massive hit when the Chancellor cancelled the restoring your railway fund. What steps will the Secretary of State take to introduce train links for communities such as Somerton and Langport? In the shorter term, will she commit to expanding integrated bus routes, so that my constituents can get to the nearest railway station?</w:t>
      </w:r>
    </w:p>
    <w:p/>
    <w:p>
      <w:r>
        <w:rPr>
          <w:b/>
          <w:color w:val="1A4A6E"/>
          <w:sz w:val="22"/>
        </w:rPr>
        <w:t>Heidi Alexander</w:t>
      </w:r>
    </w:p>
    <w:p>
      <w:r>
        <w:rPr>
          <w:sz w:val="22"/>
        </w:rPr>
        <w:t>We will publish an integrated national transport strategy later this year to address precisely the sort of issues that the hon. Member raises about the criticality of bus links to stations in the absence of a new station. My predecessor and the Chancellor took the decision to cancel the restoring your railway programme because it was unaffordable in its entirety, but where schemes offer good value for money and really transformative benefits for the local economy—such as the Wellington and Cullompton schemes, and the Portishead scheme that we have announced today—I hope that we have shown that we are prepared to look at them and take them forward.</w:t>
      </w:r>
    </w:p>
    <w:p/>
    <w:p>
      <w:r>
        <w:rPr>
          <w:b/>
          <w:color w:val="1A4A6E"/>
          <w:sz w:val="22"/>
        </w:rPr>
        <w:t>James Naish (Lab)</w:t>
      </w:r>
    </w:p>
    <w:p>
      <w:r>
        <w:rPr>
          <w:sz w:val="22"/>
        </w:rPr>
        <w:t>I thank the Secretary of State for her statement. I welcome the announcements about the A46 bypass, given that the A46 goes through my constituency, and about the midlands rail hub that will connect Nottingham to Birmingham. As chair of the all-party parliamentary group for the east midlands, however, I must mention the electrification of the midland main line. I believe that the Department has received representations from more than 30 east midlands MPs, the mayor’s office and the APPG about the project. This feels like a missed opportunity. What steps are being taken to make sure that the project is not missed, but continues to be debated and discussed by the Department?</w:t>
      </w:r>
    </w:p>
    <w:p/>
    <w:p>
      <w:r>
        <w:rPr>
          <w:b/>
          <w:color w:val="1A4A6E"/>
          <w:sz w:val="22"/>
        </w:rPr>
        <w:t>Heidi Alexander</w:t>
      </w:r>
    </w:p>
    <w:p>
      <w:r>
        <w:rPr>
          <w:sz w:val="22"/>
        </w:rPr>
        <w:t>I believe that my hon. Friend and some of his east midlands colleagues are meeting the Rail Minister later this week to discuss the midland main line electrification phase 3. The costs of the scheme were substantial, and we had to prioritise other schemes that deliver more tangible benefits to passengers sooner. However, we will keep the electrification scheme under review as part of our pipeline of projects for future funding.</w:t>
      </w:r>
    </w:p>
    <w:p/>
    <w:p>
      <w:r>
        <w:rPr>
          <w:b/>
          <w:color w:val="1A4A6E"/>
          <w:sz w:val="22"/>
        </w:rPr>
        <w:t>Sir Bernard Jenkin (Con)</w:t>
      </w:r>
    </w:p>
    <w:p>
      <w:r>
        <w:rPr>
          <w:sz w:val="22"/>
        </w:rPr>
        <w:t>How can I possibly welcome the Secretary of State’s statement when, by her own admission, she has cancelled the A12 widening scheme and said nothing about the dualling of the A120 between Braintree and Marks Tey? How does she intend Braintree, Colchester and Tendring to deliver the massive new housing targets imposed by the Government with no new road or rail infrastructure at all?</w:t>
      </w:r>
    </w:p>
    <w:p/>
    <w:p>
      <w:r>
        <w:rPr>
          <w:b/>
          <w:color w:val="1A4A6E"/>
          <w:sz w:val="22"/>
        </w:rPr>
        <w:t>Heidi Alexander</w:t>
      </w:r>
    </w:p>
    <w:p>
      <w:r>
        <w:rPr>
          <w:sz w:val="22"/>
        </w:rPr>
        <w:t>The simple truth is that we inherited a series of commitments that could not be afforded, so we had to take the difficult decision not to progress some projects. National Highways will now work to bring those projects to a close. I will say that on the A12, if there are individual, small-scale interventions that could unlock or address particular problems, we would be happy to look at those.</w:t>
      </w:r>
    </w:p>
    <w:p/>
    <w:p>
      <w:r>
        <w:rPr>
          <w:b/>
          <w:color w:val="1A4A6E"/>
          <w:sz w:val="22"/>
        </w:rPr>
        <w:t>Jacob Collier (Lab)</w:t>
      </w:r>
    </w:p>
    <w:p>
      <w:r>
        <w:rPr>
          <w:sz w:val="22"/>
        </w:rPr>
        <w:t>I welcome the improvements to the A38 and the midlands rail hub, which will mean 300 extra trains through Burton every week. The Secretary of State will know that I have been campaigning for the A50/A500 corridor, which is essential for local people and businesses; the Roads Minister will remember the time when she visited my constituency and got stuck in traffic on the A50. What progress might we hear on this vital corridor upgrade?</w:t>
      </w:r>
    </w:p>
    <w:p/>
    <w:p>
      <w:r>
        <w:rPr>
          <w:b/>
          <w:color w:val="1A4A6E"/>
          <w:sz w:val="22"/>
        </w:rPr>
        <w:t>Heidi Alexander</w:t>
      </w:r>
    </w:p>
    <w:p>
      <w:r>
        <w:rPr>
          <w:sz w:val="22"/>
        </w:rPr>
        <w:t>I can assure my hon. Friend that we will look carefully at the A50 scheme as part of our planning for the next road investment strategy. He will have heard me say that we plan to publish a draft of that later this year, and to have that finalised by the end of March.</w:t>
      </w:r>
    </w:p>
    <w:p/>
    <w:p>
      <w:r>
        <w:rPr>
          <w:b/>
          <w:color w:val="1A4A6E"/>
          <w:sz w:val="22"/>
        </w:rPr>
        <w:t>Jim Allister (TUV)</w:t>
      </w:r>
    </w:p>
    <w:p>
      <w:r>
        <w:rPr>
          <w:sz w:val="22"/>
        </w:rPr>
        <w:t>We in Northern Ireland had a salutary experience recently when a major road project on our A5 was struck down by the High Court because of a failure to comply with net zero expectations under the Climate Change Act 2008. Given that the legislation is very similar in Great Britain, is the Secretary of State satisfied that all these new road projects will not also fall foul of the net zero campaign?</w:t>
      </w:r>
    </w:p>
    <w:p/>
    <w:p>
      <w:r>
        <w:rPr>
          <w:b/>
          <w:color w:val="1A4A6E"/>
          <w:sz w:val="22"/>
        </w:rPr>
        <w:t>Heidi Alexander</w:t>
      </w:r>
    </w:p>
    <w:p>
      <w:r>
        <w:rPr>
          <w:sz w:val="22"/>
        </w:rPr>
        <w:t>I can assure the hon. Gentleman that the environmental impacts of all road schemes are considered carefully before business cases are approved and planning approval is given. In fact, in many cases, schemes tackling congestion hotspots will deliver environmental benefits—in particular, air quality and noise benefits. I am not concerned about the possibility of what the hon. Gentleman suggests, but I am grateful to him for highlighting that case in Northern Ireland.</w:t>
      </w:r>
    </w:p>
    <w:p/>
    <w:p>
      <w:r>
        <w:rPr>
          <w:b/>
          <w:color w:val="1A4A6E"/>
          <w:sz w:val="22"/>
        </w:rPr>
        <w:t>Peter Swallow (Lab)</w:t>
      </w:r>
    </w:p>
    <w:p>
      <w:r>
        <w:rPr>
          <w:sz w:val="22"/>
        </w:rPr>
        <w:t>When Heathrow airport sets out its growth plans, a key component of them will be the plans for improved access by public transport. Will the Secretary of State urge it to look at the southern rail link, which should run through my constituency specifically, of course? It could have huge benefits across the south-east and would connect us to the airport.</w:t>
      </w:r>
    </w:p>
    <w:p/>
    <w:p>
      <w:r>
        <w:rPr>
          <w:b/>
          <w:color w:val="1A4A6E"/>
          <w:sz w:val="22"/>
        </w:rPr>
        <w:t>Heidi Alexander</w:t>
      </w:r>
    </w:p>
    <w:p>
      <w:r>
        <w:rPr>
          <w:sz w:val="22"/>
        </w:rPr>
        <w:t>We expect any promoter of an expanded Heathrow to consider how people will get to and from the airport; neither my hon. Friend nor I want to see the M25 or M4 turned into Europe’s largest car park. I expect any scheme promoter to ensure that ease of access by public transport is taken into account when putting together any proposals.</w:t>
      </w:r>
    </w:p>
    <w:p/>
    <w:p>
      <w:r>
        <w:rPr>
          <w:b/>
          <w:color w:val="1A4A6E"/>
          <w:sz w:val="22"/>
        </w:rPr>
        <w:t>Blake Stephenson (Con)</w:t>
      </w:r>
    </w:p>
    <w:p>
      <w:r>
        <w:rPr>
          <w:sz w:val="22"/>
        </w:rPr>
        <w:t>I welcome the commitment to deliver East West Rail. Sticking with the railways, will the Secretary of State provide assurance to my constituents that she is committed to delivering step-free access—in particular, at Harlington and Flitwick stations? On roads, junction 13 of the M1 is desperately in need of remodelling to cope with a growing population and to ease traffic flows. What assessment has been made of the benefits of remodelling that junction?</w:t>
      </w:r>
    </w:p>
    <w:p/>
    <w:p>
      <w:r>
        <w:rPr>
          <w:b/>
          <w:color w:val="1A4A6E"/>
          <w:sz w:val="22"/>
        </w:rPr>
        <w:t>Heidi Alexander</w:t>
      </w:r>
    </w:p>
    <w:p>
      <w:r>
        <w:rPr>
          <w:sz w:val="22"/>
        </w:rPr>
        <w:t>I would need to write to the hon. Gentleman with the details on junction 13 of the M1. I hear the case that he makes for improved accessibility at Harlington and Flitwick stations, and would be happy to correspond with him further on whether they are covered by the 50 feasibility studies that we are doing. We have funding available in this spending review to construct some of those schemes, and I would be happy to provide a written update on that.</w:t>
      </w:r>
    </w:p>
    <w:p/>
    <w:p>
      <w:r>
        <w:rPr>
          <w:b/>
          <w:color w:val="1A4A6E"/>
          <w:sz w:val="22"/>
        </w:rPr>
        <w:t>Andy McDonald (Lab)</w:t>
      </w:r>
    </w:p>
    <w:p>
      <w:r>
        <w:rPr>
          <w:sz w:val="22"/>
        </w:rPr>
        <w:t>In my four years as shadow Transport Secretary, the issue of electrification was never far from the top of the agenda, and I very much welcome Secretary of State’s announcement around the trans-Pennine route upgrade. However, may I point out that the north of England is not confined to the conurbations in that immediate area? There is more to it than that. In 2015, the electrification taskforce established that the line from Northallerton through to Thornaby and Middlesbrough in my constituency, and indeed onwards to Redcar—the heart of Net Zero Teesside—was right at the top of the tier. When the infrastructure pipeline comes forward, I urge the Secretary of State to take into consideration the gross value added that the extension would bring, because Teesside and the Tees Valley are ready to make their contribution to growing this economy, and the extension would ensure that they could.</w:t>
      </w:r>
    </w:p>
    <w:p/>
    <w:p>
      <w:r>
        <w:rPr>
          <w:b/>
          <w:color w:val="1A4A6E"/>
          <w:sz w:val="22"/>
        </w:rPr>
        <w:t>Heidi Alexander</w:t>
      </w:r>
    </w:p>
    <w:p>
      <w:r>
        <w:rPr>
          <w:sz w:val="22"/>
        </w:rPr>
        <w:t>My hon. Friend makes a powerful case. That case is why, even if we are not committing funding in this spending review to electrification projects, we will keep them under review as we move forward. We are also considering and developing our strategy on rail decarbonisation more broadly. Most of our existing arterial routes are now electrified. There is also rapidly evolving technology; there are bi-mode and even tri-mode trains now. We need to consider our strategy in the round.</w:t>
      </w:r>
    </w:p>
    <w:p/>
    <w:p>
      <w:r>
        <w:rPr>
          <w:b/>
          <w:color w:val="1A4A6E"/>
          <w:sz w:val="22"/>
        </w:rPr>
        <w:t>Caroline Voaden (LD)</w:t>
      </w:r>
    </w:p>
    <w:p>
      <w:r>
        <w:rPr>
          <w:sz w:val="22"/>
        </w:rPr>
        <w:t>I welcome the Minister’s statement, and it is good that Devon made it on to the map—just. Many on the Liberal Democrat Benches and others across the House travel from Paddington down to the far south-west, and we have spoken with your Department about the effects of the Old Oak Common works on that line. Can the Minister confirm that the Department is considering mitigations for the effects of the Old Oak Common development—namely, ensuring more capacity and reliability, potentially electrifying the main line to the west, and improving 4G connectivity on those trains?</w:t>
      </w:r>
    </w:p>
    <w:p/>
    <w:p>
      <w:r>
        <w:rPr>
          <w:b/>
          <w:color w:val="1A4A6E"/>
          <w:sz w:val="22"/>
        </w:rPr>
        <w:t>Madam Deputy Speaker</w:t>
      </w:r>
    </w:p>
    <w:p>
      <w:r>
        <w:rPr>
          <w:sz w:val="22"/>
        </w:rPr>
        <w:t>“Your Department”—anyone would assume that I was running Transport. I was a Minister in that Department once, but not any more. I call the Secretary of State.</w:t>
      </w:r>
    </w:p>
    <w:p/>
    <w:p>
      <w:r>
        <w:rPr>
          <w:b/>
          <w:color w:val="1A4A6E"/>
          <w:sz w:val="22"/>
        </w:rPr>
        <w:t>Heidi Alexander</w:t>
      </w:r>
    </w:p>
    <w:p>
      <w:r>
        <w:rPr>
          <w:sz w:val="22"/>
        </w:rPr>
        <w:t>In the past couple of weeks, we announced Project Reach, which will improve mobile connectivity in a number of tunnels and sidings, and some of those improvements will take place over the Great Western Railway network. On the works at Old Oak Common, the Rail Minister is very alive to the question of how we minimise disruption for users of the GWR service, both in the construction phase and once HS2 is in operation, and is looking in detail at that. Of course, when it is finally open, the station will offer a valuable interchange for GWR customers, who will be able to go to Birmingham without going into central London.</w:t>
      </w:r>
    </w:p>
    <w:p/>
    <w:p>
      <w:r>
        <w:rPr>
          <w:b/>
          <w:color w:val="1A4A6E"/>
          <w:sz w:val="22"/>
        </w:rPr>
        <w:t>Anna Gelderd (Lab)</w:t>
      </w:r>
    </w:p>
    <w:p>
      <w:r>
        <w:rPr>
          <w:sz w:val="22"/>
        </w:rPr>
        <w:t>Boosting growth and prosperity across the country, and especially in rural and coastal areas, is vital. What is the Secretary of State delivering for Cornwall, to help towns and villages in my area, including Saltash, Liskeard and Polperro, particularly as we work to find a long-term, sustainable and fair solution to the issue of the Tamar crossings?</w:t>
      </w:r>
    </w:p>
    <w:p/>
    <w:p>
      <w:r>
        <w:rPr>
          <w:b/>
          <w:color w:val="1A4A6E"/>
          <w:sz w:val="22"/>
        </w:rPr>
        <w:t>Heidi Alexander</w:t>
      </w:r>
    </w:p>
    <w:p>
      <w:r>
        <w:rPr>
          <w:sz w:val="22"/>
        </w:rPr>
        <w:t>My hon. Friend was in contact with me directly a couple of days ago about mobile connectivity improvements on GWR that improve services in her constituency. I know that an integrated bus network in Cornwall is absolutely vital to her constituents, and through our Bus Services (No. 2) Bill, we want to give local leaders more powers to shape the bus networks that communities like hers need and deserve.</w:t>
      </w:r>
    </w:p>
    <w:p/>
    <w:p>
      <w:r>
        <w:rPr>
          <w:b/>
          <w:color w:val="1A4A6E"/>
          <w:sz w:val="22"/>
        </w:rPr>
        <w:t>Joe Robertson (Con)</w:t>
      </w:r>
    </w:p>
    <w:p>
      <w:r>
        <w:rPr>
          <w:sz w:val="22"/>
        </w:rPr>
        <w:t>As the Secretary of State knows, the biggest connectivity issue for the Isle of Wight is its ferry services. I welcome her engagement on that issue. Might she consider cross-Solent ferry services to be part of the UK’s road and rail network? The Isle of Wight’s roads and rail are connected to the rest of the UK only via entirely privatised, very expensive and completely unregulated ferry companies.</w:t>
      </w:r>
    </w:p>
    <w:p/>
    <w:p>
      <w:r>
        <w:rPr>
          <w:b/>
          <w:color w:val="1A4A6E"/>
          <w:sz w:val="22"/>
        </w:rPr>
        <w:t>Heidi Alexander</w:t>
      </w:r>
    </w:p>
    <w:p>
      <w:r>
        <w:rPr>
          <w:sz w:val="22"/>
        </w:rPr>
        <w:t>I understand the importance of a reliable and affordable ferry service. The Isle of Wight’s ferry services are obviously provided privately, and our road network, and our rail network especially, will increasingly be in public ownership in the future. While I cannot commit to doing what he asks, I can commit to working with the hon. Gentleman and his colleague on the Isle of Wight, my hon. Friend the Member for Isle of Wight West (Mr Quigley), to try to improve this situation for their residents.</w:t>
      </w:r>
    </w:p>
    <w:p/>
    <w:p>
      <w:r>
        <w:rPr>
          <w:b/>
          <w:color w:val="1A4A6E"/>
          <w:sz w:val="22"/>
        </w:rPr>
        <w:t>Dave Robertson (Lab)</w:t>
      </w:r>
    </w:p>
    <w:p>
      <w:r>
        <w:rPr>
          <w:sz w:val="22"/>
        </w:rPr>
        <w:t>Today’s announcement is great news for people across Lichfield, Burntwood and the villages. To the north, we have improvements on the A38, making access to the University of Derby easier; to the west, we have improvements to the M4 and M6 link road, which will be great for access to the i54, and to Telford and Wales. To the south, we have the midlands rail hub, which will be excellent for the cross-city line. All we need is for Reform-controlled Staffordshire county council to the east to sort out Chetwynd bridge; then we will have the entire compass covered.</w:t>
      </w:r>
    </w:p>
    <w:p>
      <w:r>
        <w:rPr>
          <w:sz w:val="22"/>
        </w:rPr>
        <w:t>Turning to the south, the cross-city line is the busiest commuter line outside of London, but since covid, we have had just two trains an hour from Lichfield Trent Valley to Birmingham. The midlands rail hub will get us back up to four. Will the Secretary of State come to Lichfield to meet me—potentially on her way to Redditch—and ensure that we can deliver more trains on the cross-city line as quickly as possible?</w:t>
      </w:r>
    </w:p>
    <w:p/>
    <w:p>
      <w:r>
        <w:rPr>
          <w:b/>
          <w:color w:val="1A4A6E"/>
          <w:sz w:val="22"/>
        </w:rPr>
        <w:t>Heidi Alexander</w:t>
      </w:r>
    </w:p>
    <w:p>
      <w:r>
        <w:rPr>
          <w:sz w:val="22"/>
        </w:rPr>
        <w:t>My hon. Friend is clearly at the heart of all the action today. Having accepted an invitation to visit Redditch, how can I refuse a visit to Lichfield? I would be happy to talk to him more about the challenges of and opportunities for midlands transport when I visit.</w:t>
      </w:r>
    </w:p>
    <w:p/>
    <w:p>
      <w:r>
        <w:rPr>
          <w:b/>
          <w:color w:val="1A4A6E"/>
          <w:sz w:val="22"/>
        </w:rPr>
        <w:t>David Chadwick (LD)</w:t>
      </w:r>
    </w:p>
    <w:p>
      <w:r>
        <w:rPr>
          <w:sz w:val="22"/>
        </w:rPr>
        <w:t>The Secretary of State said that she was reconnecting Britain, and then proceeded to mention Wales only once. These plans will not give us the boost that we need in Wales. We are the poorest nation in the UK. Investing in infrastructure delivers economic growth and boosts productivity—that is true—so why has she given up on Wales? Will we ever see the full electrification of the north and south main lines?</w:t>
      </w:r>
    </w:p>
    <w:p/>
    <w:p>
      <w:r>
        <w:rPr>
          <w:b/>
          <w:color w:val="1A4A6E"/>
          <w:sz w:val="22"/>
        </w:rPr>
        <w:t>Heidi Alexander</w:t>
      </w:r>
    </w:p>
    <w:p>
      <w:r>
        <w:rPr>
          <w:sz w:val="22"/>
        </w:rPr>
        <w:t>I can assure the hon. Gentleman that this Government have not given up on Wales—in fact, it is the precise opposite. It is why, during the spending review, the Chancellor stood at this Dispatch Box and announced £445 million of investment into rail projects—righting the wrongs of that historic under-investment.</w:t>
      </w:r>
    </w:p>
    <w:p/>
    <w:p>
      <w:r>
        <w:rPr>
          <w:b/>
          <w:color w:val="1A4A6E"/>
          <w:sz w:val="22"/>
        </w:rPr>
        <w:t>Andrew Cooper (Lab)</w:t>
      </w:r>
    </w:p>
    <w:p>
      <w:r>
        <w:rPr>
          <w:sz w:val="22"/>
        </w:rPr>
        <w:t>The fight for the Middlewich eastern bypass started more than 40 years ago, and after all these years of false starts, dashed hopes and frustrated residents, I could not be prouder that this Labour Government are finally delivering on that project. After 14 years of under-investment in areas such as mine, it is really encouraging to see the Government delivering the funding that is needed to make such a vital infrastructure project a reality. The recent reforms to the Treasury’s Green Book, championed by my hon. Friends the Members for Congleton (Sarah Russell) and for Rossendale and Darwen (Andy MacNae), have clearly played a crucial role in enabling projects such as this to move forward, better reflecting the needs and potential of towns like Middlewich. How does my hon. Friend see the Middlewich eastern bypass, along with the 50 other road schemes that she has greenlit, contributing to the long term economic growth and supporting more balanced and inclusive development across all parts of the country?</w:t>
      </w:r>
    </w:p>
    <w:p/>
    <w:p>
      <w:r>
        <w:rPr>
          <w:b/>
          <w:color w:val="1A4A6E"/>
          <w:sz w:val="22"/>
        </w:rPr>
        <w:t>Heidi Alexander</w:t>
      </w:r>
    </w:p>
    <w:p>
      <w:r>
        <w:rPr>
          <w:sz w:val="22"/>
        </w:rPr>
        <w:t>I am really pleased to be able to announce today the green light for the Middlewich bypass. I know that that new 2.5 km of single carriageway bypass to the east of Middlewich will make a big difference to my hon. Friend’s constituency, unlocking swifter, easier journeys and more routes to employment and opportunities for his constituents for which he so powerfully advocates.</w:t>
      </w:r>
    </w:p>
    <w:p/>
    <w:p>
      <w:r>
        <w:rPr>
          <w:b/>
          <w:color w:val="1A4A6E"/>
          <w:sz w:val="22"/>
        </w:rPr>
        <w:t>Martin Wrigley (LD)</w:t>
      </w:r>
    </w:p>
    <w:p>
      <w:r>
        <w:rPr>
          <w:sz w:val="22"/>
        </w:rPr>
        <w:t>I thank the Secretary of State for greenlighting the work on the A382 into Newton Abbot. That will be a massive improvement when it is completed. May I congratulate the successful teams at Teignbridge and at Devon county council, who have been working on the project for some while? However, I am disappointed to hear that Dawlish is not on the list and will be put back. Indeed, although I am pleased that the Government will be continuing to fund the monitoring of the cliffs, may I draw it to the Secretary of State’s attention that it was a single catastrophic shift, rather than a gradual increase of the situation, that caused the collapse of the cliff at Dawlish that shut the railway for eight weeks, causing approximately £1.2 billion of damage to the south-west economy?</w:t>
      </w:r>
    </w:p>
    <w:p/>
    <w:p>
      <w:r>
        <w:rPr>
          <w:b/>
          <w:color w:val="1A4A6E"/>
          <w:sz w:val="22"/>
        </w:rPr>
        <w:t>Heidi Alexander</w:t>
      </w:r>
    </w:p>
    <w:p>
      <w:r>
        <w:rPr>
          <w:sz w:val="22"/>
        </w:rPr>
        <w:t>As I said in response to the hon. Member for Torbay (Steve Darling), we have already heavily invested in securing the cliffs and making the coastline more resilient in Dawlish. We are keeping that final phase of work under review, and it will be possible to determine the next course of action only once that further cliff monitoring and drainage works have taken place. None the less, I can assure him that we will keep it within the pipeline of schemes that we are considering for future investment.</w:t>
      </w:r>
    </w:p>
    <w:p/>
    <w:p>
      <w:r>
        <w:rPr>
          <w:b/>
          <w:color w:val="1A4A6E"/>
          <w:sz w:val="22"/>
        </w:rPr>
        <w:t>Josh Fenton-Glynn (Lab)</w:t>
      </w:r>
    </w:p>
    <w:p>
      <w:r>
        <w:rPr>
          <w:sz w:val="22"/>
        </w:rPr>
        <w:t>The previous Government dodged vital infrastructure decisions for 14 years, so I am glad that this Government are stepping up with projects such as the east coast main line upgrade, which has been announced today, strengthening connections to Leeds and West Yorkshire. However, although connections to London are important, anyone crossing the Pennines from Leeds to Manchester via towns in my constituency will know that this route is in vital need of investment. Will the Secretary of State assure my constituents that this will not be the last of the projects that she announces, and that the Calder Valley line upgrade is still very much on the table?</w:t>
      </w:r>
    </w:p>
    <w:p/>
    <w:p>
      <w:r>
        <w:rPr>
          <w:b/>
          <w:color w:val="1A4A6E"/>
          <w:sz w:val="22"/>
        </w:rPr>
        <w:t>Heidi Alexander</w:t>
      </w:r>
    </w:p>
    <w:p>
      <w:r>
        <w:rPr>
          <w:sz w:val="22"/>
        </w:rPr>
        <w:t>As I have said, there is a number of very worthy rail schemes which, although funding may not have been allocated during this spending review period, are important to the travelling public. My hon. Friend makes a strong case for the scheme that will benefit his constituents, and I can assure him that when we have any updates on future funding availability I will come back and update the House.</w:t>
      </w:r>
    </w:p>
    <w:p/>
    <w:p>
      <w:r>
        <w:rPr>
          <w:b/>
          <w:color w:val="1A4A6E"/>
          <w:sz w:val="22"/>
        </w:rPr>
        <w:t>Robin Swann (UUP)</w:t>
      </w:r>
    </w:p>
    <w:p>
      <w:r>
        <w:rPr>
          <w:sz w:val="22"/>
        </w:rPr>
        <w:t>The Northern Ireland Minister for Infrastructure informed me this morning that her Department is working with the Department for Transport and the European Investment Bank on the recommendations in the all-island strategic rail review. One of those recommendations is the opening of the Antrim to Lisburn line, which includes the opening of three previously closed stations at Crumlin, Ballinderry, and Glenavy, with a new hall at the Belfast international airport. Can the Secretary of State provide any further update on what support the Government can provide or what engagement she has had with the Department of Infrastructure in Northern Ireland or the European Investment Bank on what will be a critical piece of investment in my constituency of South Antrim?</w:t>
      </w:r>
    </w:p>
    <w:p/>
    <w:p>
      <w:r>
        <w:rPr>
          <w:b/>
          <w:color w:val="1A4A6E"/>
          <w:sz w:val="22"/>
        </w:rPr>
        <w:t>Heidi Alexander</w:t>
      </w:r>
    </w:p>
    <w:p>
      <w:r>
        <w:rPr>
          <w:sz w:val="22"/>
        </w:rPr>
        <w:t>Although I have not personally had any direct engagement, it may be that the Rail Minister or my officials have, and so I would be happy to write back to the hon. Gentleman to update him on any collaboration that is taking place in this respect.</w:t>
      </w:r>
    </w:p>
    <w:p/>
    <w:p>
      <w:r>
        <w:rPr>
          <w:b/>
          <w:color w:val="1A4A6E"/>
          <w:sz w:val="22"/>
        </w:rPr>
        <w:t>Josh MacAlister (Lab)</w:t>
      </w:r>
    </w:p>
    <w:p>
      <w:r>
        <w:rPr>
          <w:sz w:val="22"/>
        </w:rPr>
        <w:t>People across Cumbria will warmly welcome the decision made by the Secretary of State about the dualling of the Pennine section of the A66, which will benefit the whole county. However, I wonder whether she might also say something about another scheme that is not yet at the same level of development, which is the Cumbria coastal line, running from Carlisle through my constituency to Barrow and then on to Lancaster. Other Cumbrian colleagues and I had a very productive meeting with the Rail Minister last week, and I wondered whether the Secretary of State will help to push for the final business case to be invested in, so that we can make some progress on the upgrade to that all-important line?</w:t>
      </w:r>
    </w:p>
    <w:p/>
    <w:p>
      <w:r>
        <w:rPr>
          <w:b/>
          <w:color w:val="1A4A6E"/>
          <w:sz w:val="22"/>
        </w:rPr>
        <w:t>Heidi Alexander</w:t>
      </w:r>
    </w:p>
    <w:p>
      <w:r>
        <w:rPr>
          <w:sz w:val="22"/>
        </w:rPr>
        <w:t>My hon. Friend has spoken to me directly about this in the past couple of days. I know that the Rail Minister found that meeting very helpful. I appreciate that there is some strategic crossover with Defence and the Department for Energy Security and Net Zero, but I will be sure to stay in touch with my hon. Friend as the business case develops.</w:t>
      </w:r>
    </w:p>
    <w:p/>
    <w:p>
      <w:r>
        <w:rPr>
          <w:b/>
          <w:color w:val="1A4A6E"/>
          <w:sz w:val="22"/>
        </w:rPr>
        <w:t>Helen Morgan (LD)</w:t>
      </w:r>
    </w:p>
    <w:p>
      <w:r>
        <w:rPr>
          <w:sz w:val="22"/>
        </w:rPr>
        <w:t>The A483 that runs between Welshpool and Oswestry is a key economic artery for the Marches region, but like the rest of North Shropshire’s transport infrastructure, it has been seriously neglected over many years. That has left the crossroad at Llynclys in my constituency as one of the west midlands’ worst accident blackspots. Highways England has a great plan to redesign it and make it safer for all concerned. Will the Secretary of State meet me to see how we can progress that critical improvement?</w:t>
      </w:r>
    </w:p>
    <w:p/>
    <w:p>
      <w:r>
        <w:rPr>
          <w:b/>
          <w:color w:val="1A4A6E"/>
          <w:sz w:val="22"/>
        </w:rPr>
        <w:t>Heidi Alexander</w:t>
      </w:r>
    </w:p>
    <w:p>
      <w:r>
        <w:rPr>
          <w:sz w:val="22"/>
        </w:rPr>
        <w:t>I would be very happy to ask my hon. Friend the Minister for the Future of Roads to take that meeting as I suspect that she will be closer to some of the detail of the work that National Highways is doing.</w:t>
      </w:r>
    </w:p>
    <w:p/>
    <w:p>
      <w:r>
        <w:rPr>
          <w:b/>
          <w:color w:val="1A4A6E"/>
          <w:sz w:val="22"/>
        </w:rPr>
        <w:t>Connor Naismith (Lab)</w:t>
      </w:r>
    </w:p>
    <w:p>
      <w:r>
        <w:rPr>
          <w:sz w:val="22"/>
        </w:rPr>
        <w:t>I welcome today’s announcements that will see improvements in the performance on the west coast main line, particularly as they come during the week where, in my constituency and in many others, we celebrated Crewe Day, which commemorates the anniversary almost 200 years ago when the first rail service passed through the now strategic rail hub of Crewe. But can the Secretary of State outline how this funding will be used to ensure that freight growth targets can be met on the west coast corridor, and tell us whether new routes, such as the midlands north-west rail link are being considered to support this ambition?</w:t>
      </w:r>
    </w:p>
    <w:p/>
    <w:p>
      <w:r>
        <w:rPr>
          <w:b/>
          <w:color w:val="1A4A6E"/>
          <w:sz w:val="22"/>
        </w:rPr>
        <w:t>Heidi Alexander</w:t>
      </w:r>
    </w:p>
    <w:p>
      <w:r>
        <w:rPr>
          <w:sz w:val="22"/>
        </w:rPr>
        <w:t>I shall write to my hon. Friend about the detail of the midlands north-west rail link. As we establish Great British Railways, we will be placing a duty on the new organisation, which will be the publicly owned organisation to bring together the management of track and train, to increase the amount of freight that we transport on the railways. We do need to get lorries off the road and move more goods on the rail network. It is a strategic objective for me and my Department to make sure that we are maximising the amount of freight that we can transport on the rail network, while also delivering excellent passenger services.</w:t>
      </w:r>
    </w:p>
    <w:p/>
    <w:p>
      <w:r>
        <w:rPr>
          <w:b/>
          <w:color w:val="1A4A6E"/>
          <w:sz w:val="22"/>
        </w:rPr>
        <w:t>Mark Ferguson (Lab)</w:t>
      </w:r>
    </w:p>
    <w:p>
      <w:r>
        <w:rPr>
          <w:sz w:val="22"/>
        </w:rPr>
        <w:t>The Secretary of State and the Minister for the Future of Roads will be surprised that I am going to break the habit of a lifetime and not talk about the Gateshead flyover for a change. But I am very interested in the structures fund, and I look forward to engaging further with the Department on how we can deliver this vital infrastructure for Gateshead. Instead of the flyover, I want to talk about the delivery of the signalling system for the metro—slightly less exciting for some perhaps, but it is incredibly important. That comes on top of new trains and £1.85 billion of investment, including in a new metro line. Does the Secretary of State agree that investment in the north-east is being delivered because we have a Labour mayor in Kim McGuinness working with Labour MPs and a Labour Government?</w:t>
      </w:r>
    </w:p>
    <w:p/>
    <w:p>
      <w:r>
        <w:rPr>
          <w:b/>
          <w:color w:val="1A4A6E"/>
          <w:sz w:val="22"/>
        </w:rPr>
        <w:t>Heidi Alexander</w:t>
      </w:r>
    </w:p>
    <w:p>
      <w:r>
        <w:rPr>
          <w:sz w:val="22"/>
        </w:rPr>
        <w:t>I agree 100%. Mayor Kim McGuinness is a fearsome advocate for her region. The first day I met her, she managed to mention to me the Tyne bridge, Nexus signalling and extending the metro out to Washington all in about 30 seconds. I am really pleased that we are delivering these vital improvements to transport infrastructure for his constituents and the wider region.</w:t>
      </w:r>
    </w:p>
    <w:p/>
    <w:p>
      <w:r>
        <w:rPr>
          <w:b/>
          <w:color w:val="1A4A6E"/>
          <w:sz w:val="22"/>
        </w:rPr>
        <w:t>Jonathan Davies (Lab)</w:t>
      </w:r>
    </w:p>
    <w:p>
      <w:r>
        <w:rPr>
          <w:sz w:val="22"/>
        </w:rPr>
        <w:t>I thank the Secretary of State for her statement and the Minister for the Future of Roads for her generous engagement with me regarding the expansion of the A38 in Derby, which has been greenlit today. Many residents and businesses will welcome the expansion of the A38, which is a significant bottleneck. It also means we now have the opportunity to unlock economic growth around that stretch of road. However, some residents are rightly concerned about the impact of the road on established woodland and Markeaton Park. How much biodiversity net gain will be delivered through the project, and will it be used to drive improvements in public transport, walking and cycling? Finally, can she ensure that this development has no effect whatsoever on the UNESCO world heritage status of the Derwent valley?</w:t>
      </w:r>
    </w:p>
    <w:p/>
    <w:p>
      <w:r>
        <w:rPr>
          <w:b/>
          <w:color w:val="1A4A6E"/>
          <w:sz w:val="22"/>
        </w:rPr>
        <w:t>Heidi Alexander</w:t>
      </w:r>
    </w:p>
    <w:p>
      <w:r>
        <w:rPr>
          <w:sz w:val="22"/>
        </w:rPr>
        <w:t>I would expect all road schemes that we are announcing today to contribute to our public transport objectives and improve the walking and cycling environment. As I said in my statement, roads are used by everyone and for many different modes of transport. On my hon. Friend’s point about biodiversity net gain, I am assured that all schemes have gone through a very thorough environmental assessment. I will write to him on the other issue he raises.</w:t>
      </w:r>
    </w:p>
    <w:p/>
    <w:p>
      <w:r>
        <w:rPr>
          <w:b/>
          <w:color w:val="1A4A6E"/>
          <w:sz w:val="22"/>
        </w:rPr>
        <w:t>Madam Deputy Speaker</w:t>
      </w:r>
    </w:p>
    <w:p>
      <w:r>
        <w:rPr>
          <w:sz w:val="22"/>
        </w:rPr>
        <w:t>I call Markus Campbell-Savours to ask the final question.</w:t>
      </w:r>
    </w:p>
    <w:p/>
    <w:p>
      <w:r>
        <w:rPr>
          <w:b/>
          <w:color w:val="1A4A6E"/>
          <w:sz w:val="22"/>
        </w:rPr>
        <w:t>Markus Campbell-Savours (Lab)</w:t>
      </w:r>
    </w:p>
    <w:p>
      <w:r>
        <w:rPr>
          <w:sz w:val="22"/>
        </w:rPr>
        <w:t>Like many Cumbrians, I am delighted and relieved that the Government have agreed funding for the A66 trans-Pennine project. It never should have been in doubt, and it is clear to me that it would not have been were it not for the financial legacy of the previous Government. Ministers can now look forward to me lobbying for a new roundabout at Brigham and Broughton in west Cumbria—a project rejected by the previous Government. Can the Secretary of State set out what assessment she has made of the benefits to my constituents of the A66 trans-Pennine project?</w:t>
      </w:r>
    </w:p>
    <w:p/>
    <w:p>
      <w:r>
        <w:rPr>
          <w:b/>
          <w:color w:val="1A4A6E"/>
          <w:sz w:val="22"/>
        </w:rPr>
        <w:t>Heidi Alexander</w:t>
      </w:r>
    </w:p>
    <w:p>
      <w:r>
        <w:rPr>
          <w:sz w:val="22"/>
        </w:rPr>
        <w:t>Last but not least, Madam Deputy Speaker. The A66 is a vital scheme that will not only reduce journey times but improve safety, unlock the delivery of new homes in some locations and open up access to the region’s beautiful national parks. The work never stops in this job, so I note what my hon. Friend says about his campaign for a new roundabout, and I look forward to discussing that with him in the future.</w:t>
      </w:r>
    </w:p>
    <w:p/>
    <w:p>
      <w:r>
        <w:rPr>
          <w:b/>
          <w:color w:val="1A4A6E"/>
          <w:sz w:val="22"/>
        </w:rPr>
        <w:t>Sir Bernard Jenkin</w:t>
      </w:r>
    </w:p>
    <w:p>
      <w:r>
        <w:rPr>
          <w:sz w:val="22"/>
        </w:rPr>
        <w:t>On a point of order, Madam Deputy Speaker. In my 33 years in this House it has always been the practice that a statement of this nature would be made alongside a White Paper, which would be available in the Vote Office to Members as soon as the Secretary of State sits down. There is no White Paper in the Vote Office to explain the detail of the Government’s decision making. Is there anything you can do to elucidate from the Secretary of State whether a White Paper will be forthcoming and when that will be?</w:t>
      </w:r>
    </w:p>
    <w:p/>
    <w:p>
      <w:r>
        <w:rPr>
          <w:b/>
          <w:color w:val="1A4A6E"/>
          <w:sz w:val="22"/>
        </w:rPr>
        <w:t>Madam Deputy Speaker</w:t>
      </w:r>
    </w:p>
    <w:p>
      <w:r>
        <w:rPr>
          <w:sz w:val="22"/>
        </w:rPr>
        <w:t>I thank the hon. Gentleman for his point of order. That is not a matter for the Chair, but I am sure the Secretary of State will have heard his comment.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