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Former Member: Lord Tebbit</w:t>
      </w:r>
    </w:p>
    <w:p>
      <w:r>
        <w:rPr>
          <w:sz w:val="20"/>
        </w:rPr>
        <w:t>8 July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https://hansard.parliament.uk/Lords/2025-07-08/debates/7C044085-1413-41D7-B495-0515CD6787D7/DeathOfAFormerMemberLordTebbit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regret to inform the House of the death of the noble Lord, Lord Tebbit, on 7 July. On behalf of the House, I extend our condolences to the noble Lord’s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