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Strategy</w:t>
      </w:r>
    </w:p>
    <w:p>
      <w:r>
        <w:rPr>
          <w:sz w:val="20"/>
        </w:rPr>
        <w:t>8 January 2026  ·  Commons  ·  Ministerial Statement</w:t>
      </w:r>
    </w:p>
    <w:p>
      <w:r>
        <w:rPr>
          <w:b/>
        </w:rPr>
        <w:t xml:space="preserve">Policy areas: </w:t>
      </w:r>
      <w:r>
        <w:rPr>
          <w:sz w:val="20"/>
        </w:rPr>
        <w:t>Economy, Health and social care, Transport</w:t>
      </w:r>
    </w:p>
    <w:p>
      <w:r>
        <w:rPr>
          <w:b/>
        </w:rPr>
        <w:t xml:space="preserve">Topics: </w:t>
      </w:r>
      <w:r>
        <w:rPr>
          <w:sz w:val="20"/>
        </w:rPr>
        <w:t>older driver safety, road safety strategy, vehicle safety technology, vulnerable road users, young driver safety</w:t>
      </w:r>
    </w:p>
    <w:p>
      <w:r>
        <w:rPr>
          <w:b/>
        </w:rPr>
        <w:t xml:space="preserve">Source: </w:t>
      </w:r>
      <w:r>
        <w:rPr>
          <w:sz w:val="20"/>
        </w:rPr>
        <w:t>https://hansard.parliament.uk/Commons/2026-01-08/debates/EFA334FC-BB85-42AD-819D-11DBB0195A1D/RoadSafetyStrategy</w:t>
      </w:r>
    </w:p>
    <w:p/>
    <w:p>
      <w:r>
        <w:rPr>
          <w:b/>
          <w:color w:val="1A4A6E"/>
          <w:sz w:val="22"/>
        </w:rPr>
        <w:t>Lilian Greenwood (The Parliamentary Under-Secretary of State for Transport)</w:t>
      </w:r>
    </w:p>
    <w:p>
      <w:r>
        <w:rPr>
          <w:sz w:val="22"/>
        </w:rPr>
        <w:t>With permission, Madam Deputy Speaker, I would like to make a statement on our new national road safety strategy.</w:t>
      </w:r>
    </w:p>
    <w:p>
      <w:r>
        <w:rPr>
          <w:sz w:val="22"/>
        </w:rPr>
        <w:t>It is a sad truth that, by the time I finish speaking and we hear the Opposition’s response, it is likely someone will have died or been seriously injured on our roads. It is an even sadder truth that that would likely have been entirely preventable. Even though we have some of the safest roads in the world, more than 1,600 people died on our roads last year, and nearly 28,000 were seriously injured.</w:t>
      </w:r>
    </w:p>
    <w:p>
      <w:r>
        <w:rPr>
          <w:sz w:val="22"/>
        </w:rPr>
        <w:t>Over the course of my lifetime, road safety has improved immeasurably—in no small part thanks to a titan of my party, Barbara Castle—but it is safe to say the last 10 years represent a lost decade. Death and serious injury numbers have plateaued despite improvements in vehicle safety. The UK has slipped from third to fourth in Europe’s road safety rankings, and the human cost of too little action and too much complacency is clear: lives taken too soon, lives altered beyond recognition, and lives grieved by the families left behind.</w:t>
      </w:r>
    </w:p>
    <w:p>
      <w:r>
        <w:rPr>
          <w:sz w:val="22"/>
        </w:rPr>
        <w:t>If that was not enough, a decade without a comprehensive road safety strategy has meant that the country lost out on nearly £7 billion in economic output last year. That should not just give us pause; it should spur us to action. We would not tolerate that on our railways or in our airspace, and I am determined to ensure that we no longer tolerate it on our roads. That is why I am standing here today: to say quite simply that enough is enough.</w:t>
      </w:r>
    </w:p>
    <w:p>
      <w:r>
        <w:rPr>
          <w:sz w:val="22"/>
        </w:rPr>
        <w:t>The targets that we are setting match the full measure of our ambition. We want to reduce the number of people killed or seriously injured on British roads by 65% by 2035, and by 70% for children under 16. Our vision is clear: any road user—however they choose to travel—should be able to move safely on our roads. There are four main ways in which we will deliver that vision through the strategy.</w:t>
      </w:r>
    </w:p>
    <w:p>
      <w:r>
        <w:rPr>
          <w:sz w:val="22"/>
        </w:rPr>
        <w:t>First, we will put all road users at the heart of the strategy. When it comes to protecting vulnerable road users, we will be guided by the evidence. We know, for example, that young drivers between 17 and 24 are at a higher risk of death or serious injury on our roads. They account for 6% of driving licences yet are involved in 24% of fatal and serious collisions. That is why we will consult not just on a minimum learning period for learner drivers, but on a lower blood alcohol limit for novice drivers. I would also recognise the important debate on young driver safety that my hon. Friend the Member for Shrewsbury (Julia Buckley) secured last January.</w:t>
      </w:r>
    </w:p>
    <w:p>
      <w:r>
        <w:rPr>
          <w:sz w:val="22"/>
        </w:rPr>
        <w:t>Another key area is the safety of older drivers. In 2024, about 24% of all car drivers killed were aged 70 or older. While driving is rightly seen as a vital form of independence in older age, it cannot come at the expense of safety, so we will consult on mandatory eyesight tests for drivers over 70 and explore options for cognitive testing, recognising the risks of driving with conditions such as dementia.</w:t>
      </w:r>
    </w:p>
    <w:p>
      <w:r>
        <w:rPr>
          <w:sz w:val="22"/>
        </w:rPr>
        <w:t>We also will not ignore the fact that motorcyclists are 40 times more likely to be killed or seriously injured on our roads compared with car drivers, so we will reform the motorcycle training, testing and licensing regime. That starts today with a consultation, including on removing the ability to ride on L-plates indefinitely.</w:t>
      </w:r>
    </w:p>
    <w:p>
      <w:r>
        <w:rPr>
          <w:sz w:val="22"/>
        </w:rPr>
        <w:t>Let me move to advances in technology and data. We will consult on mandating 18 new vehicle safety technologies under the GB type approval scheme—a change that could prevent more than 14,000 deaths and serious injuries over 15 years. That includes autonomous emergency braking, a proven safety technology that Meera Naran has tirelessly campaigned for as Dev’s law, after the tragic loss of her son. I am delighted to see her in the Public Gallery; she has been an incredible campaigner on this issue.</w:t>
      </w:r>
    </w:p>
    <w:p>
      <w:r>
        <w:rPr>
          <w:sz w:val="22"/>
        </w:rPr>
        <w:t>To learn from collisions and prevent future harm, we will establish a data-led road safety investigation branch covering the whole of Great Britain. It will draw on data to carry out thematic investigations and make recommendations. To give those involved in collisions the best chance of survival, we will ensure that police-recorded collision data and healthcare data are shared more effectively.</w:t>
      </w:r>
    </w:p>
    <w:p>
      <w:r>
        <w:rPr>
          <w:sz w:val="22"/>
        </w:rPr>
        <w:t>The third theme is about infrastructure. Safer roads and effective speed management are essential pillars of the “safe system” approach that guides the strategy. That starts with investment. The Government are providing £24 billion between 2026 and 2030 to improve motorways and local roads, building on record funding for pothole repairs. We will also publish updated guidance on setting local speed limits and the use of speed and red light cameras, supporting local authorities to make evidence-based decisions.</w:t>
      </w:r>
    </w:p>
    <w:p>
      <w:r>
        <w:rPr>
          <w:sz w:val="22"/>
        </w:rPr>
        <w:t>Because rural roads remain among the most dangerous, with motorcyclists often navigating sharp bends, we will build on the success of Project PRIME—perceptual rider information for maximisation of enjoyment and expertise—in Scotland, which saw real safety improvements thanks to new road markings.</w:t>
      </w:r>
    </w:p>
    <w:p>
      <w:r>
        <w:rPr>
          <w:sz w:val="22"/>
        </w:rPr>
        <w:t>Finally, let me talk about enforcement. We know that most drivers are safe, and we do not want to get in their way. However, they need to feel confident that the Government have their back, so my message to the minority of drivers who are unsafe and reckless is simple: if you drive dangerously, if you drive illegally or if you make our roads less safe, you will face the consequences.</w:t>
      </w:r>
    </w:p>
    <w:p>
      <w:r>
        <w:rPr>
          <w:sz w:val="22"/>
        </w:rPr>
        <w:t>Take drink and drug-driving. We know that it was a contributory factor in 18% of road fatalities in 2023, so we will consult on lowering the drink-drive limit, which has not been changed in England and Wales since 1967. We will review penalties for drink and drug-driving offences and explore the use of alcohol interlock devices. New powers will be considered to suspend licences for those suspected of the most serious offences.</w:t>
      </w:r>
    </w:p>
    <w:p>
      <w:r>
        <w:rPr>
          <w:sz w:val="22"/>
        </w:rPr>
        <w:t>We also propose tougher penalties for those who drive without insurance—I thank my hon. Friend the Member for Swindon North (Will Stone) for his persistent advocacy on this issue. We will also look at penalty points for failing to wear a seatbelt and failing to ensure that child passengers are wearing theirs, too.</w:t>
      </w:r>
    </w:p>
    <w:p>
      <w:r>
        <w:rPr>
          <w:sz w:val="22"/>
        </w:rPr>
        <w:t>Thanks to the tireless campaigning of my hon. Friends the Members for West Bromwich (Sarah Coombes) and for Rochdale (Paul Waugh), we are tackling illegal number plates. We will increase penalties for using illegal plates and ensure that the Driver and Vehicle Licensing Agency is empowered to carry out more robust checks on number plate suppliers.</w:t>
      </w:r>
    </w:p>
    <w:p>
      <w:r>
        <w:rPr>
          <w:sz w:val="22"/>
        </w:rPr>
        <w:t>These rightly bold ambitions cannot be met by Government working alone. We call on the support of Members from all parts of the House and extend our hand in partnership to the devolved Governments, mayors, local authorities, the police and other stakeholders. I thank my hon. Friend the Member for Brentford and Isleworth (Ruth Cadbury) for her support on behalf of the Transport Committee and my hon. Friend the Member for Rossendale and Darwen (Andy MacNae) as chair of the all-party parliamentary group for transport safety for his advocacy on this important issue.</w:t>
      </w:r>
    </w:p>
    <w:p>
      <w:r>
        <w:rPr>
          <w:sz w:val="22"/>
        </w:rPr>
        <w:t>I have sat with families torn apart by deaths and serious injuries on our roads—it is one of the hardest parts of my job. Even through intolerable pain, they campaign, fight and demand change so that others can be spared their sense of loss. This strategy is for those brave families. I truly believe that this is a turning point for road safety in this country, when we finally put victims at the heart of policymaking, see road safety as a shared responsibility and understand that, while driver or rider error is inevitable, fatalities and serious injury are not. A multilayered system, from safer speeds and vehicles to safer roads and robust enforcement, is how we protect every road user. That is how we ensure that people walk away from collisions rather than being carried and how we deliver safer roads for everyone who relies on them. I have laid copies of the documents in the Libraries of both Houses, and I commend this statement to the House.</w:t>
      </w:r>
    </w:p>
    <w:p/>
    <w:p>
      <w:r>
        <w:rPr>
          <w:b/>
          <w:color w:val="1A4A6E"/>
          <w:sz w:val="22"/>
        </w:rPr>
        <w:t>Madam Deputy Speaker</w:t>
      </w:r>
    </w:p>
    <w:p>
      <w:r>
        <w:rPr>
          <w:sz w:val="22"/>
        </w:rPr>
        <w:t>I call the shadow Secretary of State.</w:t>
      </w:r>
    </w:p>
    <w:p/>
    <w:p>
      <w:r>
        <w:rPr>
          <w:b/>
          <w:color w:val="1A4A6E"/>
          <w:sz w:val="22"/>
        </w:rPr>
        <w:t>Richard Holden (Con)</w:t>
      </w:r>
    </w:p>
    <w:p>
      <w:r>
        <w:rPr>
          <w:sz w:val="22"/>
        </w:rPr>
        <w:t>I thank the Minister for advance sight of the statement, although obviously some of it was reported in The Times earlier this week. I welcome the fact that the Government have published the road safety strategy, and I welcome the broad ambition, shared right across the House, to reduce the number of people killed and seriously injured on our roads. As a former Roads Minister and as a local MP, I too have met many grieving families torn apart by deaths on our roads. The fact that we have seen a 10% to 15% reduction since 2010 does not mean that we do not need to go further.</w:t>
      </w:r>
    </w:p>
    <w:p>
      <w:r>
        <w:rPr>
          <w:sz w:val="22"/>
        </w:rPr>
        <w:t>In that spirit, I welcome the comprehensive look at motorcycle training that the Minister has announced, as well as the expansion of Project PRIME from Scotland on motorcycle safety. That will be a major improvement to our road safety. I also welcome stiffer fines and enforcement against bad faith drivers, particularly those on ghost plates, as has been mentioned, and against those trying to evade justice via the use of dodgy number plates and other things to conceal their identity. I also welcome the road safety investigation branch and the better use and collation of data and data sharing—those are incredibly important. I also welcome the inclusion of Sharlotte’s law, which will help to prevent people trying to evade justice by ensuring that timely blood testing can take place in the most serious of cases.</w:t>
      </w:r>
    </w:p>
    <w:p>
      <w:r>
        <w:rPr>
          <w:sz w:val="22"/>
        </w:rPr>
        <w:t>It is clear that there will be concern about some of the new moves announced and whether they are wholly related to road safety, and I would like to look at a couple of those. In oral questions, the Minister appeared to suggest that part of the reason for the six-month delay after getting a theory test was to ensure that more driving tests are available. In reality, it will mean an even larger group of people waiting to book driving tests, so I fear that the Government have not fully thought through the consequences of that. I remember meeting a woman aged 60 who had just lost her husband of 40 years. She lived in a small village with no bus service. She had always relied on him to drive. Are we really telling her that she will have to take a theory test and then wait six months after passing it to take a driving test?</w:t>
      </w:r>
    </w:p>
    <w:p>
      <w:r>
        <w:rPr>
          <w:sz w:val="22"/>
        </w:rPr>
        <w:t>I can think of women in similar circumstances—men take more driving tests than women at an earlier stage in life—who maybe only take a test when they move for jobs or after having children. We need to properly think through the consequences of some of what the Government are proposing. It is important that we look at this broadly to ensure that we are not restricting freedoms via legislation to fix problems that are the result of not sorting out driving tests.</w:t>
      </w:r>
    </w:p>
    <w:p>
      <w:r>
        <w:rPr>
          <w:sz w:val="22"/>
        </w:rPr>
        <w:t>No one in this House disputes that drink-driving is totally unacceptable, but I hope that Ministers and the Secretary of State will reflect on the experiences in Scotland, where changes in this space have already been made, and on the concerns right across the hospitality sector that there is no clear evidence of improved road safety outcomes following those changes. In fact, it is extraordinary that the Department—to quote an answer to one of my written questions—</w:t>
      </w:r>
    </w:p>
    <w:p>
      <w:r>
        <w:rPr>
          <w:sz w:val="22"/>
        </w:rPr>
        <w:t>“has not made an assessment of the impact on the economic viability of pubs in Scotland”</w:t>
      </w:r>
    </w:p>
    <w:p>
      <w:r>
        <w:rPr>
          <w:sz w:val="22"/>
        </w:rPr>
        <w:t>as a result of the changes that have already happened up there. Changing the legal limit alone will not change behaviour, and any reform must be based on a thorough examination of the evidence and impacts, not on attempts to look tough.</w:t>
      </w:r>
    </w:p>
    <w:p>
      <w:r>
        <w:rPr>
          <w:sz w:val="22"/>
        </w:rPr>
        <w:t>Alongside alcohol, the House must not lose sight of drug-driving, and I welcome some of the measures announced today. However, the commitments to testing seem rather vague. It would be great to hear more from the Minister on that because the police are pushing for more roadside drug testing. Governments of all stripes have pushed for an emphasis on education and behavioural change. However, that sits uneasily with this Government cutting the budget for the THINK! road safety campaign by £1.2 million last year, particularly when lifelong learning and changes are so critical to many of the plans that the Government have announced today.</w:t>
      </w:r>
    </w:p>
    <w:p>
      <w:r>
        <w:rPr>
          <w:sz w:val="22"/>
        </w:rPr>
        <w:t>That brings me to my final major point, which is around enforcement. This place can pass all the laws it wishes, but if they are not enforced, all that does is undermine faith in our democratic institutions. The House will be aware that police numbers under this Government are down by around 1,300 in the latest figures. Enforcement sits at the heart of any credible road safety policy, so are there are plans to ensure additional roads policing to ensure that enforcement happens?</w:t>
      </w:r>
    </w:p>
    <w:p>
      <w:r>
        <w:rPr>
          <w:sz w:val="22"/>
        </w:rPr>
        <w:t>Finally, there are some omissions. Why still exclude vulnerable road users and motorcyclists from bus lanes in many areas? There is a real missed opportunity to improve safety and survival for those people. There is also a glaring absence when it comes to tackling the scourge of unlicensed and uninsured criminals driving with impunity. Measures such as requiring proof of identity to register a vehicle could have been included, as recommended by the all-party parliamentary group for transport safety. I am sure that the hon. Member for Blaydon and Consett (Liz Twist) might mention that in her remarks, too.</w:t>
      </w:r>
    </w:p>
    <w:p>
      <w:r>
        <w:rPr>
          <w:sz w:val="22"/>
        </w:rPr>
        <w:t>Road safety is not delivered by strategies and consultations alone; it is delivered when the law is clear and evidence-based, enforcement is consistent and the Government are willing to confront difficult issues, rather than relying on process and pre-briefed headlines. While we welcome many of the measures, there are still many questions to be answered, and I look forward to the Minister’s response.</w:t>
      </w:r>
    </w:p>
    <w:p/>
    <w:p>
      <w:r>
        <w:rPr>
          <w:b/>
          <w:color w:val="1A4A6E"/>
          <w:sz w:val="22"/>
        </w:rPr>
        <w:t>Lilian Greenwood</w:t>
      </w:r>
    </w:p>
    <w:p>
      <w:r>
        <w:rPr>
          <w:sz w:val="22"/>
        </w:rPr>
        <w:t>I welcome the support from the shadow Secretary of State for our measures to tackle road harm. I was slightly surprised by his comment about the coverage in the press because we did of course publish the strategy yesterday, giving him the opportunity to have a full 24 hours to read it. Nevertheless, I note his comments and welcome his support. I also note his comment about the reduction in those killed and seriously injured over the previous Government’s term. I welcome the fact that the numbers went down slightly, but they are nothing to the level of ambition that this Government are showing and the seriousness that this problem requires.</w:t>
      </w:r>
    </w:p>
    <w:p>
      <w:r>
        <w:rPr>
          <w:sz w:val="22"/>
        </w:rPr>
        <w:t>The right hon. Member questioned why we are introducing a minimum learning period for new drivers. This is a safety measure. It is about saying that in order to set people up for a lifetime of safe driving, whenever they take their driving test and learn to drive, they need to get a range of pre-test practice in a variety of conditions. We want people to take the time to learn properly, to ensure they know how to cope with things like extreme weather, driving at night and driving on different sorts of roads. We think that that is the right thing to do. Nevertheless, it is, of course, subject to a consultation, and we will listen carefully to all the views expressed in that.</w:t>
      </w:r>
    </w:p>
    <w:p>
      <w:r>
        <w:rPr>
          <w:sz w:val="22"/>
        </w:rPr>
        <w:t>When it comes to drink-driving, of course we do not want to stop people going out and enjoying our hospitality sector. What we are clearly saying is, “If you’re going to go out and have a drink, leave your car at home.” Reducing the drink-drive limit would simply bring England and Wales into line with Scotland and the rest of Europe. We are the only countries, except perhaps Malta, that have this higher drink-drive limit—</w:t>
      </w:r>
    </w:p>
    <w:p/>
    <w:p>
      <w:r>
        <w:rPr>
          <w:b/>
          <w:color w:val="1A4A6E"/>
          <w:sz w:val="22"/>
        </w:rPr>
        <w:t>Jerome Mayhew (Con)</w:t>
      </w:r>
    </w:p>
    <w:p>
      <w:r>
        <w:rPr>
          <w:sz w:val="22"/>
        </w:rPr>
        <w:t>We are one of the safest.</w:t>
      </w:r>
    </w:p>
    <w:p/>
    <w:p>
      <w:r>
        <w:rPr>
          <w:b/>
          <w:color w:val="1A4A6E"/>
          <w:sz w:val="22"/>
        </w:rPr>
        <w:t>Lilian Greenwood</w:t>
      </w:r>
    </w:p>
    <w:p>
      <w:r>
        <w:rPr>
          <w:sz w:val="22"/>
        </w:rPr>
        <w:t>We are no longer the safest. We have been dropping down the rankings, and progress has stalled compared with other countries across Europe. Sir Peter North’s review in 2010 estimated that reducing the drink-drive limit from 80 mg to 50 mg would save an estimated 43 to 168 lives each year and avoid a very large number of serious injuries—a conservative estimate put it at 280. We are acting on the evidence.</w:t>
      </w:r>
    </w:p>
    <w:p>
      <w:r>
        <w:rPr>
          <w:sz w:val="22"/>
        </w:rPr>
        <w:t>When it comes to drug-driving, we are looking at how we can make better use of testing. I know that too many people who have suffered as a result of someone drug-driving wait a long time for their case to come to court. It takes too long to process, which is why we are looking at things like roadside testing. Through our award-winning THINK! campaign, we continue to target publicity at those who cause the most danger: young men aged 17 to 24. At the end of last year, we did an anti-drug-driving campaign—the first in 10 years—using the sorts of media channels that get to those we are trying to target, including TikTok and Instagram.</w:t>
      </w:r>
    </w:p>
    <w:p>
      <w:r>
        <w:rPr>
          <w:sz w:val="22"/>
        </w:rPr>
        <w:t>Finally, the shadow Secretary of State is right to speak about enforcement. That is why this Government are investing in additional police officers—an extra 3,000 police officers by March and 13,000 by the end of this Parliament. We are responding to the requirements of the police. We are giving them the legislation and the powers they need to crack down on those who cause danger on our roads. I am pleased to see that our strategy has been welcomed by the National Police Chiefs’ Council’s lead for roads policing, Jo Shiner. I welcome the right hon. Member’s other comments, and we look forward to reading the official Opposition’s comments in response to our consultations.</w:t>
      </w:r>
    </w:p>
    <w:p/>
    <w:p>
      <w:r>
        <w:rPr>
          <w:b/>
          <w:color w:val="1A4A6E"/>
          <w:sz w:val="22"/>
        </w:rPr>
        <w:t>Madam Deputy Speaker</w:t>
      </w:r>
    </w:p>
    <w:p>
      <w:r>
        <w:rPr>
          <w:sz w:val="22"/>
        </w:rPr>
        <w:t>I call the Chair of the Transport Committee.</w:t>
      </w:r>
    </w:p>
    <w:p/>
    <w:p>
      <w:r>
        <w:rPr>
          <w:b/>
          <w:color w:val="1A4A6E"/>
          <w:sz w:val="22"/>
        </w:rPr>
        <w:t>Ruth Cadbury (Lab)</w:t>
      </w:r>
    </w:p>
    <w:p>
      <w:r>
        <w:rPr>
          <w:sz w:val="22"/>
        </w:rPr>
        <w:t>This strategy and the many elements within it are hugely welcome, and I congratulate the Government on addressing what the previous Government spent 14 years not properly addressing, during which time too many people have been killed or seriously injured on our roads in preventable incidents. When the Secretary of State appeared before the Transport Committee previously, she spoke positively about London’s “Vision Zero” strategy. Now that the road safety strategy has been published, are the Government planning to adopt a “Vision Zero” strategy nationally, and if not, why not?</w:t>
      </w:r>
    </w:p>
    <w:p/>
    <w:p>
      <w:r>
        <w:rPr>
          <w:b/>
          <w:color w:val="1A4A6E"/>
          <w:sz w:val="22"/>
        </w:rPr>
        <w:t>Lilian Greenwood</w:t>
      </w:r>
    </w:p>
    <w:p>
      <w:r>
        <w:rPr>
          <w:sz w:val="22"/>
        </w:rPr>
        <w:t>I thank my hon. Friend for her support, and she is right to commend Transport for London. Indeed, a number of mayors and local authorities have adopted “Vision Zero” strategies. Of course, we want to get to a position where the number of people killed and seriously injured on our roads is zero, but in setting out this strategy, we have established national road safety targets that we think are achievable. Of course, in the longer term, we want to work towards a position where no one is injured on our roads.</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Minister for her statement and for the strategy. We welcome it, having called for an updated road safety strategy for some time, following years of neglect of our roads by the previous Conservative Government. The strategy shows serious intent, and I commend the thought and research that has gone into it and the breadth of thinking on display. It is welcome that it is largely substance rather than gimmicks, which could have been the case. In particular, I welcome the fact that the Ryan’s law campaign on penalties for hit and run, championed by my hon. Friend the Member for North Cornwall (Ben Maguire), is incorporated into the strategy.</w:t>
      </w:r>
    </w:p>
    <w:p>
      <w:r>
        <w:rPr>
          <w:sz w:val="22"/>
        </w:rPr>
        <w:t>Our concern is that much of the strategy is based on a commitment to undertake consultations. I hope the Minister agrees that we would not want to see a repeat of the time it has taken to undertake a pavement-parking consultation—admittedly one initiated by the previous Government—with a wait of five years until the welcome announcement of something today. Consultations need to be meaningful, but they also need to be time-bound and then translated into action.</w:t>
      </w:r>
    </w:p>
    <w:p>
      <w:r>
        <w:rPr>
          <w:sz w:val="22"/>
        </w:rPr>
        <w:t>A number of areas need focus. We need to consider the significant impact on some groups in society that these measures will have, right though they are for advancing road safety. The first group is older people. The older generation have grown up in an age of decades-worth of Government policy promoting travel by car, so this runs the risk of having a significant impact on them. As I know from constituency casework, they also suffer from DVLA administration failures in processing medical changes and so on. This underlines the importance of improving public transport to reduce car dependency—in particular, the development of demand-responsive transport in rural areas, which the Transport Committee has looked at in detail.</w:t>
      </w:r>
    </w:p>
    <w:p>
      <w:r>
        <w:rPr>
          <w:sz w:val="22"/>
        </w:rPr>
        <w:t>These measures also run the risk of placing further pressure on the rural economy. Our pubs and farming communities are already under real pressure from increased alcohol taxation, business rates and inflation and poor international trade arrangements, which makes it even more important that they are properly supported and that the Government listen, including to Liberal Democrat calls for a 5% cut to VAT for hospitality.</w:t>
      </w:r>
    </w:p>
    <w:p>
      <w:r>
        <w:rPr>
          <w:sz w:val="22"/>
        </w:rPr>
        <w:t>It is welcome that the strategy mentions potholes, which drive all our constituents mad—particularly mine on the A4130 between Didcot and Wallingford and the Milton interchange in Queensway. Most importantly, we need to support young drivers. More is needed, given that the Government have twice moved the deadline for reducing the wait for tests to seven weeks. The six-month wait is understandable, but it is important that we support young people.</w:t>
      </w:r>
    </w:p>
    <w:p/>
    <w:p>
      <w:r>
        <w:rPr>
          <w:b/>
          <w:color w:val="1A4A6E"/>
          <w:sz w:val="22"/>
        </w:rPr>
        <w:t>Madam Deputy Speaker</w:t>
      </w:r>
    </w:p>
    <w:p>
      <w:r>
        <w:rPr>
          <w:sz w:val="22"/>
        </w:rPr>
        <w:t>Order. Those on the Liberal Democrat Front Bench know that they have two minutes, not two minutes and 50 seconds or three minutes and 10 seconds.</w:t>
      </w:r>
    </w:p>
    <w:p/>
    <w:p>
      <w:r>
        <w:rPr>
          <w:b/>
          <w:color w:val="1A4A6E"/>
          <w:sz w:val="22"/>
        </w:rPr>
        <w:t>Lilian Greenwood</w:t>
      </w:r>
    </w:p>
    <w:p>
      <w:r>
        <w:rPr>
          <w:sz w:val="22"/>
        </w:rPr>
        <w:t>I thank the hon. Gentleman for his words of support. Let me be clear that we are consulting on a number of the measures in the road safety strategy so that the public and stakeholders have an opportunity to share their views. The intent is not to delay. The consultations will be open for 12 weeks, and then we intend to take concrete action as a result of the feedback we receive. Some of the measures in this strategy will take very little time and do not require legislation. Others will require secondary or, indeed, primary legislation, but we intend to take action in order to meet the ambitious targets we have set for just nine years’ time.</w:t>
      </w:r>
    </w:p>
    <w:p>
      <w:r>
        <w:rPr>
          <w:sz w:val="22"/>
        </w:rPr>
        <w:t>I totally understand what the hon. Gentleman says about older people. We do not want to restrict older people’s independence, and we know how important driving can be, but the truth is that we need to keep people safe. We do not want anyone on our roads whose medical condition means that they are not safe to drive. Some people may be unaware that their eyesight has deteriorated and poses a danger to others. I know that many families find it difficult to have those conversations with an older relative about when is the right time to stop driving. We hope that the measures we are proposing on eyesight testing will help in those circumstances.</w:t>
      </w:r>
    </w:p>
    <w:p>
      <w:r>
        <w:rPr>
          <w:sz w:val="22"/>
        </w:rPr>
        <w:t>I recognise what the hon. Gentleman says about rural areas and the need to ensure that these measures are rural-proofed. When it comes to potholes, he is right: they are not only very annoying for all our constituents but a real danger to pedestrians, cyclists and motorcyclists. That is why this Government are investing £7.3 billion over the spending review period in local roads maintenance, on top of the additional £500 million this year. We are giving local authorities that long-term funding settlement so that they can improve the shocking quality of the roads we were left with by the previous Conservative Government.</w:t>
      </w:r>
    </w:p>
    <w:p>
      <w:r>
        <w:rPr>
          <w:sz w:val="22"/>
        </w:rPr>
        <w:t>When it comes to young drivers, we have considered carefully the right balance between protecting young people, who we know are at particular risk, and not curtailing their opportunities for work, education and social activities.</w:t>
      </w:r>
    </w:p>
    <w:p/>
    <w:p>
      <w:r>
        <w:rPr>
          <w:b/>
          <w:color w:val="1A4A6E"/>
          <w:sz w:val="22"/>
        </w:rPr>
        <w:t>Sarah Coombes (Lab)</w:t>
      </w:r>
    </w:p>
    <w:p>
      <w:r>
        <w:rPr>
          <w:sz w:val="22"/>
        </w:rPr>
        <w:t>I thank the Minister for all her hard work on this strategy—I have no doubt that it will save lives. I have spent the last year campaigning against ghost number plates, which make drivers invisible to speed and police cameras. These plates are great for car racers and criminals and terrible for the rest of us. They have spent years going under the radar, but today they have been rumbled, and I am delighted the Minister has announced a massive crackdown on these plates. How soon will these dodgy ghost-plate drivers start to get penalty points on their licence and their vehicles seized for using these plates, and when will we start to see these MOT number plate checks?</w:t>
      </w:r>
    </w:p>
    <w:p/>
    <w:p>
      <w:r>
        <w:rPr>
          <w:b/>
          <w:color w:val="1A4A6E"/>
          <w:sz w:val="22"/>
        </w:rPr>
        <w:t>Lilian Greenwood</w:t>
      </w:r>
    </w:p>
    <w:p>
      <w:r>
        <w:rPr>
          <w:sz w:val="22"/>
        </w:rPr>
        <w:t>I thank my hon. Friend for her question and, as I said earlier, for the outstanding work that she has done to bring this issue to national attention. As she knows, alongside the road safety strategy, yesterday we launched five consultation documents, one of which is about motoring offences. It includes our intention to have tougher penalties for those who use illegal plates, and to strengthen the role of the DVLA in looking at number plate suppliers and taking action. I do not intend to delay, but we must obviously await the end of the consultation, and some of those measures will require legislation.</w:t>
      </w:r>
    </w:p>
    <w:p/>
    <w:p>
      <w:r>
        <w:rPr>
          <w:b/>
          <w:color w:val="1A4A6E"/>
          <w:sz w:val="22"/>
        </w:rPr>
        <w:t>Andrew Snowden (Con)</w:t>
      </w:r>
    </w:p>
    <w:p>
      <w:r>
        <w:rPr>
          <w:sz w:val="22"/>
        </w:rPr>
        <w:t>I thank the Minister for her time in discussing these issues. As a former police and crime commissioner who funded a dedicated roads policing unit, this issue is close to my heart. I wish to make two points about drink and drug-driving. First, I fear that reducing the alcohol limit for England and Wales is potentially a red herring policy that will distract from focusing on where the real harm and damage comes: from those who ignore the drink-drive limit no matter what it is. Secondly, I thank the Minister for the focus on drug-driving. This year, after their Christmas operations, police forces will be reporting more drug than drink detections for the first time. It is good that that is being detected, but it is scratching the surface of the problem and we must focus in on those who take drugs and drive cars. I would welcome any further details from the Minister on the specifics so that we can start doing that as soon as possible and get those people off our roads.</w:t>
      </w:r>
    </w:p>
    <w:p/>
    <w:p>
      <w:r>
        <w:rPr>
          <w:b/>
          <w:color w:val="1A4A6E"/>
          <w:sz w:val="22"/>
        </w:rPr>
        <w:t>Lilian Greenwood</w:t>
      </w:r>
    </w:p>
    <w:p>
      <w:r>
        <w:rPr>
          <w:sz w:val="22"/>
        </w:rPr>
        <w:t>I thank the hon. Gentleman for his continued interest in these areas. As I said earlier in response to the shadow Secretary of State, when it comes to drink-driving, we are drawing on evidence. The UK is an outlier when it comes to our drink-drive limit, which has been the same for almost 60 years. This measure will simply bring us into line with Scotland and most of the rest of Europe. In Scotland, drink-drive fatal collisions halved in the decade after the drink-drive limit was reduced, and as I have said, evidence from Sir Peter North’s 2010 review estimated that the measure would save dozens of lives. That is what the road safety strategy is about. It is not about curtailing people’s freedom to drive; it is about saving lives, as are the measures that we are looking at on drug-driving, which we know is a growing problem. We are determined to crack down on it.</w:t>
      </w:r>
    </w:p>
    <w:p/>
    <w:p>
      <w:r>
        <w:rPr>
          <w:b/>
          <w:color w:val="1A4A6E"/>
          <w:sz w:val="22"/>
        </w:rPr>
        <w:t>Andy MacNae (Lab)</w:t>
      </w:r>
    </w:p>
    <w:p>
      <w:r>
        <w:rPr>
          <w:sz w:val="22"/>
        </w:rPr>
        <w:t>I thank the Minister for her statement and her great personal commitment to this vital issue. It is clear that the Government have listened to families and the road safety community and followed the evidence. She rightly recognises the importance of local partnerships in delivering on the ambitions of the strategy. Unfortunately, in Lancashire the Reform-led county council insists on waiting for fatalities and serious injuries to occur before acting, seemingly regardless of concerns raised by residents. Does the Minister agree that to deliver on this strategy and save lives, local authorities such as Lancashire must have a more proactive approach by listening to communities, identifying risk areas and acting before people are killed or injured?</w:t>
      </w:r>
    </w:p>
    <w:p/>
    <w:p>
      <w:r>
        <w:rPr>
          <w:b/>
          <w:color w:val="1A4A6E"/>
          <w:sz w:val="22"/>
        </w:rPr>
        <w:t>Lilian Greenwood</w:t>
      </w:r>
    </w:p>
    <w:p>
      <w:r>
        <w:rPr>
          <w:sz w:val="22"/>
        </w:rPr>
        <w:t>I thank my hon. Friend for his question and for the incredible work that he has been doing through the all-party group for transport safety. He raises concerns about Lancashire’s Reform council, and true to form, no Reform Members are here today to debate this issue. I have been concerned that some local authorities hide behind national guidance on setting speed limits and the deployment of speed cameras, and say that they have to wait for a fatality to occur before they can take action. That is not the case. We are intending to strengthen the guidance that we provide to local authorities, to enable them to listen to community concerns and act to save lives.</w:t>
      </w:r>
    </w:p>
    <w:p/>
    <w:p>
      <w:r>
        <w:rPr>
          <w:b/>
          <w:color w:val="1A4A6E"/>
          <w:sz w:val="22"/>
        </w:rPr>
        <w:t>Andrew Rosindell (Con)</w:t>
      </w:r>
    </w:p>
    <w:p>
      <w:r>
        <w:rPr>
          <w:sz w:val="22"/>
        </w:rPr>
        <w:t>I welcome all efforts by the Government to make roads safer for pedestrians and motorists, but I heard nothing about roadkill of wildlife, horses, pets, and other animals that can also cause collisions involving the deaths of human beings. In my constituency, Havering-atte-Bower is a rural Essex village with a lot of horse riders. I am told that up to 700 horses have been killed on the roads in recent years, and up to 50 riders. We also have a lot of roaming deer in areas such as Harold Hill and Noak Hill. Apparently, up to 75,000 deer are killed on the roads, along with hedgehogs and other animals, so there is a lot going on with wildlife which needs to be considered. We know that some creatures do not have to be registered if they are run over by a motor vehicle, so will the Minister consider amending the Road Traffic Act 1988 to include cats and other wild animals?</w:t>
      </w:r>
    </w:p>
    <w:p/>
    <w:p>
      <w:r>
        <w:rPr>
          <w:b/>
          <w:color w:val="1A4A6E"/>
          <w:sz w:val="22"/>
        </w:rPr>
        <w:t>Lilian Greenwood</w:t>
      </w:r>
    </w:p>
    <w:p>
      <w:r>
        <w:rPr>
          <w:sz w:val="22"/>
        </w:rPr>
        <w:t>The hon. Member is absolutely right to say that on rural roads in particular dangers are posed by drivers who hit animals, and right to raise concerns about horse riders. He will know that the highway code was strengthened to ensure that those who are driving are mindful of horse riders and the need to pass them safely, slowly and with sufficient room. We will look at what more we can do to strengthen the advice and guidance, and ensure that people are aware of those issues in the highway code. I have listened carefully to many people who have raised with me their concerns about cats, and work is under way in the Department for Environment, Food and Rural Affairs to look at further research on that issue.</w:t>
      </w:r>
    </w:p>
    <w:p/>
    <w:p>
      <w:r>
        <w:rPr>
          <w:b/>
          <w:color w:val="1A4A6E"/>
          <w:sz w:val="22"/>
        </w:rPr>
        <w:t>Madam Deputy Speaker</w:t>
      </w:r>
    </w:p>
    <w:p>
      <w:r>
        <w:rPr>
          <w:sz w:val="22"/>
        </w:rPr>
        <w:t>I call David Williams, who is permitted to leave early so that he can deal with his cough.</w:t>
      </w:r>
    </w:p>
    <w:p/>
    <w:p>
      <w:r>
        <w:rPr>
          <w:b/>
          <w:color w:val="1A4A6E"/>
          <w:sz w:val="22"/>
        </w:rPr>
        <w:t>David Williams (Lab)</w:t>
      </w:r>
    </w:p>
    <w:p>
      <w:r>
        <w:rPr>
          <w:sz w:val="22"/>
        </w:rPr>
        <w:t>That is really kind of you, after a full morning in the Chamber, Madam Deputy Speaker.</w:t>
      </w:r>
    </w:p>
    <w:p>
      <w:r>
        <w:rPr>
          <w:sz w:val="22"/>
        </w:rPr>
        <w:t>I warmly welcome the road safety strategy, which will save the lives of thousands of people across the next decade. As the Minister knows, because we have had countless meetings, I have been campaigning alongside Claire, the incredibly brave mother of six-year-old Sharlotte-Sky Naglis, who was so tragically killed by a motorist in my constituency. Under the current law, police are unable to test the blood of unconscious suspects until they are in a position to give consent, and in their deepest moments of grief, Sharlotte’s family could not get the answers they needed. Does the Minister agree that through consultation we now have an opportunity to change that, and to bring justice and a lasting legacy for Sharlotte and her family, so that no other families have to face such pain and anguish?</w:t>
      </w:r>
    </w:p>
    <w:p/>
    <w:p>
      <w:r>
        <w:rPr>
          <w:b/>
          <w:color w:val="1A4A6E"/>
          <w:sz w:val="22"/>
        </w:rPr>
        <w:t>Lilian Greenwood</w:t>
      </w:r>
    </w:p>
    <w:p>
      <w:r>
        <w:rPr>
          <w:sz w:val="22"/>
        </w:rPr>
        <w:t>I thank my hon. Friend for that question, and for the work that he has done to ensure that that case was brought to my attention. Claire’s voice, and those of many bereaved families, have been in my mind as we have been devising this road safety strategy. My hon. Friend will have seen that in the consultation on offences we are looking to introduce Sharlotte’s law, to ensure that no other family suffers what they suffered.</w:t>
      </w:r>
    </w:p>
    <w:p/>
    <w:p>
      <w:r>
        <w:rPr>
          <w:b/>
          <w:color w:val="1A4A6E"/>
          <w:sz w:val="22"/>
        </w:rPr>
        <w:t>David Davis (Con)</w:t>
      </w:r>
    </w:p>
    <w:p>
      <w:r>
        <w:rPr>
          <w:sz w:val="22"/>
        </w:rPr>
        <w:t>In light of what was essentially a very sensible statement, may I ask the Minister a point of clarification? She talks about data technology and innovation, but have the Government considered an experiment in mandatory black box technology for very young drivers? The AA and the British Insurance Brokers’ Association say that that could save money and reduce the number of accidents by 35%.</w:t>
      </w:r>
    </w:p>
    <w:p/>
    <w:p>
      <w:r>
        <w:rPr>
          <w:b/>
          <w:color w:val="1A4A6E"/>
          <w:sz w:val="22"/>
        </w:rPr>
        <w:t>Lilian Greenwood</w:t>
      </w:r>
    </w:p>
    <w:p>
      <w:r>
        <w:rPr>
          <w:sz w:val="22"/>
        </w:rPr>
        <w:t>The right hon. Member is right that many young drivers will seek lower insurance as a result of having a black box in their car. That issue was considered as part of Driver2020 and research carried out by the previous Government. The results from that were not conclusive in suggesting that such a measure would make a difference, but I remain open to being evidence-led, and if further information comes forward, we would be happy to consider those issues.</w:t>
      </w:r>
    </w:p>
    <w:p/>
    <w:p>
      <w:r>
        <w:rPr>
          <w:b/>
          <w:color w:val="1A4A6E"/>
          <w:sz w:val="22"/>
        </w:rPr>
        <w:t>Jacob Collier (Lab)</w:t>
      </w:r>
    </w:p>
    <w:p>
      <w:r>
        <w:rPr>
          <w:sz w:val="22"/>
        </w:rPr>
        <w:t>I recognise the Minister’s dedication to this issue over many years, and I am glad that today she is in a position to introduce this strategy, which rightly focuses on reducing death and injury on our roads. We all know of places in our communities that are accident or speeding hotspots, where it is only a matter of time before something happens, yet too often safety improvements follow only when there has been a serious injury or a fatality. That mentality has to change. How will this strategy give communities the power to take action before it is too late?</w:t>
      </w:r>
    </w:p>
    <w:p/>
    <w:p>
      <w:r>
        <w:rPr>
          <w:b/>
          <w:color w:val="1A4A6E"/>
          <w:sz w:val="22"/>
        </w:rPr>
        <w:t>Lilian Greenwood</w:t>
      </w:r>
    </w:p>
    <w:p>
      <w:r>
        <w:rPr>
          <w:sz w:val="22"/>
        </w:rPr>
        <w:t>I thank my hon. Friend for his support. Clearly, local authorities can and should draw on historical collision data when assessing road safety measures, but proactive measures to reduce risks should not be contingent on a fatal or serious incident occurring. Local authorities have the power and the funding to carry out interventions, so it is vital that they listen to the concerns of local people and act to prevent serious incidents before they occur, rather than just responding to them afterwards.</w:t>
      </w:r>
    </w:p>
    <w:p/>
    <w:p>
      <w:r>
        <w:rPr>
          <w:b/>
          <w:color w:val="1A4A6E"/>
          <w:sz w:val="22"/>
        </w:rPr>
        <w:t>Ben Maguire (LD)</w:t>
      </w:r>
    </w:p>
    <w:p>
      <w:r>
        <w:rPr>
          <w:sz w:val="22"/>
        </w:rPr>
        <w:t>Ryan Saltern was hit and left for dead by a drunk driver in 2019. The perpetrator received a four-month suspended sentence. In 2021, Ryan’s family launched their Ryan’s law campaign to increase sentences for hit-and-run offences, and in October I introduced a Ryan’s law amendment to the Sentencing Bill. We all know that there can be lots of talk in this place, but not always much action. Last year, I met the road safety Minister with the family; she clearly listened and has now acted, and I thank her. I pay tribute to my incredible North Cornwall constituents Mark and Helen, Ryan’s parents, and Leanne, his sister, for never giving up—they are a true inspiration. Once the consultation closes, how long will it take the Minister to bring draft legislation to the House?</w:t>
      </w:r>
    </w:p>
    <w:p/>
    <w:p>
      <w:r>
        <w:rPr>
          <w:b/>
          <w:color w:val="1A4A6E"/>
          <w:sz w:val="22"/>
        </w:rPr>
        <w:t>Lilian Greenwood</w:t>
      </w:r>
    </w:p>
    <w:p>
      <w:r>
        <w:rPr>
          <w:sz w:val="22"/>
        </w:rPr>
        <w:t>I thank the hon. Member for the work that he has done to support the Saltern family. It was humbling to meet Mark, Helen and Leanne, and to hear about their work supporting other victims of road traffic collisions. As he knows, we are consulting on strengthening the law around those who fail to stop and report a collision. What happened to Ryan is tragic and I am keen that we act as quickly as possible. Where legislation is required, we will have to wait until parliamentary time is available, but I am determined to act.</w:t>
      </w:r>
    </w:p>
    <w:p/>
    <w:p>
      <w:r>
        <w:rPr>
          <w:b/>
          <w:color w:val="1A4A6E"/>
          <w:sz w:val="22"/>
        </w:rPr>
        <w:t>Leigh Ingham (Lab)</w:t>
      </w:r>
    </w:p>
    <w:p>
      <w:r>
        <w:rPr>
          <w:sz w:val="22"/>
        </w:rPr>
        <w:t>I thank the Minister for her statement and I welcome the strategy, particularly its focus on speed management. While icy and ungritted roads currently make speeding less of an issue, thanks to the Reform-led county council’s failure to grit roads across large parts of my constituency, excessive speed in our rural villages, such as Chebsey, has long put residents in danger. How will the Minister ensure that rural road segmentation works effectively with local speed limits to reduce dangerous driving in those areas, so that safety is delivered by this Government’s policy and we can get past local or county council failure?</w:t>
      </w:r>
    </w:p>
    <w:p/>
    <w:p>
      <w:r>
        <w:rPr>
          <w:b/>
          <w:color w:val="1A4A6E"/>
          <w:sz w:val="22"/>
        </w:rPr>
        <w:t>Lilian Greenwood</w:t>
      </w:r>
    </w:p>
    <w:p>
      <w:r>
        <w:rPr>
          <w:sz w:val="22"/>
        </w:rPr>
        <w:t>I am sorry to hear about the failure of my hon. Friend’s council to take action that would prevent further collisions. We know that rural roads are more dangerous, and that is why we are determined to take action to support local authorities to introduce measures to make them safer.</w:t>
      </w:r>
    </w:p>
    <w:p/>
    <w:p>
      <w:r>
        <w:rPr>
          <w:b/>
          <w:color w:val="1A4A6E"/>
          <w:sz w:val="22"/>
        </w:rPr>
        <w:t>Mark Francois (Con)</w:t>
      </w:r>
    </w:p>
    <w:p>
      <w:r>
        <w:rPr>
          <w:sz w:val="22"/>
        </w:rPr>
        <w:t>Another way to improve road safety is to reduce driver frustration caused by roadworks, particularly those that overrun. That is why in 2022 I launched a campaign to “Can the Cones” and introduced a ten-minute rule Bill to tighten up on roadworks regulations. I lobbied the then Minister, my right hon. Friend the Member for Basildon and Billericay (Mr Holden), and after the election I lobbied the road safety Minister, who kindly gave me a hearing. I welcome the fact that the Government have just announced that they are tightening the regulation of roadworks, particularly by increasing the fines for those that overrun, which was integral to my Bill. I give credit where it is due and I thank the Minister personally for listening. The measures will not solve the whole problem of roadworks, but they should certainly help, and my constituents and I will be grateful.</w:t>
      </w:r>
    </w:p>
    <w:p/>
    <w:p>
      <w:r>
        <w:rPr>
          <w:b/>
          <w:color w:val="1A4A6E"/>
          <w:sz w:val="22"/>
        </w:rPr>
        <w:t>Lilian Greenwood</w:t>
      </w:r>
    </w:p>
    <w:p>
      <w:r>
        <w:rPr>
          <w:sz w:val="22"/>
        </w:rPr>
        <w:t>I am not entirely sure I heard a question, but I thank the right hon. Gentleman for his words. I am proud to be part of a Government who listen and act.</w:t>
      </w:r>
    </w:p>
    <w:p/>
    <w:p>
      <w:r>
        <w:rPr>
          <w:b/>
          <w:color w:val="1A4A6E"/>
          <w:sz w:val="22"/>
        </w:rPr>
        <w:t>Scott Arthur (Lab)</w:t>
      </w:r>
    </w:p>
    <w:p>
      <w:r>
        <w:rPr>
          <w:sz w:val="22"/>
        </w:rPr>
        <w:t>I welcome the strategy published yesterday. It will save lives and, as a secondary impact, reduce insurance premiums, which is a non-trivial challenge for many people. I want to talk about the notion of a cognitive test that is set out in the strategy. In 2020, Xander Irvine, who was just three years old, was looking through a shop window in Edinburgh with his mother, when a car mounted the pavement, killing him and injuring his mother. The driver was aged 91 and she died around a year later of natural causes. Despite having dementia, she was able to renew her driving licence just a few months before the accident. The fatal accident inquiry was clear in its recommendation that cognitive tests should be introduced. I believe that all deaths on our roads are preventable; this death was absolutely preventable. The strategy talks about “developing options”, but will the Minister go further today and guarantee that we will deliver in this area? Will she go even further and talk about a timeline for delivering that change?</w:t>
      </w:r>
    </w:p>
    <w:p/>
    <w:p>
      <w:r>
        <w:rPr>
          <w:b/>
          <w:color w:val="1A4A6E"/>
          <w:sz w:val="22"/>
        </w:rPr>
        <w:t>Lilian Greenwood</w:t>
      </w:r>
    </w:p>
    <w:p>
      <w:r>
        <w:rPr>
          <w:sz w:val="22"/>
        </w:rPr>
        <w:t>I dealt with the prevention of future deaths report relating to the utterly heartbreaking case that my hon. Friend refers to. While there is not currently a suitable test of cognitive ability to drive safely, I recognise the need for us to do further work on the issue. We plan to reconvene the older drivers taskforce and expert groups on this subject to consider suitable options. I do not intend to delay—I intend to take evidence and to take action.</w:t>
      </w:r>
    </w:p>
    <w:p/>
    <w:p>
      <w:r>
        <w:rPr>
          <w:b/>
          <w:color w:val="1A4A6E"/>
          <w:sz w:val="22"/>
        </w:rPr>
        <w:t>Shockat Adam (Ind)</w:t>
      </w:r>
    </w:p>
    <w:p>
      <w:r>
        <w:rPr>
          <w:sz w:val="22"/>
        </w:rPr>
        <w:t>I refer the House to my entry in the Register of Members’ Financial Interests as a practising optometrist. I thank the Minister for this wonderful statement. I wholeheartedly agree with it, especially the ambition to reduce road deaths by 65%. The Minister mentioned various figures, including 1,600 fatalities, but according to the RAC, 280 crashes every year are caused by glare from headlights, so can she shed some light on that matter?</w:t>
      </w:r>
    </w:p>
    <w:p>
      <w:r>
        <w:rPr>
          <w:sz w:val="22"/>
        </w:rPr>
        <w:t>The UK is one of the only countries in Europe that does not have mandatory sight tests until people have to renew their licence at the age of 70, so somebody could pass a driving test at 17 or 18, then not have an eye test until they are 70 years old. Does the Minister agree that people should have a sight test every time their driving licence is renewed, which is every 10 years, to ensure that they are safe on the road?</w:t>
      </w:r>
    </w:p>
    <w:p/>
    <w:p>
      <w:r>
        <w:rPr>
          <w:b/>
          <w:color w:val="1A4A6E"/>
          <w:sz w:val="22"/>
        </w:rPr>
        <w:t>Lilian Greenwood</w:t>
      </w:r>
    </w:p>
    <w:p>
      <w:r>
        <w:rPr>
          <w:sz w:val="22"/>
        </w:rPr>
        <w:t>I thank the hon. Gentleman for his support. No one should be driving on our roads whose eyesight does not meet the required standard. We have chosen to consult on eye tests for those over 70, but it would be good advice for everyone to have their eyes tested on a regular basis. We have undertaken research on headlamp glare. I know that this is a growing problem, and I certainly recognise it as a driver myself. We are going to consider the outputs of the research that we already have and do further work, in addition to looking internationally at work on vehicle standards, but I absolutely want to take further action on headlamp glare.</w:t>
      </w:r>
    </w:p>
    <w:p/>
    <w:p>
      <w:r>
        <w:rPr>
          <w:b/>
          <w:color w:val="1A4A6E"/>
          <w:sz w:val="22"/>
        </w:rPr>
        <w:t>Madam Deputy Speaker</w:t>
      </w:r>
    </w:p>
    <w:p>
      <w:r>
        <w:rPr>
          <w:sz w:val="22"/>
        </w:rPr>
        <w:t>Order. We definitely need to speed things up or colleagues will not be able to get in.</w:t>
      </w:r>
    </w:p>
    <w:p/>
    <w:p>
      <w:r>
        <w:rPr>
          <w:b/>
          <w:color w:val="1A4A6E"/>
          <w:sz w:val="22"/>
        </w:rPr>
        <w:t>Rachel Hopkins (Lab)</w:t>
      </w:r>
    </w:p>
    <w:p>
      <w:r>
        <w:rPr>
          <w:sz w:val="22"/>
        </w:rPr>
        <w:t>I thank the Minister for her written statement about enforcement on pavement parking, which is a huge issue in Luton South and South Bedfordshire. I welcome the launch of today’s road safety strategy, particularly the emphasis on tackling drug-driving. There was a trebling of fatal collisions between 2014 and 2023 related to drug-driving, so will the Minister elaborate further on how that will be enforced under the new strategy?</w:t>
      </w:r>
    </w:p>
    <w:p/>
    <w:p>
      <w:r>
        <w:rPr>
          <w:b/>
          <w:color w:val="1A4A6E"/>
          <w:sz w:val="22"/>
        </w:rPr>
        <w:t>Lilian Greenwood</w:t>
      </w:r>
    </w:p>
    <w:p>
      <w:r>
        <w:rPr>
          <w:sz w:val="22"/>
        </w:rPr>
        <w:t>We know that drug-driving is a growing problem. We have already done further publicity on the dangers of drug-driving, because not everyone appreciates how dangerous it is, but we also want to crack down on those who do drive with drugs in their system. We are looking to improve testing and processing so that we can bring more convictions, and more importantly to deter people from ever getting behind the wheel of a car when they have taken drugs.</w:t>
      </w:r>
    </w:p>
    <w:p/>
    <w:p>
      <w:r>
        <w:rPr>
          <w:b/>
          <w:color w:val="1A4A6E"/>
          <w:sz w:val="22"/>
        </w:rPr>
        <w:t>Aphra Brandreth (Con)</w:t>
      </w:r>
    </w:p>
    <w:p>
      <w:r>
        <w:rPr>
          <w:sz w:val="22"/>
        </w:rPr>
        <w:t>Dangerous driving and speeding are among the biggest road safety issues in my constituency. Despite that, the local Cheshire councils frequently say that they cannot introduce further safety measures because the police are unable to enforce them. What discussions has the Minister had with the Home Office to ensure that police forces have the funding and resources necessary to enforce existing, as well as new, driving laws as part of the road safety strategy?</w:t>
      </w:r>
    </w:p>
    <w:p/>
    <w:p>
      <w:r>
        <w:rPr>
          <w:b/>
          <w:color w:val="1A4A6E"/>
          <w:sz w:val="22"/>
        </w:rPr>
        <w:t>Lilian Greenwood</w:t>
      </w:r>
    </w:p>
    <w:p>
      <w:r>
        <w:rPr>
          <w:sz w:val="22"/>
        </w:rPr>
        <w:t>I know that the hon. Lady has been a real campaigner on road safety during her time in the House. The ambitious targets that we have set can be delivered only by working in partnership with the police. I have had a number of meetings with the Minister for Policing and Crime. We both agree that this is an important issue and we will be working with police forces to ensure that it is enforced.</w:t>
      </w:r>
    </w:p>
    <w:p/>
    <w:p>
      <w:r>
        <w:rPr>
          <w:b/>
          <w:color w:val="1A4A6E"/>
          <w:sz w:val="22"/>
        </w:rPr>
        <w:t>Rachel Taylor (Lab)</w:t>
      </w:r>
    </w:p>
    <w:p>
      <w:r>
        <w:rPr>
          <w:sz w:val="22"/>
        </w:rPr>
        <w:t>Thank you, Madam Deputy Speaker, for taking pity on my throat. I recently held a public meeting about road safety in Polesworth, where there have been reports of illegal street racing. Constituents shared with me their concerns about the illegal number plates used by criminals to get away with dangerous driving. That is why I strongly support the Government’s strategy, which will introduce tougher checks to ensure that number plates can be read by cameras and to crack down on the use of ghost plates. Will the Minister outline what support my local police force in Warwickshire will receive to crack down on criminal street racing and the use of illegal number plates?</w:t>
      </w:r>
    </w:p>
    <w:p/>
    <w:p>
      <w:r>
        <w:rPr>
          <w:b/>
          <w:color w:val="1A4A6E"/>
          <w:sz w:val="22"/>
        </w:rPr>
        <w:t>Lilian Greenwood</w:t>
      </w:r>
    </w:p>
    <w:p>
      <w:r>
        <w:rPr>
          <w:sz w:val="22"/>
        </w:rPr>
        <w:t>I thank my hon. Friend for the work that she has done at a local level. We are consulting on new powers to give the police precisely the tools that they need to crack down on the criminals who feel that they can get away with illegal activity by using ghost plates.</w:t>
      </w:r>
    </w:p>
    <w:p/>
    <w:p>
      <w:r>
        <w:rPr>
          <w:b/>
          <w:color w:val="1A4A6E"/>
          <w:sz w:val="22"/>
        </w:rPr>
        <w:t>Will Forster (LD)</w:t>
      </w:r>
    </w:p>
    <w:p>
      <w:r>
        <w:rPr>
          <w:sz w:val="22"/>
        </w:rPr>
        <w:t>Road safety in Woking is regularly raised with me by my constituents, so I am pleased that the Government have announced ways to toughen up our drink-driving laws. However, police forces, including mine in Surrey, cannot adequately police the drink-driving laws as they are, and these changes will be less impactful if they are not able to do proper enforcement. With police forces increasingly deprioritising policing on our roads due to budgetary pressures, has the Minister conducted a review of current enforcement? If not, will she do so?</w:t>
      </w:r>
    </w:p>
    <w:p/>
    <w:p>
      <w:r>
        <w:rPr>
          <w:b/>
          <w:color w:val="1A4A6E"/>
          <w:sz w:val="22"/>
        </w:rPr>
        <w:t>Lilian Greenwood</w:t>
      </w:r>
    </w:p>
    <w:p>
      <w:r>
        <w:rPr>
          <w:sz w:val="22"/>
        </w:rPr>
        <w:t>The Government have done a great deal of work in collaboration with the Home Office on road policing. We know that this strategy will be effective only if there is enforcement. I cannot instruct chief constables on how they deploy their resources, but we are determined to work in partnership to ensure that this road safety strategy is effective, including the measures around enforcement.</w:t>
      </w:r>
    </w:p>
    <w:p/>
    <w:p>
      <w:r>
        <w:rPr>
          <w:b/>
          <w:color w:val="1A4A6E"/>
          <w:sz w:val="22"/>
        </w:rPr>
        <w:t>Laurence Turner (Lab)</w:t>
      </w:r>
    </w:p>
    <w:p>
      <w:r>
        <w:rPr>
          <w:sz w:val="22"/>
        </w:rPr>
        <w:t>I thank the Minister for all her hard work over many years to bring this excellent statement to the House. Some 500 people are killed or seriously injured on Birmingham’s roads every year, including in my constituency. Sadly, due to the historical layout of many of our estates, schools, shops and other amenities are in some of the areas at the most acute risk. Can she assure the House that her Department is working with other public agencies to ensure that efforts are targeted at those most at-risk areas? Once the consultation has closed at the end of March, will every effort be made to respond to them as soon as possible?</w:t>
      </w:r>
    </w:p>
    <w:p/>
    <w:p>
      <w:r>
        <w:rPr>
          <w:b/>
          <w:color w:val="1A4A6E"/>
          <w:sz w:val="22"/>
        </w:rPr>
        <w:t>Lilian Greenwood</w:t>
      </w:r>
    </w:p>
    <w:p>
      <w:r>
        <w:rPr>
          <w:sz w:val="22"/>
        </w:rPr>
        <w:t>I thank my hon. Friend for his kind words. We are working very closely with those who have expressed a similar desire to reduce deaths and serious injuries on our roads, including the Mayor of the West Midlands, who has shown real leadership on this issue. I can give my hon. Friend the commitment that we intend to act to ensure that the measures we have set out lead to the changes needed.</w:t>
      </w:r>
    </w:p>
    <w:p/>
    <w:p>
      <w:r>
        <w:rPr>
          <w:b/>
          <w:color w:val="1A4A6E"/>
          <w:sz w:val="22"/>
        </w:rPr>
        <w:t>Iqbal Mohamed (Ind)</w:t>
      </w:r>
    </w:p>
    <w:p>
      <w:r>
        <w:rPr>
          <w:sz w:val="22"/>
        </w:rPr>
        <w:t>I thank the Minister for her statement, and I welcome and commend this Government’s road safety strategy. Late last year, there were three incidents outside Lydgate junior and infant school, Headfield school and Westmoor primary school in my constituency—thankfully, there were no fatalities. I joined West Yorkshire police, local councillors and the affected schools to conduct a road safety campaign outside those schools. In some parts of the country, roads outside schools are temporarily closed for 30 minutes at the beginning and end of the day, and other schools have no-parking zones that extend to ensure that there are no safety risks. Will the Minister confirm what steps the Government will take to increase road safety outside schools?</w:t>
      </w:r>
    </w:p>
    <w:p/>
    <w:p>
      <w:r>
        <w:rPr>
          <w:b/>
          <w:color w:val="1A4A6E"/>
          <w:sz w:val="22"/>
        </w:rPr>
        <w:t>Lilian Greenwood</w:t>
      </w:r>
    </w:p>
    <w:p>
      <w:r>
        <w:rPr>
          <w:sz w:val="22"/>
        </w:rPr>
        <w:t>Local authorities already have the powers to introduce school streets, as the hon. Gentleman described, or to reduce speed limits outside schools. They have our full backing to use those powers to improve safety outside schools, including those in his constituency.</w:t>
      </w:r>
    </w:p>
    <w:p/>
    <w:p>
      <w:r>
        <w:rPr>
          <w:b/>
          <w:color w:val="1A4A6E"/>
          <w:sz w:val="22"/>
        </w:rPr>
        <w:t>Liz Twist (Lab)</w:t>
      </w:r>
    </w:p>
    <w:p>
      <w:r>
        <w:rPr>
          <w:sz w:val="22"/>
        </w:rPr>
        <w:t>I very much welcome the proposals in the strategy, which I have no doubt will save lives. May I thank the Minister for her statement on pavement parking earlier today? Many of us have raised that issue over many years.</w:t>
      </w:r>
    </w:p>
    <w:p>
      <w:r>
        <w:rPr>
          <w:sz w:val="22"/>
        </w:rPr>
        <w:t>I am particularly pleased to see moves to crack down on unlicensed and uninsured drivers. The Minister will remember that she kindly met my constituents John and Karen Rowlands last year to talk about the death of their son Andrew. As the Minister knows, they want to see better oversight of insurance and licensing, especially in relation to car sales on social media. Would she welcome further representations on this issue as part of the consultation?</w:t>
      </w:r>
    </w:p>
    <w:p/>
    <w:p>
      <w:r>
        <w:rPr>
          <w:b/>
          <w:color w:val="1A4A6E"/>
          <w:sz w:val="22"/>
        </w:rPr>
        <w:t>Lilian Greenwood</w:t>
      </w:r>
    </w:p>
    <w:p>
      <w:r>
        <w:rPr>
          <w:sz w:val="22"/>
        </w:rPr>
        <w:t>I thank my hon. Friend for her words and for the incredible work she has done to advocate on behalf of those who want safer streets and pavements and to raise the particular case of John and Karen Rowlands. I would be very happy to see their response to the motoring offences consultation.</w:t>
      </w:r>
    </w:p>
    <w:p/>
    <w:p>
      <w:r>
        <w:rPr>
          <w:b/>
          <w:color w:val="1A4A6E"/>
          <w:sz w:val="22"/>
        </w:rPr>
        <w:t>Jim Shannon (DUP)</w:t>
      </w:r>
    </w:p>
    <w:p>
      <w:r>
        <w:rPr>
          <w:sz w:val="22"/>
        </w:rPr>
        <w:t>I thank the Minister very much for the statement; there is much positivity in it. Anyone who has to declare a health issue on their driving licence will know that it becomes much more complex—I declare an interest as a type 2 diabetic. They need a full MOT and an eyesight test before they get their driving licence renewed, but that does not mean that they cannot drive; the point I am trying to make is that it has to be regulated. The current waiting time for medical tests and feedback for driving licence renewals to be processed is 16 weeks. I know two lorry drivers who had to wait six months before they got their licence due to their health changes, so they were not able to work. What plans are in place to address this issue and to speed up the process?</w:t>
      </w:r>
    </w:p>
    <w:p/>
    <w:p>
      <w:r>
        <w:rPr>
          <w:b/>
          <w:color w:val="1A4A6E"/>
          <w:sz w:val="22"/>
        </w:rPr>
        <w:t>Lilian Greenwood</w:t>
      </w:r>
    </w:p>
    <w:p>
      <w:r>
        <w:rPr>
          <w:sz w:val="22"/>
        </w:rPr>
        <w:t>The Roads and Buses Minister, my hon. Friend the Member for Wakefield and Rothwell (Simon Lightwood), who has responsibility for the Driver and Vehicle Licensing Agency, is sitting next to me. I recognise that there have been delays in dealing with some medical licensing. The DVLA is introducing a new IT system, which will certainly help to speed up the licensing investigations that the hon. Gentleman talks about.</w:t>
      </w:r>
    </w:p>
    <w:p/>
    <w:p>
      <w:r>
        <w:rPr>
          <w:b/>
          <w:color w:val="1A4A6E"/>
          <w:sz w:val="22"/>
        </w:rPr>
        <w:t>Jim McMahon (Lab/Co-op)</w:t>
      </w:r>
    </w:p>
    <w:p>
      <w:r>
        <w:rPr>
          <w:sz w:val="22"/>
        </w:rPr>
        <w:t>More needs to be done to clamp down on dangerous driving. Oldham has seen far too many lives lost as a result of drivers treating the roads as racetracks. There is much to be welcomed in this strategy, and I congratulate the Minister on the work. However, I am not convinced that the proposal to introduce a practical test waiting period holds. Drivers are already waiting an unacceptable 24 weeks, and surely tests should be taken at the point when drivers are ready to meet the required standard. In many areas, driving is not a “nice to have”; it is essential to get to work or college and to go about daily life. May I ask that this work is not rushed into and that more is done to end the 24-week wait experienced by drivers in Greater Manchester?</w:t>
      </w:r>
    </w:p>
    <w:p/>
    <w:p>
      <w:r>
        <w:rPr>
          <w:b/>
          <w:color w:val="1A4A6E"/>
          <w:sz w:val="22"/>
        </w:rPr>
        <w:t>Lilian Greenwood</w:t>
      </w:r>
    </w:p>
    <w:p>
      <w:r>
        <w:rPr>
          <w:sz w:val="22"/>
        </w:rPr>
        <w:t>My hon. Friend will know that the Government are already taking action to address driving test wait times, which I know are incredibly frustrating. However, we need to ensure that young drivers are set up for a lifetime of safe driving. We know from evidence that a minimum learning period will save lives and improve safety. That is why we are consulting on it, but we will listen as part of that consultation.</w:t>
      </w:r>
    </w:p>
    <w:p/>
    <w:p>
      <w:r>
        <w:rPr>
          <w:b/>
          <w:color w:val="1A4A6E"/>
          <w:sz w:val="22"/>
        </w:rPr>
        <w:t>Paul Waugh (Lab/Co-op)</w:t>
      </w:r>
    </w:p>
    <w:p>
      <w:r>
        <w:rPr>
          <w:sz w:val="22"/>
        </w:rPr>
        <w:t>Every 17 minutes, someone is killed or seriously injured on our roads. That is a national scandal, which this Labour Government are tackling through this road safety strategy. Will the Minister join me in paying tribute to Rochdale trading standards, which, together with local police, led the country in exposing how ghost number plates are used by criminals, groomers, drug dealers and others to avoid detection? Will she thank all those bereaved families who campaigned with me and fellow MPs to ensure that we have mandatory eye tests for over-70s and much tighter drug-driving laws?</w:t>
      </w:r>
    </w:p>
    <w:p/>
    <w:p>
      <w:r>
        <w:rPr>
          <w:b/>
          <w:color w:val="1A4A6E"/>
          <w:sz w:val="22"/>
        </w:rPr>
        <w:t>Lilian Greenwood</w:t>
      </w:r>
    </w:p>
    <w:p>
      <w:r>
        <w:rPr>
          <w:sz w:val="22"/>
        </w:rPr>
        <w:t>I am very happy to commend those from my hon. Friend’s constituency who do such fantastic work to campaign, as well as the police and trading standards on the work that they do. We are determined to act on the things that they have led on.</w:t>
      </w:r>
    </w:p>
    <w:p/>
    <w:p>
      <w:r>
        <w:rPr>
          <w:b/>
          <w:color w:val="1A4A6E"/>
          <w:sz w:val="22"/>
        </w:rPr>
        <w:t>Natalie Fleet (Lab)</w:t>
      </w:r>
    </w:p>
    <w:p>
      <w:r>
        <w:rPr>
          <w:sz w:val="22"/>
        </w:rPr>
        <w:t>This year marks 13 years since the most incredible bestie that anybody could wish for—the ray of sunshine that I was lucky enough to have in my life—was killed on our road, leaving her two young boys. Ashya Vanner, I think about you every day. I also pay tribute to Amie Pearson and Chelsea Carlisle, who were killed in Pleasley in November, with a nine-year-old boy being left with life-changing injuries. I thank the Minister for this work, but can we please get the legislation passed as soon as possible so that we can work on preventing unnecessary deaths?</w:t>
      </w:r>
    </w:p>
    <w:p/>
    <w:p>
      <w:r>
        <w:rPr>
          <w:b/>
          <w:color w:val="1A4A6E"/>
          <w:sz w:val="22"/>
        </w:rPr>
        <w:t>Lilian Greenwood</w:t>
      </w:r>
    </w:p>
    <w:p>
      <w:r>
        <w:rPr>
          <w:sz w:val="22"/>
        </w:rPr>
        <w:t>I hope my hon. Friend will send my condolences to those in her constituency who have been affected by such a terrible loss. There is no question but that too many people are killed and seriously injured on our roads, and we intend to act to reduce the number as soon as possible.</w:t>
      </w:r>
    </w:p>
    <w:p/>
    <w:p>
      <w:r>
        <w:rPr>
          <w:b/>
          <w:color w:val="1A4A6E"/>
          <w:sz w:val="22"/>
        </w:rPr>
        <w:t>Adam Thompson (Lab)</w:t>
      </w:r>
    </w:p>
    <w:p>
      <w:r>
        <w:rPr>
          <w:sz w:val="22"/>
        </w:rPr>
        <w:t>I welcome the Minister’s statement and thank her very much for presenting the strategy. Road safety is a frequent and serious concern across Erewash. Following the tragic murder of Samuel Wilson by a driver under the influence of alcohol and drugs in Ilkeston marketplace in December 2023, I have been supporting a local campaign for safer road rules and stronger pedestrianisation in our marketplace to prevent such events from ever happening again. Will the Minister comment on how her road safety strategy will make our town centres safer for pedestrians?</w:t>
      </w:r>
    </w:p>
    <w:p/>
    <w:p>
      <w:r>
        <w:rPr>
          <w:b/>
          <w:color w:val="1A4A6E"/>
          <w:sz w:val="22"/>
        </w:rPr>
        <w:t>Lilian Greenwood</w:t>
      </w:r>
    </w:p>
    <w:p>
      <w:r>
        <w:rPr>
          <w:sz w:val="22"/>
        </w:rPr>
        <w:t>I thank my hon. Friend for his question, and am very sorry to hear about that road traffic collision in his constituency. One of the things we are doing as part of this strategy is reissuing the manual for streets. That manual supports local authorities to introduce road safety measures, particularly in urban areas, extending things like pedestrianisation. We will ensure that pedestrians are put at the heart of our road safety strategy.</w:t>
      </w:r>
    </w:p>
    <w:p/>
    <w:p>
      <w:r>
        <w:rPr>
          <w:b/>
          <w:color w:val="1A4A6E"/>
          <w:sz w:val="22"/>
        </w:rPr>
        <w:t>Sarah Russell (Lab)</w:t>
      </w:r>
    </w:p>
    <w:p>
      <w:r>
        <w:rPr>
          <w:sz w:val="22"/>
        </w:rPr>
        <w:t>In my constituency, 19 people died on the roads between 2018 and 2024. It is usually assumed that that is because we have some motorway in the constituency, but in fact people are six times more likely to die on a rural road. I thank the Minister very much for the measures within the strategy. I know there will be those who push back against changes to drink-driving limits, so does she agree that when people talk about personal responsibility in respect of driving, they fail to understand the depth of damage that is caused—both to families and to the wider community—when there are so many deaths of young people in my constituency?</w:t>
      </w:r>
    </w:p>
    <w:p/>
    <w:p>
      <w:r>
        <w:rPr>
          <w:b/>
          <w:color w:val="1A4A6E"/>
          <w:sz w:val="22"/>
        </w:rPr>
        <w:t>Lilian Greenwood</w:t>
      </w:r>
    </w:p>
    <w:p>
      <w:r>
        <w:rPr>
          <w:sz w:val="22"/>
        </w:rPr>
        <w:t>My hon. Friend is absolutely right. Deaths and serious injuries resulting from road traffic collisions tear apart families and communities, and they come at great cost to our national health service and our country. Those are just some of the reasons why we are acting to reduce them.</w:t>
      </w:r>
    </w:p>
    <w:p/>
    <w:p>
      <w:r>
        <w:rPr>
          <w:b/>
          <w:color w:val="1A4A6E"/>
          <w:sz w:val="22"/>
        </w:rPr>
        <w:t>Emma Foody (Lab/Co-op)</w:t>
      </w:r>
    </w:p>
    <w:p>
      <w:r>
        <w:rPr>
          <w:sz w:val="22"/>
        </w:rPr>
        <w:t>I thank the Minister for her statement and join her in paying tribute to the bereaved families who, in the face of unimaginable loss, have campaigned for these road safety improvements. At the end of 2025 there were a number of serious accidents at Moor Farm roundabout in my constituency, leading to hospitalisations and serious delays on the network. The Minister is well aware of my campaign for improvements at Moor Farm—improvements that were long neglected by the previous Government, and which I will continue to push for as part of the road investment strategy. Can she say a little about how these two strategies will interact and, hopefully, unlock those vital improvements?</w:t>
      </w:r>
    </w:p>
    <w:p/>
    <w:p>
      <w:r>
        <w:rPr>
          <w:b/>
          <w:color w:val="1A4A6E"/>
          <w:sz w:val="22"/>
        </w:rPr>
        <w:t>Lilian Greenwood</w:t>
      </w:r>
    </w:p>
    <w:p>
      <w:r>
        <w:rPr>
          <w:sz w:val="22"/>
        </w:rPr>
        <w:t>Safer roads are an essential pillar of the safe system approach that underpins our road safety strategy. We have had a number of conversations about investments in infrastructure, and road safety remains the top priority for National Highways as it devises its road investment strategy.</w:t>
      </w:r>
    </w:p>
    <w:p/>
    <w:p>
      <w:r>
        <w:rPr>
          <w:b/>
          <w:color w:val="1A4A6E"/>
          <w:sz w:val="22"/>
        </w:rPr>
        <w:t>Madam Deputy Speaker</w:t>
      </w:r>
    </w:p>
    <w:p>
      <w:r>
        <w:rPr>
          <w:sz w:val="22"/>
        </w:rPr>
        <w:t>Can we have super-short questions and super-sharp answers? I call Sarah Edwards.</w:t>
      </w:r>
    </w:p>
    <w:p/>
    <w:p>
      <w:r>
        <w:rPr>
          <w:b/>
          <w:color w:val="1A4A6E"/>
          <w:sz w:val="22"/>
        </w:rPr>
        <w:t>Sarah Edwards (Lab)</w:t>
      </w:r>
    </w:p>
    <w:p>
      <w:r>
        <w:rPr>
          <w:sz w:val="22"/>
        </w:rPr>
        <w:t>Thank you, Madam Deputy Speaker, and happy new year.</w:t>
      </w:r>
    </w:p>
    <w:p>
      <w:r>
        <w:rPr>
          <w:sz w:val="22"/>
        </w:rPr>
        <w:t>Although I welcome the road safety strategy, it sadly ignores school minibus safety, despite my raising this issue with the Department last year. I have been campaigning with my constituents Liz and Steve Fitzgerald since 2023, following the tragic loss of their daughter Claire in a minibus accident. Private schools follow strict O licence rules, yet state schools can use weak section 19 permits. Will the Minister remedy this failing in the law through mandatory national safety standards for all school minibuses?</w:t>
      </w:r>
    </w:p>
    <w:p/>
    <w:p>
      <w:r>
        <w:rPr>
          <w:b/>
          <w:color w:val="1A4A6E"/>
          <w:sz w:val="22"/>
        </w:rPr>
        <w:t>Lilian Greenwood</w:t>
      </w:r>
    </w:p>
    <w:p>
      <w:r>
        <w:rPr>
          <w:sz w:val="22"/>
        </w:rPr>
        <w:t>I thank my hon. Friend for raising this issue. The Minister for Roads and Buses, my hon. Friend the Member for Wakefield and Rothwell (Simon Lightwood), was listening carefully and will be happy to write to my hon. Friend or meet her to discuss it further.</w:t>
      </w:r>
    </w:p>
    <w:p/>
    <w:p>
      <w:r>
        <w:rPr>
          <w:b/>
          <w:color w:val="1A4A6E"/>
          <w:sz w:val="22"/>
        </w:rPr>
        <w:t>John Slinger (Lab)</w:t>
      </w:r>
    </w:p>
    <w:p>
      <w:r>
        <w:rPr>
          <w:sz w:val="22"/>
        </w:rPr>
        <w:t>The hon. Member for Clacton (Nigel Farage) described the Government’s plans to reduce the blood alcohol limit as “absolutely ridiculous” and “wholly unacceptable”, and said that the current system worked “pretty effectively”. Does my hon. Friend the Minister agree that the families of the 260 people who tragically died last year as a result of intoxicated drivers’ behaviour would strongly disagree, and that we should reject those claims?</w:t>
      </w:r>
    </w:p>
    <w:p/>
    <w:p>
      <w:r>
        <w:rPr>
          <w:b/>
          <w:color w:val="1A4A6E"/>
          <w:sz w:val="22"/>
        </w:rPr>
        <w:t>Madam Deputy Speaker</w:t>
      </w:r>
    </w:p>
    <w:p>
      <w:r>
        <w:rPr>
          <w:sz w:val="22"/>
        </w:rPr>
        <w:t>Let me just give colleagues a bit of guidance: if you are going to mention another Member in the Chamber, the protocol is to let them know in advance.</w:t>
      </w:r>
    </w:p>
    <w:p/>
    <w:p>
      <w:r>
        <w:rPr>
          <w:b/>
          <w:color w:val="1A4A6E"/>
          <w:sz w:val="22"/>
        </w:rPr>
        <w:t>John Slinger</w:t>
      </w:r>
    </w:p>
    <w:p>
      <w:r>
        <w:rPr>
          <w:sz w:val="22"/>
        </w:rPr>
        <w:t>I did, Madam Deputy Speaker.</w:t>
      </w:r>
    </w:p>
    <w:p/>
    <w:p>
      <w:r>
        <w:rPr>
          <w:b/>
          <w:color w:val="1A4A6E"/>
          <w:sz w:val="22"/>
        </w:rPr>
        <w:t>Lilian Greenwood</w:t>
      </w:r>
    </w:p>
    <w:p>
      <w:r>
        <w:rPr>
          <w:sz w:val="22"/>
        </w:rPr>
        <w:t>It is noticeable that the hon. Member for Clacton (Nigel Farage) is not here, but I would invite him to sit down with any of the families I have sat down with and claim that there is no need for action— 260 lives were lost last year, and every single one of those deaths was preventable.</w:t>
      </w:r>
    </w:p>
    <w:p/>
    <w:p>
      <w:r>
        <w:rPr>
          <w:b/>
          <w:color w:val="1A4A6E"/>
          <w:sz w:val="22"/>
        </w:rPr>
        <w:t>Melanie Onn (Lab)</w:t>
      </w:r>
    </w:p>
    <w:p>
      <w:r>
        <w:rPr>
          <w:sz w:val="22"/>
        </w:rPr>
        <w:t>I thank the Minister for taking the time before Christmas to talk to me about my constituent Jamie Nolan, who sadly lost his life last October, aged 17, when his vehicle left a rural road in the dark. His parents, Sam and Paul, are obviously devastated, but they are really keen to make sure things improve for other families so that they do not experience this kind of tragedy. Can the Minister advise them on how they could get involved once they get through the worst of their grief, to ensure that the excellent measures in the strategy to focus on young people, rural roads, signage, road markings and local speed limits can be implemented across Lincolnshire’s roads?</w:t>
      </w:r>
    </w:p>
    <w:p/>
    <w:p>
      <w:r>
        <w:rPr>
          <w:b/>
          <w:color w:val="1A4A6E"/>
          <w:sz w:val="22"/>
        </w:rPr>
        <w:t>Lilian Greenwood</w:t>
      </w:r>
    </w:p>
    <w:p>
      <w:r>
        <w:rPr>
          <w:sz w:val="22"/>
        </w:rPr>
        <w:t>I thank my hon. Friend for her question, and my heart goes out to her constituents. I would be very happy to meet them and her to discuss what further action can be taken at whatever time they think is appropriate.</w:t>
      </w:r>
    </w:p>
    <w:p/>
    <w:p>
      <w:r>
        <w:rPr>
          <w:b/>
          <w:color w:val="1A4A6E"/>
          <w:sz w:val="22"/>
        </w:rPr>
        <w:t>Luke Myer (Lab)</w:t>
      </w:r>
    </w:p>
    <w:p>
      <w:r>
        <w:rPr>
          <w:sz w:val="22"/>
        </w:rPr>
        <w:t>One of the first people I met when I became an MP was my constituent Janine, whose son Leon was tragically killed on a road in my constituency in 2020. I am proud that, working with her, we were able to get the speed limit changed on that road, but much more needs to happen nationally to ensure that this never happens again. As such, I welcome the road safety strategy. The strategy acknowledges that there is a relationship between deprivation and casualties, so when it is being implemented, will resources be targeted at the communities that need them most across the country?</w:t>
      </w:r>
    </w:p>
    <w:p/>
    <w:p>
      <w:r>
        <w:rPr>
          <w:b/>
          <w:color w:val="1A4A6E"/>
          <w:sz w:val="22"/>
        </w:rPr>
        <w:t>Lilian Greenwood</w:t>
      </w:r>
    </w:p>
    <w:p>
      <w:r>
        <w:rPr>
          <w:sz w:val="22"/>
        </w:rPr>
        <w:t>My hon. Friend makes a very important point. We have called for action to tackle, in particular, the death and serious injury of children on our roads, and we know that they are at far greater risk in more deprived communities. I will consider further his point about funding.</w:t>
      </w:r>
    </w:p>
    <w:p/>
    <w:p>
      <w:r>
        <w:rPr>
          <w:b/>
          <w:color w:val="1A4A6E"/>
          <w:sz w:val="22"/>
        </w:rPr>
        <w:t>Patrick Hurley (Lab)</w:t>
      </w:r>
    </w:p>
    <w:p>
      <w:r>
        <w:rPr>
          <w:sz w:val="22"/>
        </w:rPr>
        <w:t>As the Minister knows, my constituents Marie Cunningham and Grace Foulds were killed by a driver who had been told several times that his eyesight fell far below the legal standard to drive. Eyecare professionals are not currently required to inform the DVLA if someone’s vision is so poor that they cannot safely get behind the wheel. Will the Minister consider mandating eyecare professionals to report directly to the DVLA all drivers with insufficient visual acuity and an inadequate field of vision, no matter their age?</w:t>
      </w:r>
    </w:p>
    <w:p/>
    <w:p>
      <w:r>
        <w:rPr>
          <w:b/>
          <w:color w:val="1A4A6E"/>
          <w:sz w:val="22"/>
        </w:rPr>
        <w:t>Lilian Greenwood</w:t>
      </w:r>
    </w:p>
    <w:p>
      <w:r>
        <w:rPr>
          <w:sz w:val="22"/>
        </w:rPr>
        <w:t>I thank my hon. Friend for that question, and I pay tribute to the campaigning work of Terry Cunningham and his sister, Sue Rimaitis, who have acted following the sad loss of their mother Marie and her friend Grace. He is absolutely right that medical professionals have an important role to play, and we want to make sure that we work with their professional bodies to ensure that they report to the DVLA in those circumstances.</w:t>
      </w:r>
    </w:p>
    <w:p/>
    <w:p>
      <w:r>
        <w:rPr>
          <w:b/>
          <w:color w:val="1A4A6E"/>
          <w:sz w:val="22"/>
        </w:rPr>
        <w:t>Jon Pearce (Lab)</w:t>
      </w:r>
    </w:p>
    <w:p>
      <w:r>
        <w:rPr>
          <w:sz w:val="22"/>
        </w:rPr>
        <w:t>I am very grateful to the Minister for publishing this strategy. I recently met with the community in Tintwistle in my constituency, who are concerned about speeding and unsafe driving on the A628. I have also had similar conversations with communities in Peak Forest and in Padfield. They desperately want road safety measures, but every time we ask, the answer that comes back is, “I’m afraid somebody has to die first.” That is the very thing that we are trying to avoid, so could the Minister reassure me and my constituents that this road safety strategy will put the power back into those communities so that they can protect local people?</w:t>
      </w:r>
    </w:p>
    <w:p/>
    <w:p>
      <w:r>
        <w:rPr>
          <w:b/>
          <w:color w:val="1A4A6E"/>
          <w:sz w:val="22"/>
        </w:rPr>
        <w:t>Lilian Greenwood</w:t>
      </w:r>
    </w:p>
    <w:p>
      <w:r>
        <w:rPr>
          <w:sz w:val="22"/>
        </w:rPr>
        <w:t>It is local authorities that have the power to act in relation to road safety. We are determined to give them the guidance they need to take action in a proactive way to save lives in communities such as my hon. Friend’s.</w:t>
      </w:r>
    </w:p>
    <w:p/>
    <w:p>
      <w:r>
        <w:rPr>
          <w:b/>
          <w:color w:val="1A4A6E"/>
          <w:sz w:val="22"/>
        </w:rPr>
        <w:t>Chris Webb (Lab)</w:t>
      </w:r>
    </w:p>
    <w:p>
      <w:r>
        <w:rPr>
          <w:sz w:val="22"/>
        </w:rPr>
        <w:t>In Blackpool we have seen year-on-year increases in the number of uninsured drivers, skyrocketing our premiums and the cost of insurance. Can the Minister outline to my constituents what her Department is doing to clamp down on this problem, and has it done any assessment of what this will mean for the pockets of my constituents?</w:t>
      </w:r>
    </w:p>
    <w:p/>
    <w:p>
      <w:r>
        <w:rPr>
          <w:b/>
          <w:color w:val="1A4A6E"/>
          <w:sz w:val="22"/>
        </w:rPr>
        <w:t>Lilian Greenwood</w:t>
      </w:r>
    </w:p>
    <w:p>
      <w:r>
        <w:rPr>
          <w:sz w:val="22"/>
        </w:rPr>
        <w:t>Arm’s length bodies of the Department for Transport and the police work together closely on Operation Tutelage, to take people who are driving uninsured off the road. We are proposing tougher measures to deal with uninsured drivers. Frankly, if there were fewer road traffic collisions, that would reduce insurance costs for everyone.</w:t>
      </w:r>
    </w:p>
    <w:p/>
    <w:p>
      <w:r>
        <w:rPr>
          <w:b/>
          <w:color w:val="1A4A6E"/>
          <w:sz w:val="22"/>
        </w:rPr>
        <w:t>Josh Newbury (Lab)</w:t>
      </w:r>
    </w:p>
    <w:p>
      <w:r>
        <w:rPr>
          <w:sz w:val="22"/>
        </w:rPr>
        <w:t>I very much welcome this strategy, and the Minister’s commitment to making the changes necessary to bring down the tragic and avoidable loss of life on our roads. I have launched a survey for Road Safety Week, and I have already heard from many constituents across Cannock Chase who do not feel safe on our roads, with speeding and dangerous junctions causing particular concern. Will the Minister join me in encouraging people in my towns and villages to fill out my survey so that I can take up their specific concerns, and does she agree that the knowledge of local people will be vital to achieving the Government’s mission of sharply reducing deaths on our roads?</w:t>
      </w:r>
    </w:p>
    <w:p/>
    <w:p>
      <w:r>
        <w:rPr>
          <w:b/>
          <w:color w:val="1A4A6E"/>
          <w:sz w:val="22"/>
        </w:rPr>
        <w:t>Lilian Greenwood</w:t>
      </w:r>
    </w:p>
    <w:p>
      <w:r>
        <w:rPr>
          <w:sz w:val="22"/>
        </w:rPr>
        <w:t>I am happy to encourage my hon. Friend’s constituents to complete that survey. It is vitally important that the views of local people are heard by those local authorities who have the power to act to save lives.</w:t>
      </w:r>
    </w:p>
    <w:p/>
    <w:p>
      <w:r>
        <w:rPr>
          <w:b/>
          <w:color w:val="1A4A6E"/>
          <w:sz w:val="22"/>
        </w:rPr>
        <w:t>Daniel Francis (Lab)</w:t>
      </w:r>
    </w:p>
    <w:p>
      <w:r>
        <w:rPr>
          <w:sz w:val="22"/>
        </w:rPr>
        <w:t>I thank the Minister for her statement. Over the past 17 months, I have supported my constituents Nevgül and Bora Bicakci. In August 2024, a bus mounted the pavement in Bexleyheath and killed their nine-year-old daughter, Ada. The driver of that bus was subsequently found guilty of causing death by dangerous driving and driving while unfit through drugs. I pay tribute to the family’s campaign work on issues relating to drug-driving. Will the Minister confirm that the strategy includes a review of the penalties for drug-driving offences and the exploration of alternative methods for collecting and processing drug-driving evidence?</w:t>
      </w:r>
    </w:p>
    <w:p/>
    <w:p>
      <w:r>
        <w:rPr>
          <w:b/>
          <w:color w:val="1A4A6E"/>
          <w:sz w:val="22"/>
        </w:rPr>
        <w:t>Lilian Greenwood</w:t>
      </w:r>
    </w:p>
    <w:p>
      <w:r>
        <w:rPr>
          <w:sz w:val="22"/>
        </w:rPr>
        <w:t>I thank my hon. Friend for the work he has done to support his constituents, whom I had the pleasure of meeting at the Livia awards last year. I can confirm that we are taking the action he sets out to curb drug-driving and to ensure that those who act in such a reckless manner feel the full consequences of the law.</w:t>
      </w:r>
    </w:p>
    <w:p/>
    <w:p>
      <w:r>
        <w:rPr>
          <w:b/>
          <w:color w:val="1A4A6E"/>
          <w:sz w:val="22"/>
        </w:rPr>
        <w:t>Andrew Cooper (Lab)</w:t>
      </w:r>
    </w:p>
    <w:p>
      <w:r>
        <w:rPr>
          <w:sz w:val="22"/>
        </w:rPr>
        <w:t>I commend the Minister for bringing forward the first road safety strategy in more than a decade, alongside specific and measurable targets for cutting the number of deaths on our roads. Evidently, one of the experiences we share across the House is the first time we meet the family of a child who has been killed on our roads. In my case, it was a child from Middlewich who was just cycling to school when he was hit by a young driver racing another car. What will stay with me—as it will stay with his friends, the school and our community for ever—is not just the sense of utter devastation, but the sense of determination from the parents that it cannot be allowed to happen to another family. The strategy sets out a broad range of measures that the Government want to bring in. Will the Minister commit to publishing a timetable for when each consultation and each measure is likely to come in, so that we can give reassurance to families that we are going to do this?</w:t>
      </w:r>
    </w:p>
    <w:p/>
    <w:p>
      <w:r>
        <w:rPr>
          <w:b/>
          <w:color w:val="1A4A6E"/>
          <w:sz w:val="22"/>
        </w:rPr>
        <w:t>Lilian Greenwood</w:t>
      </w:r>
    </w:p>
    <w:p>
      <w:r>
        <w:rPr>
          <w:sz w:val="22"/>
        </w:rPr>
        <w:t>I can provide my hon. Friend with the assurance that we are going to do this. We will establish a new road safety board, which I will chair, to ensure that we make progress on the measures we have set out in the strategy and that we look at how soon we can act to ensure that those people see change happening.</w:t>
      </w:r>
    </w:p>
    <w:p/>
    <w:p>
      <w:r>
        <w:rPr>
          <w:b/>
          <w:color w:val="1A4A6E"/>
          <w:sz w:val="22"/>
        </w:rPr>
        <w:t>Chris Hinchliff (Lab)</w:t>
      </w:r>
    </w:p>
    <w:p>
      <w:r>
        <w:rPr>
          <w:sz w:val="22"/>
        </w:rPr>
        <w:t>As I have previously discussed with the Minister, the A505 is one of the deadliest roads in the country, and the stretch between Baldock and Royston in particular has seen tragedy after tragedy in my constituency. Will the Minister set out how the road safety strategy will empower local highways authorities to take the necessary actions to finally make the A505 safer?</w:t>
      </w:r>
    </w:p>
    <w:p/>
    <w:p>
      <w:r>
        <w:rPr>
          <w:b/>
          <w:color w:val="1A4A6E"/>
          <w:sz w:val="22"/>
        </w:rPr>
        <w:t>Lilian Greenwood</w:t>
      </w:r>
    </w:p>
    <w:p>
      <w:r>
        <w:rPr>
          <w:sz w:val="22"/>
        </w:rPr>
        <w:t>This strategy will be delivered in partnership with local authorities. We are strengthening the guidance that we provide to them so that they can put in place those measures that are needed to save lives.</w:t>
      </w:r>
    </w:p>
    <w:p/>
    <w:p>
      <w:r>
        <w:rPr>
          <w:b/>
          <w:color w:val="1A4A6E"/>
          <w:sz w:val="22"/>
        </w:rPr>
        <w:t>Mark Sewards (Lab)</w:t>
      </w:r>
    </w:p>
    <w:p>
      <w:r>
        <w:rPr>
          <w:sz w:val="22"/>
        </w:rPr>
        <w:t>I commend the Minister on this strategy; I know how much tireless work she has put into it. I represent residents on Stonebridge Lane in Farnley, Dixon Lane in Wortley, Green Lane in Lofthouse and Westerton Road in Tingley. They all tell me that the speeds on their roads are far too high, but they are repeatedly told by the highways department that the mean average speed is too low to do anything about it, despite the fact that the mean average speed is often slightly higher than the speed limits on those roads. As a former maths teacher, I know the value of data, but I also know the limitations of the mean. What will the road safety strategy do to alleviate my residents’ genuine concerns?</w:t>
      </w:r>
    </w:p>
    <w:p/>
    <w:p>
      <w:r>
        <w:rPr>
          <w:b/>
          <w:color w:val="1A4A6E"/>
          <w:sz w:val="22"/>
        </w:rPr>
        <w:t>Lilian Greenwood</w:t>
      </w:r>
    </w:p>
    <w:p>
      <w:r>
        <w:rPr>
          <w:sz w:val="22"/>
        </w:rPr>
        <w:t>I thank my hon. Friend for his question. He raises very familiar concerns on behalf of his constituents. We know that the guidance on setting speed limits and on taking action needs updating. That is why we have committed to do that as part of this road safety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