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India-Pakistan: Escalation</w:t>
      </w:r>
    </w:p>
    <w:p>
      <w:r>
        <w:rPr>
          <w:sz w:val="20"/>
        </w:rPr>
        <w:t>7 May 2025  ·  Commons  ·  Ministerial Statement</w:t>
      </w:r>
    </w:p>
    <w:p>
      <w:r>
        <w:rPr>
          <w:b/>
        </w:rPr>
        <w:t xml:space="preserve">Policy areas: </w:t>
      </w:r>
      <w:r>
        <w:rPr>
          <w:sz w:val="20"/>
        </w:rPr>
        <w:t>Defence and armed forces, Foreign affairs and diplomacy, Government and public administration</w:t>
      </w:r>
    </w:p>
    <w:p>
      <w:r>
        <w:rPr>
          <w:b/>
        </w:rPr>
        <w:t xml:space="preserve">Topics: </w:t>
      </w:r>
      <w:r>
        <w:rPr>
          <w:sz w:val="20"/>
        </w:rPr>
        <w:t>diplomatic de-escalation, india pakistan tensions, military strikes, regional stability, terrorist attack</w:t>
      </w:r>
    </w:p>
    <w:p>
      <w:r>
        <w:rPr>
          <w:b/>
        </w:rPr>
        <w:t xml:space="preserve">Source: </w:t>
      </w:r>
      <w:r>
        <w:rPr>
          <w:sz w:val="20"/>
        </w:rPr>
        <w:t>https://hansard.parliament.uk/Commons/2025-05-07/debates/E63F112D-D5FA-41D4-9C8A-E16575620A60/IndiapakistanEscalation</w:t>
      </w:r>
    </w:p>
    <w:p/>
    <w:p>
      <w:r>
        <w:rPr>
          <w:b/>
          <w:color w:val="1A4A6E"/>
          <w:sz w:val="22"/>
        </w:rPr>
        <w:t>Mr Hamish Falconer (The Parliamentary Under-Secretary of State for Foreign, Commonwealth and Development Affairs)</w:t>
      </w:r>
    </w:p>
    <w:p>
      <w:r>
        <w:rPr>
          <w:sz w:val="22"/>
        </w:rPr>
        <w:t>With permission, Mr Speaker, I will make a statement on India and Pakistan. The whole House will have been closely following developments in recent weeks following the horrific terrorist attack in Pahalgam on 22 April, which left 26 tourists dead. Last night, soon after 21.00 British summer time, Indian forces launched missile strikes against nine sites in Pakistan and Pakistani-administered Kashmir. The Government of India have described their actions as</w:t>
      </w:r>
    </w:p>
    <w:p>
      <w:r>
        <w:rPr>
          <w:sz w:val="22"/>
        </w:rPr>
        <w:t>“measured, non-escalatory, proportionate and responsible”,</w:t>
      </w:r>
    </w:p>
    <w:p>
      <w:r>
        <w:rPr>
          <w:sz w:val="22"/>
        </w:rPr>
        <w:t>and deliberately targeted at terrorist infrastructure. Following India’s actions last night, a military spokesperson for Pakistan stated that 26 Pakistanis have died and 46 were injured, including civilians and children. The Pakistani Government, at a meeting of their national security council earlier today, stated that they reserve the right to respond in a manner of their choosing.</w:t>
      </w:r>
    </w:p>
    <w:p>
      <w:r>
        <w:rPr>
          <w:sz w:val="22"/>
        </w:rPr>
        <w:t>This is an incredibly delicate moment in an evolving and fast-moving situation. As my right hon. and learned Friend the Prime Minister noted just now, rising tensions between India and Pakistan are a serious concern. The Government have been monitoring the situation closely and staying in close contact with all the key partners. Since the developments overnight, my right hon. Friend the Foreign Secretary has been in contact with both the Indian External Affairs Minister Jaishankar, and the Pakistani Deputy Prime Minister and Foreign Minister Dar. Our high commissioners in Delhi and Islamabad have also been in close contact with their hosts. This morning, I met the Pakistani Finance Minister Aurangzeb. The Foreign Secretary has also been co-ordinating closely with other partners, notably the United States and the Gulf.</w:t>
      </w:r>
    </w:p>
    <w:p>
      <w:r>
        <w:rPr>
          <w:sz w:val="22"/>
        </w:rPr>
        <w:t>Our consistent message to both India and Pakistan has been to show restraint. They need to engage in dialogue to find a swift, diplomatic path forward. The UK has a close and unique relationship with both countries. It is heartbreaking to see civilian lives being lost. If this escalates further, nobody wins. We clearly condemned the horrific terrorist attack last month, which was the worst such attack in Indian-administered Kashmir for many years. Now, we need all sides to focus urgently on the steps needed to restore regional stability and ensure the protection of civilians. The UK will continue to work closely with our international partners in pursuit of short-term de-escalation and longer-term stability. The Foreign Secretary will have a chance to discuss the situation with EU Foreign Ministers in Warsaw today. He and the whole Government will stay in close touch with the Governments of India and Pakistan, as well as with those with influence in the region.</w:t>
      </w:r>
    </w:p>
    <w:p>
      <w:r>
        <w:rPr>
          <w:sz w:val="22"/>
        </w:rPr>
        <w:t>De-escalation is of the utmost importance, not least given the large number of British nationals in the region. The safety of British nationals will always be our priority. Overnight, we issued factual updates to our travel advice for both India and Pakistan, updating British nationals on military activity and potential disruption to flights in the region. British nationals in both India and Pakistan should stay up to date with our travel advice and follow the advice of the local authorities.</w:t>
      </w:r>
    </w:p>
    <w:p>
      <w:r>
        <w:rPr>
          <w:sz w:val="22"/>
        </w:rPr>
        <w:t>I am acutely aware that for many communities across the UK, and indeed Members across the House, this is a personal and sensitive situation. The British-Pakistani and British-Indian communities make a huge contribution to this country. We recognise that this will be a difficult time for many. We look to all community and faith leaders to spread the message that now is a time for coming together across religious and ethnic differences. We now need to see calm heads. Britain will continue to play its full part for de-escalation and diplomacy. I commend this statement to the House.</w:t>
      </w:r>
    </w:p>
    <w:p/>
    <w:p>
      <w:r>
        <w:rPr>
          <w:b/>
          <w:color w:val="1A4A6E"/>
          <w:sz w:val="22"/>
        </w:rPr>
        <w:t>Speaker</w:t>
      </w:r>
    </w:p>
    <w:p>
      <w:r>
        <w:rPr>
          <w:sz w:val="22"/>
        </w:rPr>
        <w:t>I call the shadow Foreign Secretary.</w:t>
      </w:r>
    </w:p>
    <w:p/>
    <w:p>
      <w:r>
        <w:rPr>
          <w:b/>
          <w:color w:val="1A4A6E"/>
          <w:sz w:val="22"/>
        </w:rPr>
        <w:t>Priti Patel (Con)</w:t>
      </w:r>
    </w:p>
    <w:p>
      <w:r>
        <w:rPr>
          <w:sz w:val="22"/>
        </w:rPr>
        <w:t>On 22 April, terrorists brutally killed 26 tourists in Pahalgam in a barbaric and savage act of violence. Most victims were killed at point blank range by gunshots to their head. My thoughts and prayers are with all those affected by that murderous, violent terrorism in Pahalgam. It was an act of terrorism, and we must reflect on the fact that Pahalgam has joined Mumbai, New Delhi and other places in India in being forever scarred by an act of terror.</w:t>
      </w:r>
    </w:p>
    <w:p>
      <w:r>
        <w:rPr>
          <w:sz w:val="22"/>
        </w:rPr>
        <w:t>This is clearly a precarious moment. We want to see tensions ease between India and Pakistan. We want to avoid state-on-state military escalation. We are also clear that India has the right to take reasonable and proportionate steps to defend itself, and to dismantle the vile terrorist infrastructure that has caused death and continues to threaten it.</w:t>
      </w:r>
    </w:p>
    <w:p>
      <w:r>
        <w:rPr>
          <w:sz w:val="22"/>
        </w:rPr>
        <w:t>Terrorists based in Pakistan threaten India and western interests—it was the country that Osama bin Laden was hiding in—and because of the long history of violence being inflicted by terrorists on India, the UK has in place long-standing security co-operation agreements with India. In fact, last week in the House, I reminded the Government of those agreements, why they exist, and why they should matter to us in the UK. Given those links, the UK Government should be at the forefront in working with our friends and allies to tackle the terrorist threats that we face collectively. The Minister will not be able to speak about intelligence sharing between the UK and India, but will he at least confirm whether our intelligence and security services have been in contact with India about the incidents that took place, and whether they are supporting its investigations? Have the Government provided any specific security assistance to India in the aftermath of the terrorist attack in Kashmir? Could Britain offer specific support that might help avert escalation?</w:t>
      </w:r>
    </w:p>
    <w:p>
      <w:r>
        <w:rPr>
          <w:sz w:val="22"/>
        </w:rPr>
        <w:t>Does the Minister agree with India’s assessment that the Resistance Front, which claims responsibility for the 22 April attacks, is a front for the proscribed Pakistan-based terrorist group Lashkar-e-Taiba, which has a clear history of committing acts of terror against India, and has reported links to Hamas? There are reports that Hamas representatives met it earlier this year. Will the Minister confirm whether the UK Government are aware of any co-operation and links between Lashkar-e-Taiba and Hamas? I asked him that last week, and he did not respond, so I would welcome an answer on that important point today. Does he know which terror groups are currently operating in Pakistan, and their links to other terrorist groups that threaten our interests?</w:t>
      </w:r>
    </w:p>
    <w:p>
      <w:r>
        <w:rPr>
          <w:sz w:val="22"/>
        </w:rPr>
        <w:t>Last week, the Minister said:</w:t>
      </w:r>
    </w:p>
    <w:p>
      <w:r>
        <w:rPr>
          <w:sz w:val="22"/>
        </w:rPr>
        <w:t>“We are playing our role to try to ensure that tensions do not escalate.” —[ Official Report , 29 April 2025; Vol. 766, c. 176.]</w:t>
      </w:r>
    </w:p>
    <w:p>
      <w:r>
        <w:rPr>
          <w:sz w:val="22"/>
        </w:rPr>
        <w:t>The British Government have a role to play, and need to leverage their influence to help ease tensions. What direct discussions have been taking place between the India and Pakistan Governments since those attacks two weeks ago? Was the UK informed in advance of the actions being undertaken? Does the Minister have a plan to support easing those tensions?</w:t>
      </w:r>
    </w:p>
    <w:p>
      <w:r>
        <w:rPr>
          <w:sz w:val="22"/>
        </w:rPr>
        <w:t>The Minister referred to the Foreign Secretary’s calls with counterparts and his engagement. Will he give more evidence of those discussions? Have Ministers undertaken an assessment of the terrorist infrastructure in Pakistan? Has he had discussions with the Pakistan Government on this matter? Can Ministers give assurances that there are sufficient measures in place to ensure that no British aid to Pakistan, either bilaterally or through multilateral sources, ends up in the wrong hands?</w:t>
      </w:r>
    </w:p>
    <w:p>
      <w:r>
        <w:rPr>
          <w:sz w:val="22"/>
        </w:rPr>
        <w:t>The diaspora communities in the UK have strong links to both India and Pakistan, as the Minister said, so can he give an update on the actions that will be taken to prevent the escalation of tensions affecting communities in our country? Can he give details of extra consular capacity and support that the UK will give to the high commissions in both countries for British nationals in Pakistan and India? Finally, will the Minister now be more forthcoming with the House about the Government’s assessment of who carried out the terror attack in Kashmir and whether they were working with any other malign actors? Is he working through the security implications for the UK?</w:t>
      </w:r>
    </w:p>
    <w:p/>
    <w:p>
      <w:r>
        <w:rPr>
          <w:b/>
          <w:color w:val="1A4A6E"/>
          <w:sz w:val="22"/>
        </w:rPr>
        <w:t>Falconer</w:t>
      </w:r>
    </w:p>
    <w:p>
      <w:r>
        <w:rPr>
          <w:sz w:val="22"/>
        </w:rPr>
        <w:t>The right hon. Lady asks important questions. Let me take this opportunity to reiterate our condemnation of terrorism in all its forms. Our thoughts are still with those affected by the despicable acts of 22 April, their loved ones and the people of India. The Prime Minister spoke with Prime Minister Modi on 24 April and the Foreign Secretary spoke with his counterpart on 27 April. We are all, as the right hon. Lady would expect, in regular contact with our counterparts. As she may know, the Foreign Secretary is travelling and I am not privy to his very latest contacts, but I know that they are ongoing.</w:t>
      </w:r>
    </w:p>
    <w:p>
      <w:r>
        <w:rPr>
          <w:sz w:val="22"/>
        </w:rPr>
        <w:t>The right hon. Lady asks important questions about community relations in this country. I am working closely with my Ministry of Housing, Communities and Local Government counterparts, who are talking to affected communities across the country and recognising the sensitivities that she points to. I can confirm that I have had extended discussions with my Pakistani counterparts about the terrorist threats within Pakistan and the efforts that need to be made to address that. That is a terrorist threat that affects Pakistan herself, which, even in recent months, has suffered significant terrorist attacks.</w:t>
      </w:r>
    </w:p>
    <w:p/>
    <w:p>
      <w:r>
        <w:rPr>
          <w:b/>
          <w:color w:val="1A4A6E"/>
          <w:sz w:val="22"/>
        </w:rPr>
        <w:t>Imran Hussain (Lab)</w:t>
      </w:r>
    </w:p>
    <w:p>
      <w:r>
        <w:rPr>
          <w:sz w:val="22"/>
        </w:rPr>
        <w:t>The reality is that India’s air strikes in Pakistan and Azad Kashmir have seen the killing and injury of dozens of civilians, including children, and led to a massive escalation in the real threat of war between two nuclear powers. That follows two weeks of bulldozer tactics and thousands of mass arrests in Kashmir, the unilateral withdrawal from the Indus treaty effectively threatening collective punishment on millions of Pakistanis and now this act of aggression, all in complete contradiction of international law.</w:t>
      </w:r>
    </w:p>
    <w:p>
      <w:r>
        <w:rPr>
          <w:sz w:val="22"/>
        </w:rPr>
        <w:t>The Minister is right to say that the international community must now focus on de-escalation and stability, but that cannot be achieved in full without addressing the central issue of Kashmir, an issue close to the hearts of many hon. Members. Indeed, the plight of the Kashmiris has been raised by me in this Chamber over the last decade. Does the Minister accept that the UK has a moral, historical and legal duty and responsibility to end this 80-year period in which UN resolutions on Kashmir have, frankly, sat gathering dust? Will he act so that the sons and daughters of Kashmir get their birthright of self-determination, promised to them decades ago?</w:t>
      </w:r>
    </w:p>
    <w:p/>
    <w:p>
      <w:r>
        <w:rPr>
          <w:b/>
          <w:color w:val="1A4A6E"/>
          <w:sz w:val="22"/>
        </w:rPr>
        <w:t>Falconer</w:t>
      </w:r>
    </w:p>
    <w:p>
      <w:r>
        <w:rPr>
          <w:sz w:val="22"/>
        </w:rPr>
        <w:t>It is well known to this House that there are, of course, a range of wider issues between India and Pakistan, and Kashmir is one of them. However, on this most delicate of days, it is important that the House remains focused on the importance of de-escalation. That is my key message from the Dispatch Box today.</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advance sight of his statement.</w:t>
      </w:r>
    </w:p>
    <w:p>
      <w:r>
        <w:rPr>
          <w:sz w:val="22"/>
        </w:rPr>
        <w:t>The terrible terrorist attack last month brought death to 26 civilians and rightly shocked and appalled many. Yesterday’s military strikes by India and the subsequent exchange of artillery fire in Kashmir mark a deeply concerning escalation. The prospect of New Delhi and Islamabad engaging in further tit-for-tat military action risks destabilising the entire region and leading to more civilian deaths. Their status as nuclear powers also generates severe global risks. It is vital, therefore, that both Governments work to de-escalate the current crisis.</w:t>
      </w:r>
    </w:p>
    <w:p>
      <w:r>
        <w:rPr>
          <w:sz w:val="22"/>
        </w:rPr>
        <w:t>Maintaining open lines of communication is key to preventing escalation and enabling a diplomatic off ramp for both Governments. Will the Minister therefore provide more detail on the conversations that he says have taken place overnight with Government representatives in New Delhi and Islamabad? What steps are the Government taking to help maintain an open dialogue between both Governments? Will he also confirm whether additional resources are being provided to support British nationals in Pakistan and India to ensure their safety?</w:t>
      </w:r>
    </w:p>
    <w:p>
      <w:r>
        <w:rPr>
          <w:sz w:val="22"/>
        </w:rPr>
        <w:t>Given our shared history, and now as a Commonwealth partner to India and Pakistan, the UK has a particular responsibility to support efforts at mediation and to help prevent retaliatory actions that could contribute to more deaths on both sides. Will the Minister describe what plans the Government have to engage international partners at the UN to support mediation efforts?</w:t>
      </w:r>
    </w:p>
    <w:p>
      <w:r>
        <w:rPr>
          <w:sz w:val="22"/>
        </w:rPr>
        <w:t>Yesterday’s strikes follow a series of escalatory measures taken by India and Pakistan over the past week, in addition to the cessation of military activity. It is vital that these countermeasures are wound back. Will the Minister confirm what, as part of mediation efforts, the Government are doing to press India to reinstate the Indus Waters treaty and Pakistan to reopen its airspace?</w:t>
      </w:r>
    </w:p>
    <w:p>
      <w:r>
        <w:rPr>
          <w:sz w:val="22"/>
        </w:rPr>
        <w:t>Indian and Pakistani communities across the UK will be very worried by these new developments, and it is vital that they are fully supported. In addition to the remarks the Minister has already made, will he provide more detail on what steps the Government are taking across all Departments to support communities here in the UK?</w:t>
      </w:r>
    </w:p>
    <w:p/>
    <w:p>
      <w:r>
        <w:rPr>
          <w:b/>
          <w:color w:val="1A4A6E"/>
          <w:sz w:val="22"/>
        </w:rPr>
        <w:t>Falconer</w:t>
      </w:r>
    </w:p>
    <w:p>
      <w:r>
        <w:rPr>
          <w:sz w:val="22"/>
        </w:rPr>
        <w:t>I thank the hon. Gentleman for his questions, which I will try to take in turn. I can confirm that the Foreign Office is taking action to ensure that the best possible consular service is available to British nationals in India and Pakistan. There have been a number of changes in relation to airspace even over the course of the last 24 hours, so I encourage Members of this House and anybody watching at home to keep Foreign Office travel advice as the central place for information. This is a fast-moving situation and options for air travel may change—indeed, they have changed over the last 24 hours—so please do keep updated on that. I confirm that my Department is taking steps to try and ensure that our call centres are open, and those who are concerned should get in direct touch.</w:t>
      </w:r>
    </w:p>
    <w:p>
      <w:r>
        <w:rPr>
          <w:sz w:val="22"/>
        </w:rPr>
        <w:t>As I said earlier, we are in direct touch with both Governments, and I was with the Pakistani Finance Minister shortly before coming to this House. I will not comment in great detail about the substance of those discussions, other than to say that my key message in those engagements was the same message that I just repeated to my hon. Friend the Member for Bradford East (Imran Hussain), which is that now is a time for de-escalation.</w:t>
      </w:r>
    </w:p>
    <w:p/>
    <w:p>
      <w:r>
        <w:rPr>
          <w:b/>
          <w:color w:val="1A4A6E"/>
          <w:sz w:val="22"/>
        </w:rPr>
        <w:t>Tahir Ali (Lab)</w:t>
      </w:r>
    </w:p>
    <w:p>
      <w:r>
        <w:rPr>
          <w:sz w:val="22"/>
        </w:rPr>
        <w:t>India’s record on Kashmir is not something to be proud of: it has been ethnic cleansing Kashmiris for over 78 years. Modi’s record on human rights—from an individual who once was barred from coming to this country—is not forgotten. Kashmir has a history that spans over 4,000 years. It has never been part of India and never will be, so that can remain a distant dream of Modi’s. Does the Minister agree that now is the time to de-escalate, but also to make sure that the promises of a plebiscite for the Kashmiri people are also delivered so that this issue can be resolved once and for all?</w:t>
      </w:r>
    </w:p>
    <w:p/>
    <w:p>
      <w:r>
        <w:rPr>
          <w:b/>
          <w:color w:val="1A4A6E"/>
          <w:sz w:val="22"/>
        </w:rPr>
        <w:t>Falconer</w:t>
      </w:r>
    </w:p>
    <w:p>
      <w:r>
        <w:rPr>
          <w:sz w:val="22"/>
        </w:rPr>
        <w:t>My hon. Friend is right to focus on de-escalation. That is my focus this afternoon from the Dispatch Box. Our position on Kashmir remains unchanged, but the focus for now must be on ensuring that there are no further threats to regional stability.</w:t>
      </w:r>
    </w:p>
    <w:p/>
    <w:p>
      <w:r>
        <w:rPr>
          <w:b/>
          <w:color w:val="1A4A6E"/>
          <w:sz w:val="22"/>
        </w:rPr>
        <w:t>Sir Andrew Mitchell (Con)</w:t>
      </w:r>
    </w:p>
    <w:p>
      <w:r>
        <w:rPr>
          <w:sz w:val="22"/>
        </w:rPr>
        <w:t>The Minister has rightly underlined the fact that we face an incredibly dangerous moment, but that Britain has a uniquely deep, historical and influential relationship with both these great countries, which we must now deploy with great energy and skill. Does he agree that the Government of Pakistan must take more action against the terrorist organisations that operate from their soil? Does he also understand the outrage that Indian people, including the diaspora in Royal Sutton Coldfield, feel at these dreadful events?</w:t>
      </w:r>
    </w:p>
    <w:p/>
    <w:p>
      <w:r>
        <w:rPr>
          <w:b/>
          <w:color w:val="1A4A6E"/>
          <w:sz w:val="22"/>
        </w:rPr>
        <w:t>Falconer</w:t>
      </w:r>
    </w:p>
    <w:p>
      <w:r>
        <w:rPr>
          <w:sz w:val="22"/>
        </w:rPr>
        <w:t>I recognise the right hon. Gentleman’s long-standing attention to these issues. As Secretary of State for the Department for International Development, he sent a young DFID official to Pakistan in 2010, and I remember his commitment then. He is right that Pakistan has been plagued by terrorist threats within its own borders. It is a plague that has been of concern to its neighbours, but also most acutely to many Pakistanis, as we have seen devastatingly in recent months. They must do more to seek to tackle that threat and I have discussed that with Pakistani Ministers through the course of my ministerial duties.</w:t>
      </w:r>
    </w:p>
    <w:p>
      <w:r>
        <w:rPr>
          <w:sz w:val="22"/>
        </w:rPr>
        <w:t>India is, of course, right to feel outrage at the terrible attack of 22 April. There are now civilian casualties on both sides, and it is vital that we focus on de-escalation and trying to restore calm and regional stability.</w:t>
      </w:r>
    </w:p>
    <w:p/>
    <w:p>
      <w:r>
        <w:rPr>
          <w:b/>
          <w:color w:val="1A4A6E"/>
          <w:sz w:val="22"/>
        </w:rPr>
        <w:t>Valerie Vaz (Lab)</w:t>
      </w:r>
    </w:p>
    <w:p>
      <w:r>
        <w:rPr>
          <w:sz w:val="22"/>
        </w:rPr>
        <w:t>I thank the Minister for coming to the House so soon. Could he confirm when he or his Department last met the ambassadors of India and Pakistan, and will he ensure that the dialogue continues with them?</w:t>
      </w:r>
    </w:p>
    <w:p/>
    <w:p>
      <w:r>
        <w:rPr>
          <w:b/>
          <w:color w:val="1A4A6E"/>
          <w:sz w:val="22"/>
        </w:rPr>
        <w:t>Falconer</w:t>
      </w:r>
    </w:p>
    <w:p>
      <w:r>
        <w:rPr>
          <w:sz w:val="22"/>
        </w:rPr>
        <w:t>I can confirm to my hon. Friend that the dialogue will continue. Of course, the Prime Minister was in touch with Prime Minister Modi just yesterday, and I was with the Pakistani Finance Minister and, indeed, the Pakistani high commissioner in London just an hour or two ago.</w:t>
      </w:r>
    </w:p>
    <w:p/>
    <w:p>
      <w:r>
        <w:rPr>
          <w:b/>
          <w:color w:val="1A4A6E"/>
          <w:sz w:val="22"/>
        </w:rPr>
        <w:t>Bob Blackman (Con)</w:t>
      </w:r>
    </w:p>
    <w:p>
      <w:r>
        <w:rPr>
          <w:sz w:val="22"/>
        </w:rPr>
        <w:t>Following the terrible terrorist atrocities on 22 April, as the Minister has outlined, India took diplomatic action and further actions to penalise Pakistan. Pakistan then retaliated. But it was made clear at the time by India that either Pakistan removes the terrorist spaces along the line of control, or India would remove them. Last night, nine sites were hit. Those were terrorist bases where terrorists were being trained to commit further atrocities in India. [ Interruption. ] Will the Minister call on Pakistan to ensure that those terrorist bases are removed once and for all?</w:t>
      </w:r>
    </w:p>
    <w:p/>
    <w:p>
      <w:r>
        <w:rPr>
          <w:b/>
          <w:color w:val="1A4A6E"/>
          <w:sz w:val="22"/>
        </w:rPr>
        <w:t>Falconer</w:t>
      </w:r>
    </w:p>
    <w:p>
      <w:r>
        <w:rPr>
          <w:sz w:val="22"/>
        </w:rPr>
        <w:t>The situation remains incredibly delicate and fast-moving, and we have seen rival accounts through the course of the morning about events. We will of course track these events very carefully. I responded to the right hon. Member for Sutton Coldfield (Sir Andrew Mitchell) on the question of the terrorist groups in Pakistan, which pose a threat to Pakistan as well as others. We will of course continue to monitor events very closely. There is still much that is disputed, but it is absolutely obvious that for regional stability to be restored, we need to have direct, urgent contact between India and Pakistan and calm heads prevailing.</w:t>
      </w:r>
    </w:p>
    <w:p/>
    <w:p>
      <w:r>
        <w:rPr>
          <w:b/>
          <w:color w:val="1A4A6E"/>
          <w:sz w:val="22"/>
        </w:rPr>
        <w:t>Madam Deputy Speaker</w:t>
      </w:r>
    </w:p>
    <w:p>
      <w:r>
        <w:rPr>
          <w:sz w:val="22"/>
        </w:rPr>
        <w:t>Order. Members need to temper their language and not use statements such as “misleading the House”.</w:t>
      </w:r>
    </w:p>
    <w:p/>
    <w:p>
      <w:r>
        <w:rPr>
          <w:b/>
          <w:color w:val="1A4A6E"/>
          <w:sz w:val="22"/>
        </w:rPr>
        <w:t>Naz Shah (Lab)</w:t>
      </w:r>
    </w:p>
    <w:p>
      <w:r>
        <w:rPr>
          <w:sz w:val="22"/>
        </w:rPr>
        <w:t>Twenty six people lost their lives in the Pahalgam terrorist attack, and now 26 people lost their lives in yesterday’s attack. The truth remains that no evidence has been presented to anybody—any national or international partners—to say that Pakistan was, indeed, responsible for the attack on Pahalgam. I thank the Minister for coming so soon to the House and for all his efforts in trying to de-escalate. But to actually get de-escalation, and if India is so certain, does he agree that India should share that evidence with the world to justify this barbaric attack killing 26 people and attacking mosques in the middle of the night?</w:t>
      </w:r>
    </w:p>
    <w:p/>
    <w:p>
      <w:r>
        <w:rPr>
          <w:b/>
          <w:color w:val="1A4A6E"/>
          <w:sz w:val="22"/>
        </w:rPr>
        <w:t>Falconer</w:t>
      </w:r>
    </w:p>
    <w:p>
      <w:r>
        <w:rPr>
          <w:sz w:val="22"/>
        </w:rPr>
        <w:t>As I said in the previous answer, there is clearly a considerable amount of debate about the facts of what has happened just in the last few hours. I do not wish to focus, and it would indeed be inappropriate for the UK to speculate, on those exact facts. We need to focus from this House on de-escalating the risks to regional stability that we see today.</w:t>
      </w:r>
    </w:p>
    <w:p/>
    <w:p>
      <w:r>
        <w:rPr>
          <w:b/>
          <w:color w:val="1A4A6E"/>
          <w:sz w:val="22"/>
        </w:rPr>
        <w:t>Ayoub Khan (Ind)</w:t>
      </w:r>
    </w:p>
    <w:p>
      <w:r>
        <w:rPr>
          <w:sz w:val="22"/>
        </w:rPr>
        <w:t>There is enormous distrust between both nations, which stems from the dispute over Kashmir. Immediately after those terrorist events in India last month, India was quick off the mark to blame Pakistan. In response, Pakistan made it plain that it had nothing to do with it. Pakistan’s position is, how can armed terrorists travel 230 km over devastating terrain by foot, assassinate people and then return by foot into Pakistan in an area that is the most militarised zone on this planet? It is somewhat incredulous that blame was put on Pakistan virtually within an hour of this atrocity. Will the Minister commit to leveraging our diplomatic influence to encourage an environment that is conducive to open dialogue? Does he agree that there is an ever-growing imperative to normalise relations and address underlying issues, from territorial disputes to acts of violence, to have peaceful negotiations and mutual understanding?</w:t>
      </w:r>
    </w:p>
    <w:p/>
    <w:p>
      <w:r>
        <w:rPr>
          <w:b/>
          <w:color w:val="1A4A6E"/>
          <w:sz w:val="22"/>
        </w:rPr>
        <w:t>Falconer</w:t>
      </w:r>
    </w:p>
    <w:p>
      <w:r>
        <w:rPr>
          <w:sz w:val="22"/>
        </w:rPr>
        <w:t>The hon. Member is right to finish his remarks focusing on the importance of direct dialogue, which I of course support. I will not seek to adjudicate from this Dispatch Box on the competing claims about the facts.</w:t>
      </w:r>
    </w:p>
    <w:p/>
    <w:p>
      <w:r>
        <w:rPr>
          <w:b/>
          <w:color w:val="1A4A6E"/>
          <w:sz w:val="22"/>
        </w:rPr>
        <w:t>Tanmanjeet Singh Dhesi (Lab)</w:t>
      </w:r>
    </w:p>
    <w:p>
      <w:r>
        <w:rPr>
          <w:sz w:val="22"/>
        </w:rPr>
        <w:t>After the recent terrorist attack, as tensions on the subcontinent sadly escalate and videos of the destruction circulate, many of my Slough constituents of Indian and Pakistani heritage are extremely worried about the safety of their loved ones as bullets fly and bombs drops. That is especially the case for those of Punjabi and Kashmiri heritage because they already have been, and will be, impacted the most by the death and injury of their family and loved ones. While sending condolences to all affected and recognising the UK’s historical ties and responsibilities, will the Minister assure Parliament that our Government will be at the forefront of efforts to de-escalate tensions between the two nuclear armed nations and that we will ensure that negotiations are enabled to chart a path to peace and prosperity?</w:t>
      </w:r>
    </w:p>
    <w:p/>
    <w:p>
      <w:r>
        <w:rPr>
          <w:b/>
          <w:color w:val="1A4A6E"/>
          <w:sz w:val="22"/>
        </w:rPr>
        <w:t>Falconer</w:t>
      </w:r>
    </w:p>
    <w:p>
      <w:r>
        <w:rPr>
          <w:sz w:val="22"/>
        </w:rPr>
        <w:t>I can assure my hon. Friend that we are very much involved in the efforts to try to encourage de-escalation. I encourage Members with constituents and their families who are concerned by developments to point them towards our travel advice, which we will keep updated as and when the situation requires.</w:t>
      </w:r>
    </w:p>
    <w:p/>
    <w:p>
      <w:r>
        <w:rPr>
          <w:b/>
          <w:color w:val="1A4A6E"/>
          <w:sz w:val="22"/>
        </w:rPr>
        <w:t>Louie French (Con)</w:t>
      </w:r>
    </w:p>
    <w:p>
      <w:r>
        <w:rPr>
          <w:sz w:val="22"/>
        </w:rPr>
        <w:t>The barbaric terrorist attacks in Kashmir on innocent Indian and Nepali tourists caused deep distress in my constituency, which is home to many Indian nationals and those of Nepali nationality. I welcome the Minister’s tone about de-escalation—he is getting the tone just about right—but may I also urge him to ensure that none of the escalation of tensions in that part of the world happens here in the UK, and that Hindu temples in particular are offered the same funding and security given to mosques around the country?</w:t>
      </w:r>
    </w:p>
    <w:p/>
    <w:p>
      <w:r>
        <w:rPr>
          <w:b/>
          <w:color w:val="1A4A6E"/>
          <w:sz w:val="22"/>
        </w:rPr>
        <w:t>Falconer</w:t>
      </w:r>
    </w:p>
    <w:p>
      <w:r>
        <w:rPr>
          <w:sz w:val="22"/>
        </w:rPr>
        <w:t>I thank the hon. Gentleman for his measured and reasonable question. I will take away the issue he raises. I have been in regular contact with the Minister for Faith, Communities and Resettlement in the Ministry of Housing, Communities and Local Government. We are discussing these issues closely, recognising the sensitivity in constituencies like the hon. Gentleman’s and many others that have been mentioned.</w:t>
      </w:r>
    </w:p>
    <w:p/>
    <w:p>
      <w:r>
        <w:rPr>
          <w:b/>
          <w:color w:val="1A4A6E"/>
          <w:sz w:val="22"/>
        </w:rPr>
        <w:t>Stella Creasy (Lab/Co-op)</w:t>
      </w:r>
    </w:p>
    <w:p>
      <w:r>
        <w:rPr>
          <w:sz w:val="22"/>
        </w:rPr>
        <w:t>The Minister will know that our British constituents with strong links to Kashmir are both horrified by the terrorist attack and terrified by the escalation of violence that we have seen overnight, as well as by the online hatred being fomented. Two weeks ago, I asked the Minister about the possibility of missiles being used in escalation. We have now heard from the Indian Foreign Secretary that they believe there are further terrorist acts planned, and the Pakistani Prime Minister has called last night’s events an “act of war”. The Minister will be aware of the UN Security Council meeting planned for Monday. What words of comfort can he offer our constituents who are horrified about what might happen in the next couple of days that this Government will push not just for de-escalation but a long-term solution that guarantees the peace and security of everybody in Kashmir?</w:t>
      </w:r>
    </w:p>
    <w:p/>
    <w:p>
      <w:r>
        <w:rPr>
          <w:b/>
          <w:color w:val="1A4A6E"/>
          <w:sz w:val="22"/>
        </w:rPr>
        <w:t>Falconer</w:t>
      </w:r>
    </w:p>
    <w:p>
      <w:r>
        <w:rPr>
          <w:sz w:val="22"/>
        </w:rPr>
        <w:t>I thank my hon. Friend for conveying the concerns of her constituents so effectively. Regional stability is in the interests of India and Pakistan, and indeed the UK, and it will be to those ends that our diplomacy will be focused. As she acknowledges, my focus this afternoon is on de-escalation, but of course we will engage with both Governments on the full range of the interests engaged.</w:t>
      </w:r>
    </w:p>
    <w:p/>
    <w:p>
      <w:r>
        <w:rPr>
          <w:b/>
          <w:color w:val="1A4A6E"/>
          <w:sz w:val="22"/>
        </w:rPr>
        <w:t>Stephen Gethins (SNP)</w:t>
      </w:r>
    </w:p>
    <w:p>
      <w:r>
        <w:rPr>
          <w:sz w:val="22"/>
        </w:rPr>
        <w:t>I thank the Minister for his statement. We also condemn the abhorrent terror acts and abhor any loss of civilian life. We do have two nuclear armed states, though, who are setting up with one another. There has been a diminishing of the international rules-based system. In his approach, can he assure me that he will be stressing the importance of that rules-based system when it comes to mediating between the two parties?</w:t>
      </w:r>
    </w:p>
    <w:p/>
    <w:p>
      <w:r>
        <w:rPr>
          <w:b/>
          <w:color w:val="1A4A6E"/>
          <w:sz w:val="22"/>
        </w:rPr>
        <w:t>Falconer</w:t>
      </w:r>
    </w:p>
    <w:p>
      <w:r>
        <w:rPr>
          <w:sz w:val="22"/>
        </w:rPr>
        <w:t>I can assure the hon. Member that the UK remains committed in all our interactions to emphasising the pre-eminent importance of international humanitarian law and the rules-based international order.</w:t>
      </w:r>
    </w:p>
    <w:p/>
    <w:p>
      <w:r>
        <w:rPr>
          <w:b/>
          <w:color w:val="1A4A6E"/>
          <w:sz w:val="22"/>
        </w:rPr>
        <w:t>Paul Waugh (Lab/Co-op)</w:t>
      </w:r>
    </w:p>
    <w:p>
      <w:r>
        <w:rPr>
          <w:sz w:val="22"/>
        </w:rPr>
        <w:t>The murder of 26 civilians in Pahalgam was truly horrific, but India’s airstrikes have resulted in the deaths of 26 civilians in Pakistan and Azad Kashmir. This cannot be a bizarre, macabre game of tit-for-tat where the only people who suffer are civilians on both sides. Can the Minister reassure my Rochdale constituents, many of whom are concerned about family members, that the Government are doing everything they can through their consular access and also at diplomatic level to de-escalate the situation and to make it crystal clear to India that water cannot be used as a weapon of war against the wider people of Pakistan and Kashmir?</w:t>
      </w:r>
    </w:p>
    <w:p/>
    <w:p>
      <w:r>
        <w:rPr>
          <w:b/>
          <w:color w:val="1A4A6E"/>
          <w:sz w:val="22"/>
        </w:rPr>
        <w:t>Falconer</w:t>
      </w:r>
    </w:p>
    <w:p>
      <w:r>
        <w:rPr>
          <w:sz w:val="22"/>
        </w:rPr>
        <w:t>My hon. Friend is right, of course. Civilians must be protected. For British nationals concerned by developments, I would encourage them to refer to our travel advice, as I said earlier. This is obviously a fast-moving situation and we will not always be in a position to update our latest advice from this Dispatch Box, so constituents should please look there first and foremost for advice from the British Government about how to ensure their safety. My hon. Friend refers to some of the wider issues that we discussed last week, including the Indus water treaty, which I understand is in abeyance rather than being repealed. Some of these longer-term issues will of course need to be discussed, but the first priority must be de-escalation.</w:t>
      </w:r>
    </w:p>
    <w:p/>
    <w:p>
      <w:r>
        <w:rPr>
          <w:b/>
          <w:color w:val="1A4A6E"/>
          <w:sz w:val="22"/>
        </w:rPr>
        <w:t>Simon Hoare (Con)</w:t>
      </w:r>
    </w:p>
    <w:p>
      <w:r>
        <w:rPr>
          <w:sz w:val="22"/>
        </w:rPr>
        <w:t>What role does the Minister envisage the Commonwealth playing as an honest broker in discussions between India and Pakistan? Will he also assure the House that, given the fact that the trade deal with India was signed just yesterday, there will be a clear demarcation of Government response and the Government will not feel in any way fettered, as a result of that trade deal, in acting as an honest broker between the two countries? This is an important matter and I hope that he can assure the House on it.</w:t>
      </w:r>
    </w:p>
    <w:p/>
    <w:p>
      <w:r>
        <w:rPr>
          <w:b/>
          <w:color w:val="1A4A6E"/>
          <w:sz w:val="22"/>
        </w:rPr>
        <w:t>Falconer</w:t>
      </w:r>
    </w:p>
    <w:p>
      <w:r>
        <w:rPr>
          <w:sz w:val="22"/>
        </w:rPr>
        <w:t>Our priority is to ensure direct contact between India and Pakistan and to ensure that those tensions are directly de-escalated. We are of course very proud that we are Commonwealth members with both India and Pakistan, and that Commonwealth membership reflects a deep and unique history between the UK and India and the UK and Pakistan. We welcome the free trade agreement that was announced yesterday, and of course these are close, deep friendships between both the countries involved. We will, in all our efforts, seek to restore regional stability and we will do that with both our friends.</w:t>
      </w:r>
    </w:p>
    <w:p/>
    <w:p>
      <w:r>
        <w:rPr>
          <w:b/>
          <w:color w:val="1A4A6E"/>
          <w:sz w:val="22"/>
        </w:rPr>
        <w:t>Jas Athwal (Lab)</w:t>
      </w:r>
    </w:p>
    <w:p>
      <w:r>
        <w:rPr>
          <w:sz w:val="22"/>
        </w:rPr>
        <w:t>Thank you, Madam Deputy Speaker, for your advice on tempering our language in here, because words have consequences. I thank the Minister for his statement and the Foreign Secretary for all the work that they are doing in the background. Yesterday in this House, we celebrated the end of world war two and I commended the role of the British Indian troops—now known as India and Pakistan—who fought shoulder to shoulder, with their shoulder to the wheel, to ensure that we, the allied troops, won and world war two was ended. As someone with Indian heritage, born in India and whose parents were born in Pakistan, I know only too well that neither nation will take a backward step, so what can the Minister do to assure me and my residents in Ilford South that we will do everything possible to bring both the superpowers to the negotiating table to restore peace to this volatile part of the world?</w:t>
      </w:r>
    </w:p>
    <w:p/>
    <w:p>
      <w:r>
        <w:rPr>
          <w:b/>
          <w:color w:val="1A4A6E"/>
          <w:sz w:val="22"/>
        </w:rPr>
        <w:t>Falconer</w:t>
      </w:r>
    </w:p>
    <w:p>
      <w:r>
        <w:rPr>
          <w:sz w:val="22"/>
        </w:rPr>
        <w:t>I thank my hon. Friend for the sensitive and personal tone that he brings to his remarks. I, too, have seen the Commonwealth war graves in Pakistan and India, which are a tribute to the service of many from the British Indian forces that fought in world war two. I can assure him and his constituents that we will do everything we can to play our full diplomatic role.</w:t>
      </w:r>
    </w:p>
    <w:p/>
    <w:p>
      <w:r>
        <w:rPr>
          <w:b/>
          <w:color w:val="1A4A6E"/>
          <w:sz w:val="22"/>
        </w:rPr>
        <w:t>Ellie Chowns (Green)</w:t>
      </w:r>
    </w:p>
    <w:p>
      <w:r>
        <w:rPr>
          <w:sz w:val="22"/>
        </w:rPr>
        <w:t>Given the significance and frightening ramifications of further tensions and instability between these two nuclear-armed neighbours, I agree with the Minister that de-escalation and diplomacy are the absolute priority. Can he tell the House whether he has sought assurances that UK-manufactured weapons and military equipment have not been used in attacks against civilians? Can I ask him now to explicitly rule out supplying any UK-made weaponry to either side, in a bid to increase the pressure on all parties to engage in much-needed dialogue?</w:t>
      </w:r>
    </w:p>
    <w:p/>
    <w:p>
      <w:r>
        <w:rPr>
          <w:b/>
          <w:color w:val="1A4A6E"/>
          <w:sz w:val="22"/>
        </w:rPr>
        <w:t>Falconer</w:t>
      </w:r>
    </w:p>
    <w:p>
      <w:r>
        <w:rPr>
          <w:sz w:val="22"/>
        </w:rPr>
        <w:t>We have some of the toughest arms export rules in the world, and they will be fully adhered to in this case. I do not intend to make further announcements from the Dispatch Box about that regime now, but I am sure that in due course I can return to the House to provide a further update.</w:t>
      </w:r>
    </w:p>
    <w:p/>
    <w:p>
      <w:r>
        <w:rPr>
          <w:b/>
          <w:color w:val="1A4A6E"/>
          <w:sz w:val="22"/>
        </w:rPr>
        <w:t>Mohammad Yasin (Lab)</w:t>
      </w:r>
    </w:p>
    <w:p>
      <w:r>
        <w:rPr>
          <w:sz w:val="22"/>
        </w:rPr>
        <w:t>Ten days ago, this House stood united in condemning the attacks on civilians on both sides of the conflict, yet since then, the violence has tragically escalated, with more innocent lives lost overnight as a result of an Indian attack on civilians in Pakistan and Azad Kashmir. While we all want to see an immediate de-escalation of military action to prevent further loss of life, does the Minister agree that lasting peace in the region cannot be achieved until the core issue of Kashmir is resolved and the Kashmiri people’s right to self-determination under the UN resolution is recognised and upheld?</w:t>
      </w:r>
    </w:p>
    <w:p/>
    <w:p>
      <w:r>
        <w:rPr>
          <w:b/>
          <w:color w:val="1A4A6E"/>
          <w:sz w:val="22"/>
        </w:rPr>
        <w:t>Falconer</w:t>
      </w:r>
    </w:p>
    <w:p>
      <w:r>
        <w:rPr>
          <w:sz w:val="22"/>
        </w:rPr>
        <w:t>I recognise my hon. Friend’s long advocacy on these questions. Today we are calling for de-escalation, and our position on Kashmir remains unchanged. I am sure I will return to this House to discuss the longer-term issues between India and Pakistan in the fullness of time.</w:t>
      </w:r>
    </w:p>
    <w:p/>
    <w:p>
      <w:r>
        <w:rPr>
          <w:b/>
          <w:color w:val="1A4A6E"/>
          <w:sz w:val="22"/>
        </w:rPr>
        <w:t>Mark Pritchard (Con)</w:t>
      </w:r>
    </w:p>
    <w:p>
      <w:r>
        <w:rPr>
          <w:sz w:val="22"/>
        </w:rPr>
        <w:t>May I welcome the Minister’s statement? Of course terrorism, wherever it occurs, should be condemned. On behalf of my constituents, many of whom are of Pakistani heritage and Indian heritage, may I join the Minister in calling for de-escalation and for dialogue between India and Pakistan? Ahead of the meeting in New York next week, what more can the UK do, as a permanent member of the UN Security Council, to ensure that the United States is fully engaged in that process?</w:t>
      </w:r>
    </w:p>
    <w:p/>
    <w:p>
      <w:r>
        <w:rPr>
          <w:b/>
          <w:color w:val="1A4A6E"/>
          <w:sz w:val="22"/>
        </w:rPr>
        <w:t>Falconer</w:t>
      </w:r>
    </w:p>
    <w:p>
      <w:r>
        <w:rPr>
          <w:sz w:val="22"/>
        </w:rPr>
        <w:t>I thank the right hon. Gentleman for his tone and for his question. I can confirm that the Foreign Secretary and other members of the Government are in direct touch with other permanent members of the Security Council, including the United States.</w:t>
      </w:r>
    </w:p>
    <w:p/>
    <w:p>
      <w:r>
        <w:rPr>
          <w:b/>
          <w:color w:val="1A4A6E"/>
          <w:sz w:val="22"/>
        </w:rPr>
        <w:t>Harpreet Uppal (Lab)</w:t>
      </w:r>
    </w:p>
    <w:p>
      <w:r>
        <w:rPr>
          <w:sz w:val="22"/>
        </w:rPr>
        <w:t>This is a delicate moment, and it is in no one’s interest to see further escalation, so of course I condemn the loss of civilian life, both in the terror attacks and in the ongoing military strikes. I join the right hon. Member for The Wrekin (Mark Pritchard) in saying that it is really important that we work with our international allies and partners to try to de-escalate the situation. I was contacted by a constituent in the region who is concerned about himself and his family, so may I ask what role the FCDO is playing with British nationals in the region?</w:t>
      </w:r>
    </w:p>
    <w:p/>
    <w:p>
      <w:r>
        <w:rPr>
          <w:b/>
          <w:color w:val="1A4A6E"/>
          <w:sz w:val="22"/>
        </w:rPr>
        <w:t>Falconer</w:t>
      </w:r>
    </w:p>
    <w:p>
      <w:r>
        <w:rPr>
          <w:sz w:val="22"/>
        </w:rPr>
        <w:t>My hon. Friend is a doughty champion for her constituents. We have been updating the travel advice and I can confirm that my Department has taken steps to be able to respond as fully as possible to the concerns of our collective constituents who are in the region. Foreign Office travel advice will be the first and best place for constituents across the country to be looking.</w:t>
      </w:r>
    </w:p>
    <w:p/>
    <w:p>
      <w:r>
        <w:rPr>
          <w:b/>
          <w:color w:val="1A4A6E"/>
          <w:sz w:val="22"/>
        </w:rPr>
        <w:t>Iqbal Mohamed (Ind)</w:t>
      </w:r>
    </w:p>
    <w:p>
      <w:r>
        <w:rPr>
          <w:sz w:val="22"/>
        </w:rPr>
        <w:t>I thank the Minister for his statement, and I associate myself with all Members of the House in the condemnation of the terror attack in Pahalgam. I want to express my concern at the military escalation between nuclear-armed neighbours, which has already resulted in the killing of 26 innocent people. I have thousands of Kashmiri and Indian constituents—I myself am of Indian heritage—and they are absolutely terrified by what they saw last night. They have been glued to their screens worrying about their loved ones. The Minister has already explained what diplomatic steps the UK is taking to de-escalate the situation, but will he reassure my constituents that those steps will be neutral and impartial, will not favour one country over the other, and will prioritise peace and stability in the region?</w:t>
      </w:r>
    </w:p>
    <w:p/>
    <w:p>
      <w:r>
        <w:rPr>
          <w:b/>
          <w:color w:val="1A4A6E"/>
          <w:sz w:val="22"/>
        </w:rPr>
        <w:t>Falconer</w:t>
      </w:r>
    </w:p>
    <w:p>
      <w:r>
        <w:rPr>
          <w:sz w:val="22"/>
        </w:rPr>
        <w:t>I thank the hon. Gentleman for his question and for his acknowledgment of the importance of de-escalation. I confirm that we will prioritise regional stability, the reasonable interests of both countries and, indeed, the UK’s interest in the region, which includes stability between two great friends of this country.</w:t>
      </w:r>
    </w:p>
    <w:p/>
    <w:p>
      <w:r>
        <w:rPr>
          <w:b/>
          <w:color w:val="1A4A6E"/>
          <w:sz w:val="22"/>
        </w:rPr>
        <w:t>Debbie Abrahams (Lab)</w:t>
      </w:r>
    </w:p>
    <w:p>
      <w:r>
        <w:rPr>
          <w:sz w:val="22"/>
        </w:rPr>
        <w:t>I wholeheartedly support the Minister in his calls for de-escalation. I reiterate my condolences to the families who have lost loved ones in the attacks last month and overnight. About 20% of my constituents have Pakistani-Kashmiri heritage but, for our common humanity, we should extend our condolences to anyone of any religion or origin, from either side of the line of control, who has lost a loved one. Will the Minister confirm which international allies he has been working with to de-escalate tensions? Has the Minister been in contact with the United Nations Military Observer Group in India and Pakistan, which was established back in 1951 and has extensive intelligence in the region? If so, what has been said?</w:t>
      </w:r>
    </w:p>
    <w:p/>
    <w:p>
      <w:r>
        <w:rPr>
          <w:b/>
          <w:color w:val="1A4A6E"/>
          <w:sz w:val="22"/>
        </w:rPr>
        <w:t>Falconer</w:t>
      </w:r>
    </w:p>
    <w:p>
      <w:r>
        <w:rPr>
          <w:sz w:val="22"/>
        </w:rPr>
        <w:t>As well as the direct contact with India, Pakistan and the variety of other nations that I have mentioned, I can confirm that we will continue to be in wide touch, including with colleagues in the Gulf, and I am due to speak shortly to my Saudi Arabian counterparts. As the House would expect, we will be in regular and intense dialogue with all those with an interest in the region, and we will be sharing with them our calls for de-escalation.</w:t>
      </w:r>
    </w:p>
    <w:p/>
    <w:p>
      <w:r>
        <w:rPr>
          <w:b/>
          <w:color w:val="1A4A6E"/>
          <w:sz w:val="22"/>
        </w:rPr>
        <w:t>Andrew Murrison (Con)</w:t>
      </w:r>
    </w:p>
    <w:p>
      <w:r>
        <w:rPr>
          <w:sz w:val="22"/>
        </w:rPr>
        <w:t>Does the Minister agree that whether it is the Nile, the Indus or anywhere else, weaponising water is wrong and particularly affects the world’s poorest? Does he share my disappointment at the suspension of the 1960 Indus water treaty? Does he further share my concern that were India tempted to exploit that suspension, China might decide to interfere with the headwaters of the Brahmaputra?</w:t>
      </w:r>
    </w:p>
    <w:p/>
    <w:p>
      <w:r>
        <w:rPr>
          <w:b/>
          <w:color w:val="1A4A6E"/>
          <w:sz w:val="22"/>
        </w:rPr>
        <w:t>Falconer</w:t>
      </w:r>
    </w:p>
    <w:p>
      <w:r>
        <w:rPr>
          <w:sz w:val="22"/>
        </w:rPr>
        <w:t>The Indus river system is of enormous importance to both India and Pakistan, and it will be vital that all actors and international partners work towards its long-term sustainability.</w:t>
      </w:r>
    </w:p>
    <w:p/>
    <w:p>
      <w:r>
        <w:rPr>
          <w:b/>
          <w:color w:val="1A4A6E"/>
          <w:sz w:val="22"/>
        </w:rPr>
        <w:t>Naushabah Khan (Lab)</w:t>
      </w:r>
    </w:p>
    <w:p>
      <w:r>
        <w:rPr>
          <w:sz w:val="22"/>
        </w:rPr>
        <w:t>I thank the Minister for his statement on this deeply concerning matter. Given that he has already highlighted the friendship that this country enjoys with both Pakistan and India, will he provide reassurances that it is in that manner that ongoing conversations with both countries will be conducted? Will he detail which conversations have already happened or are planned with our international allies to de-escalate the situation?</w:t>
      </w:r>
    </w:p>
    <w:p/>
    <w:p>
      <w:r>
        <w:rPr>
          <w:b/>
          <w:color w:val="1A4A6E"/>
          <w:sz w:val="22"/>
        </w:rPr>
        <w:t>Falconer</w:t>
      </w:r>
    </w:p>
    <w:p>
      <w:r>
        <w:rPr>
          <w:sz w:val="22"/>
        </w:rPr>
        <w:t>I can confirm that it will be in that spirit that we conduct our diplomatic efforts. Many hon. Members have alluded to their own family connections with India or Pakistan. As I said earlier, I lived in Pakistan during my first lengthy overseas posting. I know that many hon. Members from across the House feel our friendship with both India and Pakistan very deeply, and it is in that spirit that we will conduct our work.</w:t>
      </w:r>
    </w:p>
    <w:p/>
    <w:p>
      <w:r>
        <w:rPr>
          <w:b/>
          <w:color w:val="1A4A6E"/>
          <w:sz w:val="22"/>
        </w:rPr>
        <w:t>Will Forster (LD)</w:t>
      </w:r>
    </w:p>
    <w:p>
      <w:r>
        <w:rPr>
          <w:sz w:val="22"/>
        </w:rPr>
        <w:t>My heart goes out to the families of the 26 tourists who were killed last month, but my heart also goes out to the 26 civilians and children who were killed in Pakistan last night. I urge the Government to do all they can to de-escalate the situation. Will the Minister confirm when our Prime Minister will speak to the Indian and Pakistani Governments, in particular Prime Minister Modi?</w:t>
      </w:r>
    </w:p>
    <w:p/>
    <w:p>
      <w:r>
        <w:rPr>
          <w:b/>
          <w:color w:val="1A4A6E"/>
          <w:sz w:val="22"/>
        </w:rPr>
        <w:t>Falconer</w:t>
      </w:r>
    </w:p>
    <w:p>
      <w:r>
        <w:rPr>
          <w:sz w:val="22"/>
        </w:rPr>
        <w:t>The Prime Minister spoke to Prime Minister Modi yesterday, before these events. We have been in touch overnight and throughout the day with the Indian Government, and I have been in touch throughout the course of the day with the Pakistani Government as well.</w:t>
      </w:r>
    </w:p>
    <w:p/>
    <w:p>
      <w:r>
        <w:rPr>
          <w:b/>
          <w:color w:val="1A4A6E"/>
          <w:sz w:val="22"/>
        </w:rPr>
        <w:t>Sojan Joseph (Lab)</w:t>
      </w:r>
    </w:p>
    <w:p>
      <w:r>
        <w:rPr>
          <w:sz w:val="22"/>
        </w:rPr>
        <w:t>Everyone in this House knows that India has suffered a number of terrorist attacks over the years, including one on the Indian Parliament. Just last month, 26 innocent lives were lost following a devastating act of terrorism in Pahalgam. Although India has a right to defend itself and its people, does the Minister agree that war is not good for both sides, and that it is time for de-escalation and for Pakistan to work with India to eradicate terrorism from the region?</w:t>
      </w:r>
    </w:p>
    <w:p/>
    <w:p>
      <w:r>
        <w:rPr>
          <w:b/>
          <w:color w:val="1A4A6E"/>
          <w:sz w:val="22"/>
        </w:rPr>
        <w:t>Falconer</w:t>
      </w:r>
    </w:p>
    <w:p>
      <w:r>
        <w:rPr>
          <w:sz w:val="22"/>
        </w:rPr>
        <w:t>I agree with my hon. Friend that de-escalation is vital, and it is to that end that our efforts are dedicated.</w:t>
      </w:r>
    </w:p>
    <w:p/>
    <w:p>
      <w:r>
        <w:rPr>
          <w:b/>
          <w:color w:val="1A4A6E"/>
          <w:sz w:val="22"/>
        </w:rPr>
        <w:t>Ben Lake (PC)</w:t>
      </w:r>
    </w:p>
    <w:p>
      <w:r>
        <w:rPr>
          <w:sz w:val="22"/>
        </w:rPr>
        <w:t>I commend the Minister and the Foreign Secretary for their efforts to maintain dialogue with both countries and, in conjunction with international allies, to de-escalate the situation. Given the urgency for de-escalation, is there a reason why this matter cannot be taken to the UN Security Council for a more urgent discussion than is currently planned?</w:t>
      </w:r>
    </w:p>
    <w:p/>
    <w:p>
      <w:r>
        <w:rPr>
          <w:b/>
          <w:color w:val="1A4A6E"/>
          <w:sz w:val="22"/>
        </w:rPr>
        <w:t>Falconer</w:t>
      </w:r>
    </w:p>
    <w:p>
      <w:r>
        <w:rPr>
          <w:sz w:val="22"/>
        </w:rPr>
        <w:t>The agenda of the UN Security Council is agreed in New York, and when we are in a position to update the House on what that agenda looks like, we will of course do so.</w:t>
      </w:r>
    </w:p>
    <w:p/>
    <w:p>
      <w:r>
        <w:rPr>
          <w:b/>
          <w:color w:val="1A4A6E"/>
          <w:sz w:val="22"/>
        </w:rPr>
        <w:t>Yasmin Qureshi (Lab)</w:t>
      </w:r>
    </w:p>
    <w:p>
      <w:r>
        <w:rPr>
          <w:sz w:val="22"/>
        </w:rPr>
        <w:t>I refer the House to my entry in the Register of Members’ Financial Interests as chair of the all-party parliamentary group on Pakistan.</w:t>
      </w:r>
    </w:p>
    <w:p>
      <w:r>
        <w:rPr>
          <w:sz w:val="22"/>
        </w:rPr>
        <w:t>My constituency is home to people of Indian, Pakistani and Kashmiri heritage. They were all absolutely gutted when they heard about the incident that took place two weeks ago and about what happened last night, and my condolences go to the families of all those who have died. India’s decision to launch strikes without providing clear evidence of Pakistan’s involvement in recent attacks is reckless and deeply irresponsible. Pakistan, despite routinely being blamed, has actually suffered more from terrorism in the past 10 to 15 years than any country in the world. There was a terrorist attack there as recently as March. Pakistan has responded very carefully to what is happening. Will the Minister urge India to stop escalating tension and to press for credible evidence and dialogue, instead of aggression?</w:t>
      </w:r>
    </w:p>
    <w:p/>
    <w:p>
      <w:r>
        <w:rPr>
          <w:b/>
          <w:color w:val="1A4A6E"/>
          <w:sz w:val="22"/>
        </w:rPr>
        <w:t>Falconer</w:t>
      </w:r>
    </w:p>
    <w:p>
      <w:r>
        <w:rPr>
          <w:sz w:val="22"/>
        </w:rPr>
        <w:t>Our focus from the Dispatch Box is on de-escalation and regional stability. My hon. Friend, who has a long-standing commitment to these issues, is right to focus on the damage that the scourge of terrorism has caused Pakistanis, as well as others, and that has been the subject of many discussions between me and my Pakistani equivalent. Pakistan herself would most benefit from the eradication of the scourge of terrorism within her borders.</w:t>
      </w:r>
    </w:p>
    <w:p/>
    <w:p>
      <w:r>
        <w:rPr>
          <w:b/>
          <w:color w:val="1A4A6E"/>
          <w:sz w:val="22"/>
        </w:rPr>
        <w:t>Adnan Hussain (Ind)</w:t>
      </w:r>
    </w:p>
    <w:p>
      <w:r>
        <w:rPr>
          <w:sz w:val="22"/>
        </w:rPr>
        <w:t>Every day we witness the collapse of international limits on force, diplomatic norms, humanitarian law and institutions built by nations after two world wars to secure a more peaceful world. Now, with two nuclear powers clashing and an escalation that could easily trigger a third world war, I ask the Minister to confirm the UK’s unwavering and unconditional commitment to international law, and to condemn the Indian state’s offensive against its sovereign neighbour, which has claimed the lives of 26 civilians, including children. I understand the views of Members across the House, but I wish to emphasise the paramount importance and urgency of settling the long-standing issue of Kashmir through multilateral means and under the mediation of international bodies, such as the UN, so that lasting peace can finally take root in the region.</w:t>
      </w:r>
    </w:p>
    <w:p/>
    <w:p>
      <w:r>
        <w:rPr>
          <w:b/>
          <w:color w:val="1A4A6E"/>
          <w:sz w:val="22"/>
        </w:rPr>
        <w:t>Falconer</w:t>
      </w:r>
    </w:p>
    <w:p>
      <w:r>
        <w:rPr>
          <w:sz w:val="22"/>
        </w:rPr>
        <w:t>As I am sure will be clear to all Members, I am focused on de-escalation and regional stability. The UK continues to stand by the importance of international humanitarian law and a rules-based international order. International humanitarian law governs the actions of all states towards necessity and proportionality, and we expect all of our friends, and indeed every nation state, to abide by them.</w:t>
      </w:r>
    </w:p>
    <w:p/>
    <w:p>
      <w:r>
        <w:rPr>
          <w:b/>
          <w:color w:val="1A4A6E"/>
          <w:sz w:val="22"/>
        </w:rPr>
        <w:t>Jacob Collier (Lab)</w:t>
      </w:r>
    </w:p>
    <w:p>
      <w:r>
        <w:rPr>
          <w:sz w:val="22"/>
        </w:rPr>
        <w:t>I represent a large Pakistani and Kashmiri community in Burton who are watching in horror and fear at the risk of further military escalation. Many have family and extended family in the region, and are understandably anxious about their safety and wellbeing. What assurances can the Minister offer to my constituents that the UK is actively engaging with all international partners to support de-escalation, protect wider regional stability and protect civilian lives?</w:t>
      </w:r>
    </w:p>
    <w:p/>
    <w:p>
      <w:r>
        <w:rPr>
          <w:b/>
          <w:color w:val="1A4A6E"/>
          <w:sz w:val="22"/>
        </w:rPr>
        <w:t>Falconer</w:t>
      </w:r>
    </w:p>
    <w:p>
      <w:r>
        <w:rPr>
          <w:sz w:val="22"/>
        </w:rPr>
        <w:t>I recognise the concerns that will be felt in my hon. Friend’s constituency, as they are felt in Lincoln and elsewhere. I can assure him and the whole House that we will use our full diplomatic weight to try to ensure de-escalation in the region.</w:t>
      </w:r>
    </w:p>
    <w:p/>
    <w:p>
      <w:r>
        <w:rPr>
          <w:b/>
          <w:color w:val="1A4A6E"/>
          <w:sz w:val="22"/>
        </w:rPr>
        <w:t>Jim Shannon (DUP)</w:t>
      </w:r>
    </w:p>
    <w:p>
      <w:r>
        <w:rPr>
          <w:sz w:val="22"/>
        </w:rPr>
        <w:t>I thank the Minister for his statement. Like other Members, all my heart is with the innocent lives that have been lost, and my condolences go to all those who grieve today. It is a salient reminder of what the pastor told us at my Baptist church in Newtownards a few weeks ago: there are 67 wars in the world, so this really is a world at war. With news reports this morning that up to five Indian air force planes may have been shot down, the escalation of this situation is clear and incredibly worrying. Does the Minister believe that we can successfully intervene and negotiate peace, and what assessment of nuclear capacity has been carried out to ensure global security?</w:t>
      </w:r>
    </w:p>
    <w:p/>
    <w:p>
      <w:r>
        <w:rPr>
          <w:b/>
          <w:color w:val="1A4A6E"/>
          <w:sz w:val="22"/>
        </w:rPr>
        <w:t>Falconer</w:t>
      </w:r>
    </w:p>
    <w:p>
      <w:r>
        <w:rPr>
          <w:sz w:val="22"/>
        </w:rPr>
        <w:t>The hon. Gentleman asks important questions. The UK’s goal is de-escalation to try to ensure that we return to regional stability. The other issues between India and Pakistan—which have long been discussed in this House—are important questions to which we can return, but today the focus must be on de-escalation.</w:t>
      </w:r>
    </w:p>
    <w:p/>
    <w:p>
      <w:r>
        <w:rPr>
          <w:b/>
          <w:color w:val="1A4A6E"/>
          <w:sz w:val="22"/>
        </w:rPr>
        <w:t>Matt Turmaine (Lab)</w:t>
      </w:r>
    </w:p>
    <w:p>
      <w:r>
        <w:rPr>
          <w:sz w:val="22"/>
        </w:rPr>
        <w:t>I thank my hon. Friend for his statement and the sympathy he has shown to those affected by these tragic events. Residents in my constituency, which has a large Pakistani and Kashmiri community, are looking for leadership from the Government. They have family and friendship networks in the areas attacked last night that are deeply affected. We all recognise how sensitive and delicate the situation is, and the need for calm thinking and dialogue. Will the Minister outline in a little more detail the actions that the Government are taking to help reduce tensions and de-escalate the risks in this situation?</w:t>
      </w:r>
    </w:p>
    <w:p/>
    <w:p>
      <w:r>
        <w:rPr>
          <w:b/>
          <w:color w:val="1A4A6E"/>
          <w:sz w:val="22"/>
        </w:rPr>
        <w:t>Falconer</w:t>
      </w:r>
    </w:p>
    <w:p>
      <w:r>
        <w:rPr>
          <w:sz w:val="22"/>
        </w:rPr>
        <w:t>I thank my hon. Friend for his question and for the concern he shows for his constituents in Watford. As I have said, we are in regular touch with all those states that have an interest and with the two parties themselves, and we will continue to be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