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Etherton</w:t>
      </w:r>
    </w:p>
    <w:p>
      <w:r>
        <w:rPr>
          <w:sz w:val="20"/>
        </w:rPr>
        <w:t>7 May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https://hansard.parliament.uk/Lords/2025-05-07/debates/F29AF0F9-5DF7-406B-9206-3B38A3265ED0/DeathOfAMemberLordEtherton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 of the noble and learned Lord, Lord Etherton, yesterday. On behalf of the House, I extend our condolences to the noble and learned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