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Former Member: Lord Mackay of Clashfern</w:t>
      </w:r>
    </w:p>
    <w:p>
      <w:r>
        <w:rPr>
          <w:sz w:val="20"/>
        </w:rPr>
        <w:t>7 July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https://hansard.parliament.uk/Lords/2026-07-07/debates/AC2EA4ED-DEB1-47D4-9484-A7522125AC3A/DeathOfAFormerMemberLordMackayOfClashfern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regret to inform the House of the death of the noble and learned Lord, Lord Mackay of Clashfern, on 7 July. There will be an opportunity for the House to pay tribute to Lord Mackay in due course. On behalf of the House, I extend our condolences to the noble and learned Lord’s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