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Civil Aviation (Consumer Protection and Regulatory Reform) Bill [HL]</w:t>
      </w:r>
    </w:p>
    <w:p>
      <w:r>
        <w:rPr>
          <w:sz w:val="20"/>
        </w:rPr>
        <w:t>7 July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https://hansard.parliament.uk/Lords/2026-07-07/debates/8F3358D5-EC6B-480D-8B72-9407B0328203/CivilAviationConsumerProtectionAndRegulatoryReformBillHl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