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7 July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committee stage, division bells,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https://hansard.parliament.uk/Lords/2025-07-07/debates/A777DD26-35D2-472A-8C86-A05A4FB1CC42/ArrangementOfBusiness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will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