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Communities</w:t>
      </w:r>
    </w:p>
    <w:p>
      <w:r>
        <w:rPr>
          <w:sz w:val="20"/>
        </w:rPr>
        <w:t>7 January 2026  ·  Commons  ·  Debate</w:t>
      </w:r>
    </w:p>
    <w:p>
      <w:r>
        <w:rPr>
          <w:b/>
        </w:rPr>
        <w:t xml:space="preserve">Policy areas: </w:t>
      </w:r>
      <w:r>
        <w:rPr>
          <w:sz w:val="20"/>
        </w:rPr>
        <w:t>Business and industry, Economy, Employment and labour market, Environment, Finance and taxation, Welfare and benefits</w:t>
      </w:r>
    </w:p>
    <w:p>
      <w:r>
        <w:rPr>
          <w:b/>
        </w:rPr>
        <w:t xml:space="preserve">Topics: </w:t>
      </w:r>
      <w:r>
        <w:rPr>
          <w:sz w:val="20"/>
        </w:rPr>
        <w:t>business tax increases, cost of living crisis, farming support schemes, rural business closures, rural infrastructure plans</w:t>
      </w:r>
    </w:p>
    <w:p>
      <w:r>
        <w:rPr>
          <w:b/>
        </w:rPr>
        <w:t xml:space="preserve">Source: </w:t>
      </w:r>
      <w:r>
        <w:rPr>
          <w:sz w:val="20"/>
        </w:rPr>
        <w:t>https://hansard.parliament.uk/Commons/2026-01-07/debates/F548E88B-B4EB-4EAF-B99B-6D26DF8D21C6/RuralCommunities</w:t>
      </w:r>
    </w:p>
    <w:p/>
    <w:p>
      <w:r>
        <w:rPr>
          <w:b/>
          <w:color w:val="1A4A6E"/>
          <w:sz w:val="22"/>
        </w:rPr>
        <w:t>Madam Deputy Speaker</w:t>
      </w:r>
    </w:p>
    <w:p>
      <w:r>
        <w:rPr>
          <w:sz w:val="22"/>
        </w:rPr>
        <w:t>I inform the House that Mr Speaker has selected the amendment in the name of the Prime Minister. I call the shadow Secretary of State.</w:t>
      </w:r>
    </w:p>
    <w:p/>
    <w:p>
      <w:r>
        <w:rPr>
          <w:b/>
          <w:color w:val="1A4A6E"/>
          <w:sz w:val="22"/>
        </w:rPr>
        <w:t>Victoria Atkins (Con)</w:t>
      </w:r>
    </w:p>
    <w:p>
      <w:r>
        <w:rPr>
          <w:sz w:val="22"/>
        </w:rPr>
        <w:t>I beg to move,</w:t>
      </w:r>
    </w:p>
    <w:p>
      <w:r>
        <w:rPr>
          <w:sz w:val="22"/>
        </w:rPr>
        <w:t>That this House regrets that the Government’s policies have resulted in taxes forecast to rise to the highest proportion of GDP on record, record closures of agriculture, forestry and fishing businesses in the last 12 months, the closure of two pubs or restaurants every day and falling levels of business investment; further regrets the Government’s changes to funding for rural areas; also regrets the Government’s plans to build more energy infrastructure in the countryside to meet its net zero targets; believes that these changes are likely to affect the rural way of life; additionally regrets the Government’s chaotic approach to its plans to change Agricultural Property Relief and Business Property Relief; and calls on the Government to scrap all its planned changes to those reliefs.</w:t>
      </w:r>
    </w:p>
    <w:p>
      <w:r>
        <w:rPr>
          <w:sz w:val="22"/>
        </w:rPr>
        <w:t>Rural people feel betrayed by this Labour Government of the urban elite. Before the election, the Prime Minister promised that a Labour party under his leadership would form a</w:t>
      </w:r>
    </w:p>
    <w:p>
      <w:r>
        <w:rPr>
          <w:sz w:val="22"/>
        </w:rPr>
        <w:t>“new relationship with the countryside…based on respect”,</w:t>
      </w:r>
    </w:p>
    <w:p>
      <w:r>
        <w:rPr>
          <w:sz w:val="22"/>
        </w:rPr>
        <w:t>yet after a year and a half, his Government have shown nothing but contempt, arrogance and, on occasion, cruelty to rural people. It is a great pity that the Secretary of State is missing in action from this debate, but she does not seem to like scrutiny.</w:t>
      </w:r>
    </w:p>
    <w:p>
      <w:r>
        <w:rPr>
          <w:sz w:val="22"/>
        </w:rPr>
        <w:t>The Government’s decisions have resulted in a cost of living crisis; we have rising food prices, rising unemployment and the highest taxes on record, while business investment and confidence have plummeted, and growth has flatlined. The consequences can be seen and felt in the very fabric of our rural communities. Shops, pubs, hairdressers and post offices in market towns are closing because employers cannot afford Labour’s hikes to national insurance, the minimum wage and business rates. Agricultural suppliers are disappearing as farming investment plummets, and a record number of farms have closed in the last 12 months, with more to follow, because Labour’s chaotic farming decisions and its failure to launch a new sustainable farming incentive scheme have undermined people’s livelihoods at every turn.</w:t>
      </w:r>
    </w:p>
    <w:p>
      <w:r>
        <w:rPr>
          <w:sz w:val="22"/>
        </w:rPr>
        <w:t>These businesses are not just buildings or land. They used to employ people, giving young people their first job, bringing mothers back into the workforce after maternity leave, enabling people to have good careers near their families, encouraging others to start their own businesses, and bringing prosperity and vibrancy to our market towns and villages. However, as a direct result of Labour’s taxes and business cost rises, these jobs are going. As a successful small business owner in one of my market towns said to me before Christmas, “Reeves has cost me an extra £12,000 this year, which I simply don’t have. My business will not survive this Government.”</w:t>
      </w:r>
    </w:p>
    <w:p/>
    <w:p>
      <w:r>
        <w:rPr>
          <w:b/>
          <w:color w:val="1A4A6E"/>
          <w:sz w:val="22"/>
        </w:rPr>
        <w:t>Sir Edward Leigh (Con)</w:t>
      </w:r>
    </w:p>
    <w:p>
      <w:r>
        <w:rPr>
          <w:sz w:val="22"/>
        </w:rPr>
        <w:t>My right hon. Friend is quite rightly talking about what really matters in the countryside, namely the family farm tax. Does it say much about the priorities of this Government that they think it is really important to waste Parliament’s time by banning people from getting on a horse and chasing after a rag soaked in linseed oil?</w:t>
      </w:r>
    </w:p>
    <w:p/>
    <w:p>
      <w:r>
        <w:rPr>
          <w:b/>
          <w:color w:val="1A4A6E"/>
          <w:sz w:val="22"/>
        </w:rPr>
        <w:t>Victoria Atkins</w:t>
      </w:r>
    </w:p>
    <w:p>
      <w:r>
        <w:rPr>
          <w:sz w:val="22"/>
        </w:rPr>
        <w:t>My right hon. Friend and county neighbour of course understands all the challenges facing our rural communities, and I think we are all wondering why, in the midst of a cost of living crisis, when very worrying events are happening overseas, food prices for all our constituents are continuing to rise, and jobs are being lost in all our constituencies because of the policies of this Government, they appear to be prioritising a lawful hobby, but I will come on to that in a minute.</w:t>
      </w:r>
    </w:p>
    <w:p>
      <w:r>
        <w:rPr>
          <w:sz w:val="22"/>
        </w:rPr>
        <w:t>In the midst of all this socialist misery, Labour is killing off pubs with their business rate hikes of up to 78%. [ Laughter. ] Labour Members may laugh, but they are not getting a drink out of this, are they? Two pubs and restaurants are closing every single day under this Government, so Members should support our pubs and pop into their local for a drink. The good news is that they will not meet a Labour MP there, as they have all been barred. [ Interruption. ] They don’t like it up ’em!</w:t>
      </w:r>
    </w:p>
    <w:p>
      <w:r>
        <w:rPr>
          <w:sz w:val="22"/>
        </w:rPr>
        <w:t>In contrast, the Conservatives have fully costed plans to scrap business rates entirely for a quarter of a million high-street businesses and pubs, paid for by welfare reforms that the Prime Minister is too weak to push through. We Conservatives care, we get it, and we have people’s backs.</w:t>
      </w:r>
    </w:p>
    <w:p/>
    <w:p>
      <w:r>
        <w:rPr>
          <w:b/>
          <w:color w:val="1A4A6E"/>
          <w:sz w:val="22"/>
        </w:rPr>
        <w:t>Sir Alec Shelbrooke (Con)</w:t>
      </w:r>
    </w:p>
    <w:p>
      <w:r>
        <w:rPr>
          <w:sz w:val="22"/>
        </w:rPr>
        <w:t>Does that not speak to a wider point? I am sure that my right hon. Friend agrees that the shocking statistics out this week on just how few young people are able to get Saturday jobs show that if we cut business rates and allow businesses to employ people, we stand a much better chance of keeping them off welfare in the first place.</w:t>
      </w:r>
    </w:p>
    <w:p/>
    <w:p>
      <w:r>
        <w:rPr>
          <w:b/>
          <w:color w:val="1A4A6E"/>
          <w:sz w:val="22"/>
        </w:rPr>
        <w:t>Victoria Atkins</w:t>
      </w:r>
    </w:p>
    <w:p>
      <w:r>
        <w:rPr>
          <w:sz w:val="22"/>
        </w:rPr>
        <w:t>That is exactly right, and the difference is that Conservative Members are used to running businesses and working in the private sector, whereas Labour Members have no idea and no clue.</w:t>
      </w:r>
    </w:p>
    <w:p>
      <w:r>
        <w:rPr>
          <w:sz w:val="22"/>
        </w:rPr>
        <w:t>It is not just our market towns and villages that are being hurt by this Government; our public services are, too. Labour has scrapped the rural services delivery grant. They have imposed a local government finance settlement that delivers a three-year punishment beating to shire districts, while their urban counterparts do better, and they have made cynical changes to funding formulas so that rural areas lose out. These choices will have a real impact on the delivery of public services—from health and social care to schools, vital infrastructure and transport. Scrapping the £2 bus fare has increased the cost of living for rural residents, and increased fuel duty will take even more money from our pockets later this year.</w:t>
      </w:r>
    </w:p>
    <w:p/>
    <w:p>
      <w:r>
        <w:rPr>
          <w:b/>
          <w:color w:val="1A4A6E"/>
          <w:sz w:val="22"/>
        </w:rPr>
        <w:t>Luke Evans (Con)</w:t>
      </w:r>
    </w:p>
    <w:p>
      <w:r>
        <w:rPr>
          <w:sz w:val="22"/>
        </w:rPr>
        <w:t>Will my right hon. Friend give way?</w:t>
      </w:r>
    </w:p>
    <w:p/>
    <w:p>
      <w:r>
        <w:rPr>
          <w:b/>
          <w:color w:val="1A4A6E"/>
          <w:sz w:val="22"/>
        </w:rPr>
        <w:t>Victoria Atkins</w:t>
      </w:r>
    </w:p>
    <w:p>
      <w:r>
        <w:rPr>
          <w:sz w:val="22"/>
        </w:rPr>
        <w:t>I will make some progress, because I know how popular this debate is.</w:t>
      </w:r>
    </w:p>
    <w:p>
      <w:r>
        <w:rPr>
          <w:sz w:val="22"/>
        </w:rPr>
        <w:t>Labour’s choices will scar our landscapes and nature forever. The Government are reversing our bold commitments to nature with another U-turn on biodiversity net gains. The chief executive officer of the London Wildlife Trust has said of this U-turn:</w:t>
      </w:r>
    </w:p>
    <w:p>
      <w:r>
        <w:rPr>
          <w:sz w:val="22"/>
        </w:rPr>
        <w:t>“It’s a farce, a disgrace. It’s desperate.”</w:t>
      </w:r>
    </w:p>
    <w:p>
      <w:r>
        <w:rPr>
          <w:sz w:val="22"/>
        </w:rPr>
        <w:t>Well, that is Labour party policy for you. That U-turn has particular poignancy because of the industrialisation of our countryside, where pylons, substations, solar estates and wind turbines are set up, though local opinion is against them—all to meet the unachievable net zero targets set by the Secretary of State for Energy Security and Net Zero. My constituents are the victims of that in Lincolnshire, where Labour’s plans will destroy people’s homes, our cherished landscape and nature, as well as prime agricultural land that feeds the nation. We will fight those plans.</w:t>
      </w:r>
    </w:p>
    <w:p/>
    <w:p>
      <w:r>
        <w:rPr>
          <w:b/>
          <w:color w:val="1A4A6E"/>
          <w:sz w:val="22"/>
        </w:rPr>
        <w:t>Sir John Hayes (Con)</w:t>
      </w:r>
    </w:p>
    <w:p>
      <w:r>
        <w:rPr>
          <w:sz w:val="22"/>
        </w:rPr>
        <w:t>My right hon. Friend is making a salient point. When local people face the impositions that she mentions, it is prime land that is taken out of production, compromising our food security, making us less economically resilient, and costing jobs and livelihoods in the countryside.</w:t>
      </w:r>
    </w:p>
    <w:p/>
    <w:p>
      <w:r>
        <w:rPr>
          <w:b/>
          <w:color w:val="1A4A6E"/>
          <w:sz w:val="22"/>
        </w:rPr>
        <w:t>Victoria Atkins</w:t>
      </w:r>
    </w:p>
    <w:p>
      <w:r>
        <w:rPr>
          <w:sz w:val="22"/>
        </w:rPr>
        <w:t>I could not agree more with my right hon. Friend and county neighbour. What Labour does not seem to understand is that rural areas are not against building more homes and infrastructure. They just want them in the right places, and for them to go with the grain of the community, not against it. At least the Prime Minister is being consistent in this one instance. In the election campaign, he said that he was happy to make enemies of the people who oppose his plans. Well, that is a rare example of an election promise that he has kept. Just as Ministers do not understand business because none of them has ever run one, they do not understand the quintessential quality of rural life—that sense of belonging, of being part of a community. It is about people coming together, be it at the parish church, the local riding stables or our local pubs.</w:t>
      </w:r>
    </w:p>
    <w:p>
      <w:r>
        <w:rPr>
          <w:sz w:val="22"/>
        </w:rPr>
        <w:t>Rural sports, which were mentioned, are an example. They are a key part of the rural way of life for participants and non-participants alike. They are responsible for 26,000 full-time equivalent jobs, and perform vital conservation work across the countryside. Wander down a rural high street and you will see shops selling clothing and equipment for rural sports, as well as farriers, gun makers and saddlers, and there are others dotted around the countryside. A careless policy on rural sports will have wide-reaching impacts across our rural communities.</w:t>
      </w:r>
    </w:p>
    <w:p>
      <w:r>
        <w:rPr>
          <w:sz w:val="22"/>
        </w:rPr>
        <w:t>We rightly have some of the strongest gun laws in the world. The intent to strengthen those safeguards further is understandable, but we urge the Government to pause and work with the shooting community on their serious concerns that current proposals will have grave and unintended consequences, including causing further delays in vital medical assessments for licence holders.</w:t>
      </w:r>
    </w:p>
    <w:p/>
    <w:p>
      <w:r>
        <w:rPr>
          <w:b/>
          <w:color w:val="1A4A6E"/>
          <w:sz w:val="22"/>
        </w:rPr>
        <w:t>Mark Pritchard (Con)</w:t>
      </w:r>
    </w:p>
    <w:p>
      <w:r>
        <w:rPr>
          <w:sz w:val="22"/>
        </w:rPr>
        <w:t>Is the shadow Secretary of State aware of the great concern in Shropshire among the rural community, in particular farmers, that the Government are conflating lethal firearms with shotguns? Of course, shotguns should be controlled, but they are already strictly controlled, and they are a vital part of rural life, especially for farmers controlling vermin, or those undertaking other rural pursuits. I appeal, through the shadow Secretary of State, to the Minister to look again and disregard the consultation. The changes have not been called for and are unnecessary.</w:t>
      </w:r>
    </w:p>
    <w:p/>
    <w:p>
      <w:r>
        <w:rPr>
          <w:b/>
          <w:color w:val="1A4A6E"/>
          <w:sz w:val="22"/>
        </w:rPr>
        <w:t>Victoria Atkins</w:t>
      </w:r>
    </w:p>
    <w:p>
      <w:r>
        <w:rPr>
          <w:sz w:val="22"/>
        </w:rPr>
        <w:t>As I say, we urge the Government to pause and work with the shooting community. We all understand the intent behind the proposals, but the Government have to get them right, because they could have grave ramifications.</w:t>
      </w:r>
    </w:p>
    <w:p>
      <w:r>
        <w:rPr>
          <w:sz w:val="22"/>
        </w:rPr>
        <w:t>Trail hunting, which we will hear about this afternoon, is long-established, and was specifically permitted by the previous Labour Government under the Hunting Act 2004 as a humane alternative to fox hunting. It is rightly a criminal offence to break the terms of the Hunting Act, and any such criminal offences should be enforced rigorously. Indeed, there have been 416 convictions in the past 15 years. Labour MPs need to be able to say why they propose imposing a blanket ban instead of tackling those who actually break the law. If there is to be intellectual consistency, do they advocate banning driving, on the basis that some people speed? Of course not. There should be effective enforcement of the criminal law brought in by their predecessor Labour Government. I wish, for example, that the Government would prioritise stopping the egregious crime of hare coursing, which we suffer from very badly in Lincolnshire, or organised rural crime or fly-tipping—all terrible crimes that seem to be increasing. Under this Government, sadly, police numbers are falling, including in rural areas. Rather than tackle the issues of policing and enforcement, the Government want to impose a blanket ban. Let us be clear-eyed as to why they are doing this: their Prime Minister is weak, his Cabinet is circling and his Back Benchers are revolting. [ Laughter. ] The Government need to throw them some red meat, so they are coming after lawful rural sports.</w:t>
      </w:r>
    </w:p>
    <w:p/>
    <w:p>
      <w:r>
        <w:rPr>
          <w:b/>
          <w:color w:val="1A4A6E"/>
          <w:sz w:val="22"/>
        </w:rPr>
        <w:t>Tom Hayes (Lab)</w:t>
      </w:r>
    </w:p>
    <w:p>
      <w:r>
        <w:rPr>
          <w:sz w:val="22"/>
        </w:rPr>
        <w:t>I thank the shadow Secretary of State for giving way from her humorous speech. She has just listed a series of changes that she would like this Labour Government to make. Can she tell the House whether, in a 15th year of Conservative Government, those changes would have been made?</w:t>
      </w:r>
    </w:p>
    <w:p/>
    <w:p>
      <w:r>
        <w:rPr>
          <w:b/>
          <w:color w:val="1A4A6E"/>
          <w:sz w:val="22"/>
        </w:rPr>
        <w:t>Victoria Atkins</w:t>
      </w:r>
    </w:p>
    <w:p>
      <w:r>
        <w:rPr>
          <w:sz w:val="22"/>
        </w:rPr>
        <w:t>Very much so. If the hon. Gentleman comes to the county of Lincolnshire, he will see the superb operation that Lincolnshire police did throughout that time to tackle hare coursing, with the support of Home Office Ministers. We have to be clear-eyed about the impact of organised rural crime, because theft of high-value farm machinery is having a terrible impact across farms. In short, this Government cannot let people live and let live.</w:t>
      </w:r>
    </w:p>
    <w:p>
      <w:r>
        <w:rPr>
          <w:sz w:val="22"/>
        </w:rPr>
        <w:t>The final example I will give is the Government’s arrogance and contempt over the infamous family farm and family business tax fiasco—what a complete and utter mess by the Secretary of State, the Chancellor and the Prime Minister. I have some advice for the next Labour Prime Minister, later this year: this is a textbook example of how not to govern. The Government betrayed at the first opportunity an election promise not to touch agricultural property relief and business property relief, and spent 14 months marching junior Ministers and Back Benchers up the hill to defend their policy, telling the rural community that they were wrong and that Ministers knew better; they recommitted to this tax at the Budget on 26 November and at oral questions to the Department for Environment, Food and Rural Affairs on 18 December, and then they had a mystical revelation. Five days later, they U-turned on their hated tax. It was a Christmas miracle—and it is an absolute miracle that any Minister can look at themselves in the mirror after this chaotic and shameful episode.</w:t>
      </w:r>
    </w:p>
    <w:p>
      <w:r>
        <w:rPr>
          <w:sz w:val="22"/>
        </w:rPr>
        <w:t>The Government’s mess of a partial U-turn will raise only enough money to pay for an afternoon in the NHS, yet, as the Country Land and Business Association points out, it will condemn the families operating on the slimmest of margins—who have invested in expensive machinery or who live in expensive parts of the country—to selling the family farm to pay this vindictive tax. That is why the tax must be axed.</w:t>
      </w:r>
    </w:p>
    <w:p>
      <w:r>
        <w:rPr>
          <w:sz w:val="22"/>
        </w:rPr>
        <w:t>We Conservatives have forced four votes on this issue in the past 14 months. Labour MPs toed the party line until the Budget vote in December, and that made the difference. They have the chance tonight to axe the family farm and family business tax completely, and their constituents will be watching.</w:t>
      </w:r>
    </w:p>
    <w:p>
      <w:r>
        <w:rPr>
          <w:sz w:val="22"/>
        </w:rPr>
        <w:t>This year we Conservatives will continue to fight for rural communities, for the shops, pubs and small businesses that are the backbone of the rural economy, for better funding for our vital public services, for rural people and sports to have the freedom to live and let live and, of course, for our farmers to thrive, not just survive. We Conservatives care about our market towns, our villages, our neighbours and our families. I say to them: we get it, and we have your backs.</w:t>
      </w:r>
    </w:p>
    <w:p/>
    <w:p>
      <w:r>
        <w:rPr>
          <w:b/>
          <w:color w:val="1A4A6E"/>
          <w:sz w:val="22"/>
        </w:rPr>
        <w:t>Dame Angela Eagle (The Minister for Food Security and Rural Affairs)</w:t>
      </w:r>
    </w:p>
    <w:p>
      <w:r>
        <w:rPr>
          <w:sz w:val="22"/>
        </w:rPr>
        <w:t>I beg to move an amendment, to leave out from “House” to the end of the Question and add:</w:t>
      </w:r>
    </w:p>
    <w:p>
      <w:r>
        <w:rPr>
          <w:sz w:val="22"/>
        </w:rPr>
        <w:t>“welcomes the support that the Government is providing for rural people, communities and businesses; commends the continued support for farmers through investment in Environmental Land Management schemes which will boost nature and sustainable food production; recognises that the Government has listened on the subject of Agricultural Property Relief and made changes to support family farms; further welcomes the Bus Services Act 2025, which includes provision to support the protection of socially necessary bus services in rural areas; further recognises that the Government continues to invest in Project Gigabit with £2.4 billion available to ensure over one million premises have access to gigabit-capable broadband; and supports the joined-up approach with the weight of Government behind tackling rural crimes such as the theft of high value farm equipment and livestock.”</w:t>
      </w:r>
    </w:p>
    <w:p>
      <w:r>
        <w:rPr>
          <w:sz w:val="22"/>
        </w:rPr>
        <w:t>I welcome the chance to open the debate on behalf of the Government and to highlight what we are doing to support rural people, businesses and communities to realise their full potential. I apologise in advance to the House and to you, Madam Deputy Speaker, that I will not be able to stay for the whole debate. [Hon. Members: “Oh, no!”] I am sure hon. Members will miss me.</w:t>
      </w:r>
    </w:p>
    <w:p>
      <w:r>
        <w:rPr>
          <w:sz w:val="22"/>
        </w:rPr>
        <w:t>We are committed to improving the quality of life for all people across the country. To achieve that, we are putting the needs of people and businesses in rural areas at the heart of policymaking. I am baffled, quite frankly, that the Opposition think they have any right to speak on behalf of rural communities after the 14 years of chaos and corruption that they put this country through. I am astounded that they are now trying to present themselves as the solution to the problems that rural communities face, when they were the architects of many of those very same problems.</w:t>
      </w:r>
    </w:p>
    <w:p>
      <w:r>
        <w:rPr>
          <w:sz w:val="22"/>
        </w:rPr>
        <w:t>The very Members sat opposite me presided over the first Parliament in modern history where living standards were lower at the end than they were at the beginning, and rural communities were some of the hardest hit by their incompetence. The Conservatives are the party that oversaw the shambolic Brexit deal that hit farming communities hard. That was happening alongside the sleaze that countless people across the country will no doubt remember so well: £1.4 billion of wasted taxpayer money on dodgy covid contracts given to Tory mates over WhatsApp, and partying while the country was in lockdown.</w:t>
      </w:r>
    </w:p>
    <w:p>
      <w:r>
        <w:rPr>
          <w:sz w:val="22"/>
        </w:rPr>
        <w:t>Rural communities gave their damning verdict on those 14 years at the general election, sending Conservatives to the Opposition Benches and returning more rural Labour MPs than ever before. While Conservative Members continue to protest, we will get on with clearing up their mess.</w:t>
      </w:r>
    </w:p>
    <w:p/>
    <w:p>
      <w:r>
        <w:rPr>
          <w:b/>
          <w:color w:val="1A4A6E"/>
          <w:sz w:val="22"/>
        </w:rPr>
        <w:t>Dame Angela Eagle</w:t>
      </w:r>
    </w:p>
    <w:p>
      <w:r>
        <w:rPr>
          <w:sz w:val="22"/>
        </w:rPr>
        <w:t>No, I will not give way.</w:t>
      </w:r>
    </w:p>
    <w:p>
      <w:r>
        <w:rPr>
          <w:sz w:val="22"/>
        </w:rPr>
        <w:t>The rural economy already contributes £259 billion to gross value added in England alone, and we know that rural areas offer significant potential for further growth. The Government are committed to harnessing this potential to ensure that we can fully realise the opportunities that exist in the rural economy across the whole country. Small and medium-sized businesses are the engine room of the Government’s No. 1 mission, which is growth, and there are half a million registered SMEs in rural areas—the vast majority of them not having anything to do with agriculture or farming.</w:t>
      </w:r>
    </w:p>
    <w:p>
      <w:r>
        <w:rPr>
          <w:sz w:val="22"/>
        </w:rPr>
        <w:t>The SME plan, which was launched by the Prime Minister last summer, represents the most comprehensive package of support for small and medium-sized businesses in a generation. The plan will make a real difference to the day-to-day trading operations of small businesses. That includes a new business growth service and a massive £4 billion finance boost to increase access to finance for entrepreneurs and make Britain the best place to start and grow a business.</w:t>
      </w:r>
    </w:p>
    <w:p>
      <w:r>
        <w:rPr>
          <w:sz w:val="22"/>
        </w:rPr>
        <w:t>A prosperous rural economy requires effective transport as well as digital infrastructure, the availability of affordable housing and energy, and access to a healthy, skilled workforce. We are tackling those issues. We know that rural residents often have to travel further to access work, education, training, healthcare and other essential services. The Conservatives made that worse by slashing local bus routes in England by 50%, with more than 8,000 services slashed in their time in office.</w:t>
      </w:r>
    </w:p>
    <w:p/>
    <w:p>
      <w:r>
        <w:rPr>
          <w:b/>
          <w:color w:val="1A4A6E"/>
          <w:sz w:val="22"/>
        </w:rPr>
        <w:t>Harriet Cross (Con)</w:t>
      </w:r>
    </w:p>
    <w:p>
      <w:r>
        <w:rPr>
          <w:sz w:val="22"/>
        </w:rPr>
        <w:t>Will the Minister give way?</w:t>
      </w:r>
    </w:p>
    <w:p/>
    <w:p>
      <w:r>
        <w:rPr>
          <w:b/>
          <w:color w:val="1A4A6E"/>
          <w:sz w:val="22"/>
        </w:rPr>
        <w:t>Dame Angela Eagle</w:t>
      </w:r>
    </w:p>
    <w:p>
      <w:r>
        <w:rPr>
          <w:sz w:val="22"/>
        </w:rPr>
        <w:t>No, I am getting on with my speech. [ Interruption. ] There are many Opposition Members who wish to speak, and I do not want to take their time up.</w:t>
      </w:r>
    </w:p>
    <w:p>
      <w:r>
        <w:rPr>
          <w:sz w:val="22"/>
        </w:rPr>
        <w:t>Rural transport under the Conservatives became a postcode lottery—</w:t>
      </w:r>
    </w:p>
    <w:p/>
    <w:p>
      <w:r>
        <w:rPr>
          <w:b/>
          <w:color w:val="1A4A6E"/>
          <w:sz w:val="22"/>
        </w:rPr>
        <w:t>Harriet Cross</w:t>
      </w:r>
    </w:p>
    <w:p>
      <w:r>
        <w:rPr>
          <w:sz w:val="22"/>
        </w:rPr>
        <w:t>Will the Minister give way?</w:t>
      </w:r>
    </w:p>
    <w:p/>
    <w:p>
      <w:r>
        <w:rPr>
          <w:b/>
          <w:color w:val="1A4A6E"/>
          <w:sz w:val="22"/>
        </w:rPr>
        <w:t>Dame Angela Eagle</w:t>
      </w:r>
    </w:p>
    <w:p>
      <w:r>
        <w:rPr>
          <w:sz w:val="22"/>
        </w:rPr>
        <w:t>Perhaps the hon. Lady will let me make my point before she gets up to ask me a question.</w:t>
      </w:r>
    </w:p>
    <w:p>
      <w:r>
        <w:rPr>
          <w:sz w:val="22"/>
        </w:rPr>
        <w:t>Rural transport under the Tories became a postcode lottery, and the price that many communities paid was to have no reliable bus service at all. Under Labour, the Bus Services Act 2025 places passenger needs, reliable services and local accountability at the heart of the industry by putting power over local bus services back into the hands of local leaders across England. We are reconnecting our local communities by protecting socially necessary bus services and the most vulnerable. We are rebuilding connectivity and confidence in our countryside—</w:t>
      </w:r>
    </w:p>
    <w:p/>
    <w:p>
      <w:r>
        <w:rPr>
          <w:b/>
          <w:color w:val="1A4A6E"/>
          <w:sz w:val="22"/>
        </w:rPr>
        <w:t>Dame Angela Eagle</w:t>
      </w:r>
    </w:p>
    <w:p>
      <w:r>
        <w:rPr>
          <w:sz w:val="22"/>
        </w:rPr>
        <w:t>I will give way to the hon. Member for Broadland and Fakenham (Jerome Mayhew)</w:t>
      </w:r>
    </w:p>
    <w:p/>
    <w:p>
      <w:r>
        <w:rPr>
          <w:b/>
          <w:color w:val="1A4A6E"/>
          <w:sz w:val="22"/>
        </w:rPr>
        <w:t>Jerome Mayhew (Con)</w:t>
      </w:r>
    </w:p>
    <w:p>
      <w:r>
        <w:rPr>
          <w:sz w:val="22"/>
        </w:rPr>
        <w:t>The Minister talks about rural transport. Does she not recognise that enhanced partnerships run by Conservative county councils in Norfolk and Essex have increased bus usage by more than anywhere else in the country because they are working with the private sector, not against it?</w:t>
      </w:r>
    </w:p>
    <w:p/>
    <w:p>
      <w:r>
        <w:rPr>
          <w:b/>
          <w:color w:val="1A4A6E"/>
          <w:sz w:val="22"/>
        </w:rPr>
        <w:t>Dame Angela Eagle</w:t>
      </w:r>
    </w:p>
    <w:p>
      <w:r>
        <w:rPr>
          <w:sz w:val="22"/>
        </w:rPr>
        <w:t>We are not working against the private sector. I hope that the hon. Gentleman will recognise the Conservative record in this area. They presided over a 50% cut in the availability of bus services across the country, and that was often worse for rural areas as some lost their buses completely. We know that rural areas are benefiting from Labour’s changes—for example, York and North Yorkshire.</w:t>
      </w:r>
    </w:p>
    <w:p/>
    <w:p>
      <w:r>
        <w:rPr>
          <w:b/>
          <w:color w:val="1A4A6E"/>
          <w:sz w:val="22"/>
        </w:rPr>
        <w:t>Dame Angela Eagle</w:t>
      </w:r>
    </w:p>
    <w:p>
      <w:r>
        <w:rPr>
          <w:sz w:val="22"/>
        </w:rPr>
        <w:t>I will give way to the right hon. Member for The Wrekin (Mark Pritchard).</w:t>
      </w:r>
    </w:p>
    <w:p/>
    <w:p>
      <w:r>
        <w:rPr>
          <w:b/>
          <w:color w:val="1A4A6E"/>
          <w:sz w:val="22"/>
        </w:rPr>
        <w:t>Mark Pritchard</w:t>
      </w:r>
    </w:p>
    <w:p>
      <w:r>
        <w:rPr>
          <w:sz w:val="22"/>
        </w:rPr>
        <w:t>It is humid in here. I am grateful to the Minister for giving way. She is talking about important subjects for all our communities, including infrastructure, SMEs and transport. We can differ on who is to be praised or not. On the Government’s legislative priorities—many of these things require legislation or have already had legislative time spent on them—why are the Government going to spend so much time on banning trail hunting? Is she aware that, if that goes through, in Shropshire alone we will likely see the death of at least 300 hounds? That will impact on many rural SMEs.</w:t>
      </w:r>
    </w:p>
    <w:p>
      <w:r>
        <w:rPr>
          <w:sz w:val="22"/>
        </w:rPr>
        <w:t>As the Minister has been in the House a very long time, she will know that I have had at least three animal welfare Bills in the House— [ Interruption. ] That was long before the hon. Member for Camborne and Redruth (Perran Moon) even set foot in the Chamber. My record on animal welfare is long and established. Today, I stand up for all the people in the hunts who do not want to destroy all those dogs as well as jobs.</w:t>
      </w:r>
    </w:p>
    <w:p/>
    <w:p>
      <w:r>
        <w:rPr>
          <w:b/>
          <w:color w:val="1A4A6E"/>
          <w:sz w:val="22"/>
        </w:rPr>
        <w:t>Dame Angela Eagle</w:t>
      </w:r>
    </w:p>
    <w:p>
      <w:r>
        <w:rPr>
          <w:sz w:val="22"/>
        </w:rPr>
        <w:t>First, I pay tribute to the right hon. Gentleman’s record on animal welfare; I think everyone across the House respects it. Secondly, I was in the House when we voted to ban hunting in the first place. I was actually in the Chamber when it was invaded by hunt protesters, who did not show much attention to the law when they ran into this place—they were so surprised that they had arrived here that they did not quite know what to do. I therefore take no lessons on any of that.</w:t>
      </w:r>
    </w:p>
    <w:p>
      <w:r>
        <w:rPr>
          <w:sz w:val="22"/>
        </w:rPr>
        <w:t>The ban on trail hunting was in our manifesto, and we are consulting on how to put it into effect. I certainly hope that the right hon. Gentleman will take part in that consultation.</w:t>
      </w:r>
    </w:p>
    <w:p/>
    <w:p>
      <w:r>
        <w:rPr>
          <w:b/>
          <w:color w:val="1A4A6E"/>
          <w:sz w:val="22"/>
        </w:rPr>
        <w:t>Mark Pritchard</w:t>
      </w:r>
    </w:p>
    <w:p>
      <w:r>
        <w:rPr>
          <w:sz w:val="22"/>
        </w:rPr>
        <w:t>I will vote against it!</w:t>
      </w:r>
    </w:p>
    <w:p/>
    <w:p>
      <w:r>
        <w:rPr>
          <w:b/>
          <w:color w:val="1A4A6E"/>
          <w:sz w:val="22"/>
        </w:rPr>
        <w:t>Dame Angela Eagle</w:t>
      </w:r>
    </w:p>
    <w:p>
      <w:r>
        <w:rPr>
          <w:sz w:val="22"/>
        </w:rPr>
        <w:t>The right hon. Gentleman may vote any way he likes, but I hope that he will take part in the consultation so that we can have a proper debate about these things.</w:t>
      </w:r>
    </w:p>
    <w:p/>
    <w:p>
      <w:r>
        <w:rPr>
          <w:b/>
          <w:color w:val="1A4A6E"/>
          <w:sz w:val="22"/>
        </w:rPr>
        <w:t>Dave Doogan (SNP)</w:t>
      </w:r>
    </w:p>
    <w:p>
      <w:r>
        <w:rPr>
          <w:sz w:val="22"/>
        </w:rPr>
        <w:t>I am interested to know how keen the Minister is to adhere to that distinct element of the Labour party’s manifesto, because it seems clear to rural communities up and down Scotland and elsewhere on these islands that it is pick-and-mix as the Government introduce things that were never in the manifesto and fail to deliver that which was. When did the manifesto become such an important compass for the Minister?</w:t>
      </w:r>
    </w:p>
    <w:p/>
    <w:p>
      <w:r>
        <w:rPr>
          <w:b/>
          <w:color w:val="1A4A6E"/>
          <w:sz w:val="22"/>
        </w:rPr>
        <w:t>Dame Angela Eagle</w:t>
      </w:r>
    </w:p>
    <w:p>
      <w:r>
        <w:rPr>
          <w:sz w:val="22"/>
        </w:rPr>
        <w:t>We are in only the 18th month of the five years of the Parliament, so the hon. Gentleman should be patient.</w:t>
      </w:r>
    </w:p>
    <w:p/>
    <w:p>
      <w:r>
        <w:rPr>
          <w:b/>
          <w:color w:val="1A4A6E"/>
          <w:sz w:val="22"/>
        </w:rPr>
        <w:t>Tom Hayes</w:t>
      </w:r>
    </w:p>
    <w:p>
      <w:r>
        <w:rPr>
          <w:sz w:val="22"/>
        </w:rPr>
        <w:t>Bournemouth is a town of animal lovers, and it has received with great happiness the news that the Government are bringing forward animal welfare reforms. Could the Minister outline some of those reforms and how they will particularly benefit our rural communities?</w:t>
      </w:r>
    </w:p>
    <w:p/>
    <w:p>
      <w:r>
        <w:rPr>
          <w:b/>
          <w:color w:val="1A4A6E"/>
          <w:sz w:val="22"/>
        </w:rPr>
        <w:t>Dame Angela Eagle</w:t>
      </w:r>
    </w:p>
    <w:p>
      <w:r>
        <w:rPr>
          <w:sz w:val="22"/>
        </w:rPr>
        <w:t>Certainly, the animal welfare strategy is very comprehensive. As hon. Members will know, it encompasses farm animals, wild animals and pets, as well as international trade and all those aspects. It also looks at what can be done to enforce the ban on hare coursing, which is particularly brutal. I was happy that the right hon. Member for Louth and Horncastle (Victoria Atkins) supported that element. [ Interruption. ] But it happens all the time—that is the point. I said, “enforce the ban”; I did not say “banning”. We can have the best laws in the world, but if none of them is enforced we might as well not bother.</w:t>
      </w:r>
    </w:p>
    <w:p/>
    <w:p>
      <w:r>
        <w:rPr>
          <w:b/>
          <w:color w:val="1A4A6E"/>
          <w:sz w:val="22"/>
        </w:rPr>
        <w:t>Luke Evans</w:t>
      </w:r>
    </w:p>
    <w:p>
      <w:r>
        <w:rPr>
          <w:sz w:val="22"/>
        </w:rPr>
        <w:t>rose—</w:t>
      </w:r>
    </w:p>
    <w:p/>
    <w:p>
      <w:r>
        <w:rPr>
          <w:b/>
          <w:color w:val="1A4A6E"/>
          <w:sz w:val="22"/>
        </w:rPr>
        <w:t>Dame Angela Eagle</w:t>
      </w:r>
    </w:p>
    <w:p>
      <w:r>
        <w:rPr>
          <w:sz w:val="22"/>
        </w:rPr>
        <w:t>Perhaps the hon. Gentleman should be patient and let me finish my sentence. He should be well aware that the Conservative Government’s record on enforcement was dire, because a lot of enforcement activities were decimated by the cuts they enacted in the period of austerity.</w:t>
      </w:r>
    </w:p>
    <w:p/>
    <w:p>
      <w:r>
        <w:rPr>
          <w:b/>
          <w:color w:val="1A4A6E"/>
          <w:sz w:val="22"/>
        </w:rPr>
        <w:t>Chris Vince (Lab/Co-op)</w:t>
      </w:r>
    </w:p>
    <w:p>
      <w:r>
        <w:rPr>
          <w:sz w:val="22"/>
        </w:rPr>
        <w:t>The Minister is being generous with her time. The previous Government’s cuts to the Environment Agency have had a huge impact on parts of my constituency and just beyond it. We have had fly-tipping on an industrial level that has leaked into the rivers and streams of my constituency and caused a huge amount of damage.</w:t>
      </w:r>
    </w:p>
    <w:p/>
    <w:p>
      <w:r>
        <w:rPr>
          <w:b/>
          <w:color w:val="1A4A6E"/>
          <w:sz w:val="22"/>
        </w:rPr>
        <w:t>Dame Angela Eagle</w:t>
      </w:r>
    </w:p>
    <w:p>
      <w:r>
        <w:rPr>
          <w:sz w:val="22"/>
        </w:rPr>
        <w:t>That is exactly right. The cuts that were made to enforcement activities and enforcement muscle have caused many huge problems that we are attempting to clear up, such as the 20% rise in waste crime. Many of the benefits we expect and the requirements to keep our rivers free and our wildlife healthy were, in effect, not properly enforced during the austerity years. I am a fair person, so I will give way to the hon. Member for Hinckley and Bosworth (Dr Evans).</w:t>
      </w:r>
    </w:p>
    <w:p/>
    <w:p>
      <w:r>
        <w:rPr>
          <w:b/>
          <w:color w:val="1A4A6E"/>
          <w:sz w:val="22"/>
        </w:rPr>
        <w:t>Luke Evans</w:t>
      </w:r>
    </w:p>
    <w:p>
      <w:r>
        <w:rPr>
          <w:sz w:val="22"/>
        </w:rPr>
        <w:t>If the Minister’s argument is about enforcement, and given that is it already illegal to hunt with dogs, is she not arguing for more resources for our rural communities to enforce what is legal or illegal? Let us take the example of Leicestershire. We instituted our rural crime team in 2019 and have seen that type of crime drop by 23%. My worry is that if the Government have their way, that funding will disappear and therefore rural crime and enforcement will get worse. Will she square that circle for me? Also, is she speaking to the Home Office to make sure that rural communities get the policing they need and the funding for that?</w:t>
      </w:r>
    </w:p>
    <w:p/>
    <w:p>
      <w:r>
        <w:rPr>
          <w:b/>
          <w:color w:val="1A4A6E"/>
          <w:sz w:val="22"/>
        </w:rPr>
        <w:t>Dame Angela Eagle</w:t>
      </w:r>
    </w:p>
    <w:p>
      <w:r>
        <w:rPr>
          <w:sz w:val="22"/>
        </w:rPr>
        <w:t>I know a few people at the Home Office; in fact, when I was there before the reshuffle we launched the rural crime taskforce, which is doing great work and will carry on doing so. I agree, and the hon. Gentleman is right, that enforcement needs to be properly funded and not slashed as it was under the Conservative party.</w:t>
      </w:r>
    </w:p>
    <w:p>
      <w:r>
        <w:rPr>
          <w:sz w:val="22"/>
        </w:rPr>
        <w:t>I was talking about improving local transport links and pointing out that we have a multi-year investment, working with local authorities to provide a much better service in our rural areas. We know that those areas are already benefiting from the changes in the Bus Services Act 2025. For example, in York and North Yorkshire, the Labour combined authority is developing a rural bus franchising model to improve connectivity for villages that currently see only one bus per week. That is one bus per week, Madam Deputy Speaker. That is the kind of legacy that we have from the Conservative party in the areas it purports to support.</w:t>
      </w:r>
    </w:p>
    <w:p>
      <w:r>
        <w:rPr>
          <w:sz w:val="22"/>
        </w:rPr>
        <w:t>We know that bus services in rural areas can be a lifeline for many, providing the only means of getting around. That is why, in our multi-year allocations for local authorities, we have revised the formula to include a rurality element for the first time, ensuring that the additional challenges of running services in rural areas are taken into account. The Conservatives slashed local bus routes; we are putting them back, protecting them and promoting them.</w:t>
      </w:r>
    </w:p>
    <w:p/>
    <w:p>
      <w:r>
        <w:rPr>
          <w:b/>
          <w:color w:val="1A4A6E"/>
          <w:sz w:val="22"/>
        </w:rPr>
        <w:t>Helen Morgan (LD)</w:t>
      </w:r>
    </w:p>
    <w:p>
      <w:r>
        <w:rPr>
          <w:sz w:val="22"/>
        </w:rPr>
        <w:t>The local government finance settlement is a huge problem for rural local authorities. In Shropshire, we have had 16 years of Conservative mismanagement, we have a surging social care demand and our allocation has been cut in cash terms over the next three years. The black hole is unfillable and a section 114 notice looks very likely for us. Will the Minister speak to her colleagues in the Ministry of Housing, Communities and Local Government so that we can sort out that desperate problem for rural authorities?</w:t>
      </w:r>
    </w:p>
    <w:p/>
    <w:p>
      <w:r>
        <w:rPr>
          <w:b/>
          <w:color w:val="1A4A6E"/>
          <w:sz w:val="22"/>
        </w:rPr>
        <w:t>Dame Angela Eagle</w:t>
      </w:r>
    </w:p>
    <w:p>
      <w:r>
        <w:rPr>
          <w:sz w:val="22"/>
        </w:rPr>
        <w:t>I am happy to pass on the hon. Lady’s comments to the appropriate Ministers.</w:t>
      </w:r>
    </w:p>
    <w:p>
      <w:r>
        <w:rPr>
          <w:sz w:val="22"/>
        </w:rPr>
        <w:t>Access to digital services is crucial for rural areas. We are delivering high speed-capable broadband to UK premises that are not included in suppliers’ commercial plans. Our aim is to achieve 99% coverage of a reliable, superfast, high-speed broadband by 2032. Over 1 million further premises have been—</w:t>
      </w:r>
    </w:p>
    <w:p/>
    <w:p>
      <w:r>
        <w:rPr>
          <w:b/>
          <w:color w:val="1A4A6E"/>
          <w:sz w:val="22"/>
        </w:rPr>
        <w:t>Stuart Anderson (Con)</w:t>
      </w:r>
    </w:p>
    <w:p>
      <w:r>
        <w:rPr>
          <w:sz w:val="22"/>
        </w:rPr>
        <w:t>Will the Minister give way?</w:t>
      </w:r>
    </w:p>
    <w:p/>
    <w:p>
      <w:r>
        <w:rPr>
          <w:b/>
          <w:color w:val="1A4A6E"/>
          <w:sz w:val="22"/>
        </w:rPr>
        <w:t>Dame Angela Eagle</w:t>
      </w:r>
    </w:p>
    <w:p>
      <w:r>
        <w:rPr>
          <w:sz w:val="22"/>
        </w:rPr>
        <w:t>Will the hon. Gentleman please let me develop my point? Over 1 million further premises have been included within contracts to provide access to superfast broadband, with funding of over £1.8 billion allocated in the latest spending review to support the project. That helps end social isolation, provides access to healthcare and turbocharges rural businesses. Our focus on rural hard-to-reach areas ensures that the benefits of superfast broadband reach every corner of the UK, breaking down barriers that the Conservative Government failed to address. I must say—</w:t>
      </w:r>
    </w:p>
    <w:p/>
    <w:p>
      <w:r>
        <w:rPr>
          <w:b/>
          <w:color w:val="1A4A6E"/>
          <w:sz w:val="22"/>
        </w:rPr>
        <w:t>Stuart Anderson</w:t>
      </w:r>
    </w:p>
    <w:p>
      <w:r>
        <w:rPr>
          <w:sz w:val="22"/>
        </w:rPr>
        <w:t>On that point, will the Minister give way?</w:t>
      </w:r>
    </w:p>
    <w:p/>
    <w:p>
      <w:r>
        <w:rPr>
          <w:b/>
          <w:color w:val="1A4A6E"/>
          <w:sz w:val="22"/>
        </w:rPr>
        <w:t>Dame Angela Eagle</w:t>
      </w:r>
    </w:p>
    <w:p>
      <w:r>
        <w:rPr>
          <w:sz w:val="22"/>
        </w:rPr>
        <w:t>Go on, then.</w:t>
      </w:r>
    </w:p>
    <w:p/>
    <w:p>
      <w:r>
        <w:rPr>
          <w:b/>
          <w:color w:val="1A4A6E"/>
          <w:sz w:val="22"/>
        </w:rPr>
        <w:t>Stuart Anderson</w:t>
      </w:r>
    </w:p>
    <w:p>
      <w:r>
        <w:rPr>
          <w:sz w:val="22"/>
        </w:rPr>
        <w:t>I thank the Minister for giving way. Only 40% of my constituency has gigabit broadband and that has a major impact. Does the Minister understand how detrimental it is to move the 2030 target to 2032? I will have many constituents who will still not be able to connect to the internet.</w:t>
      </w:r>
    </w:p>
    <w:p/>
    <w:p>
      <w:r>
        <w:rPr>
          <w:b/>
          <w:color w:val="1A4A6E"/>
          <w:sz w:val="22"/>
        </w:rPr>
        <w:t>Dame Angela Eagle</w:t>
      </w:r>
    </w:p>
    <w:p>
      <w:r>
        <w:rPr>
          <w:sz w:val="22"/>
        </w:rPr>
        <w:t>The problem is that we inherited a system in which all the hardest-to-reach bits had been left till last. We are trying now, by investing £1.8 billion, to get that sorted, but I understand the hon. Gentleman’s frustration.</w:t>
      </w:r>
    </w:p>
    <w:p/>
    <w:p>
      <w:r>
        <w:rPr>
          <w:b/>
          <w:color w:val="1A4A6E"/>
          <w:sz w:val="22"/>
        </w:rPr>
        <w:t>Vikki Slade (LD)</w:t>
      </w:r>
    </w:p>
    <w:p>
      <w:r>
        <w:rPr>
          <w:sz w:val="22"/>
        </w:rPr>
        <w:t>Wessex Internet, which was founded by the late James Gibson Fleming, has done some great work in Dorset, Wiltshire, Hampshire and Somerset, but the vouchers that are given out to areas that are not included are not available in Dorset. We have challenged that many times with the Ministry. Would the Minister mind seeing whether vouchers can be rolled out in every area that needs them?</w:t>
      </w:r>
    </w:p>
    <w:p/>
    <w:p>
      <w:r>
        <w:rPr>
          <w:b/>
          <w:color w:val="1A4A6E"/>
          <w:sz w:val="22"/>
        </w:rPr>
        <w:t>Dame Angela Eagle</w:t>
      </w:r>
    </w:p>
    <w:p>
      <w:r>
        <w:rPr>
          <w:sz w:val="22"/>
        </w:rPr>
        <w:t>If the hon. Lady gets me the information, I will pass it on to the relevant Minister. I will make sure that we cover the point that she makes.</w:t>
      </w:r>
    </w:p>
    <w:p>
      <w:r>
        <w:rPr>
          <w:sz w:val="22"/>
        </w:rPr>
        <w:t>I was astonished to see that the Conservatives had pledged to scrap the Climate Change Act 2008 in the face of opposition from one of their own former Prime Ministers, Baroness May, who called their plans a “catastrophic mistake”. This Government are committed to achieving clean power by 2030, while the Conservatives would leave us dangerously reliant on Putin’s oil. Labour’s ambitious clean power mission will create good jobs in rural areas, protect bill payers and ensure our energy security. Well-designed and well-managed solar farms have the potential to deliver a range of environmental benefits, with some solar farms delivering significantly more than the mandatory 10% increase in habitats required by biodiversity net gain.</w:t>
      </w:r>
    </w:p>
    <w:p/>
    <w:p>
      <w:r>
        <w:rPr>
          <w:b/>
          <w:color w:val="1A4A6E"/>
          <w:sz w:val="22"/>
        </w:rPr>
        <w:t>Wendy Morton (Con)</w:t>
      </w:r>
    </w:p>
    <w:p>
      <w:r>
        <w:rPr>
          <w:sz w:val="22"/>
        </w:rPr>
        <w:t>rose —</w:t>
      </w:r>
    </w:p>
    <w:p/>
    <w:p>
      <w:r>
        <w:rPr>
          <w:b/>
          <w:color w:val="1A4A6E"/>
          <w:sz w:val="22"/>
        </w:rPr>
        <w:t>Sir Alec Shelbrooke</w:t>
      </w:r>
    </w:p>
    <w:p>
      <w:r>
        <w:rPr>
          <w:sz w:val="22"/>
        </w:rPr>
        <w:t>rose —</w:t>
      </w:r>
    </w:p>
    <w:p/>
    <w:p>
      <w:r>
        <w:rPr>
          <w:b/>
          <w:color w:val="1A4A6E"/>
          <w:sz w:val="22"/>
        </w:rPr>
        <w:t>Sir John Hayes</w:t>
      </w:r>
    </w:p>
    <w:p>
      <w:r>
        <w:rPr>
          <w:sz w:val="22"/>
        </w:rPr>
        <w:t>rose—</w:t>
      </w:r>
    </w:p>
    <w:p/>
    <w:p>
      <w:r>
        <w:rPr>
          <w:b/>
          <w:color w:val="1A4A6E"/>
          <w:sz w:val="22"/>
        </w:rPr>
        <w:t>Dame Angela Eagle</w:t>
      </w:r>
    </w:p>
    <w:p>
      <w:r>
        <w:rPr>
          <w:sz w:val="22"/>
        </w:rPr>
        <w:t>I have given way quite a lot, so I am going to carry on with my speech.</w:t>
      </w:r>
    </w:p>
    <w:p>
      <w:r>
        <w:rPr>
          <w:sz w:val="22"/>
        </w:rPr>
        <w:t>We know that the roll-out of solar generation does not pose a risk to food security. Planning guidance makes it clear that developers should utilise brownfield land wherever possible. Where agricultural land must be used, lower quality land should be preferred. We also encourage multifunctional land use and are encouraged to see plenty of farmers ignoring the hysteria of the Conservatives and combining sustainable energy generation with arable and livestock farmers—</w:t>
      </w:r>
    </w:p>
    <w:p/>
    <w:p>
      <w:r>
        <w:rPr>
          <w:b/>
          <w:color w:val="1A4A6E"/>
          <w:sz w:val="22"/>
        </w:rPr>
        <w:t>Harriet Cross</w:t>
      </w:r>
    </w:p>
    <w:p>
      <w:r>
        <w:rPr>
          <w:sz w:val="22"/>
        </w:rPr>
        <w:t>Will the Minister give way on hysteria?</w:t>
      </w:r>
    </w:p>
    <w:p/>
    <w:p>
      <w:r>
        <w:rPr>
          <w:b/>
          <w:color w:val="1A4A6E"/>
          <w:sz w:val="22"/>
        </w:rPr>
        <w:t>Dame Angela Eagle</w:t>
      </w:r>
    </w:p>
    <w:p>
      <w:r>
        <w:rPr>
          <w:sz w:val="22"/>
        </w:rPr>
        <w:t>Perhaps if the hon. Lady had calmed down, I might have had time to do so. [ Interruption. ] No.</w:t>
      </w:r>
    </w:p>
    <w:p>
      <w:r>
        <w:rPr>
          <w:sz w:val="22"/>
        </w:rPr>
        <w:t>The total area of land currently used for solar is less than 0.1% of UK land. Communities are providing a service to the country when they host clean energy infrastructure, so there needs to be a benefit for them. Through Labour’s clean power action plan, we have made it clear that where communities host clean energy infrastructure, we will ensure that they benefit from it. There are already voluntary community benefit funds running across the country, including the offshore wind farm at Norfolk Boreas, which has a community fund worth over £15 million. In addition, the Government have already announced bill discounts for communities living nearest to new electricity transmission infrastructure and published guidance on community funds for electricity transmission infrastructure and onshore wind in England.</w:t>
      </w:r>
    </w:p>
    <w:p>
      <w:r>
        <w:rPr>
          <w:sz w:val="22"/>
        </w:rPr>
        <w:t>After a decade of Tory cuts to frontline policing, this Government are also committed to driving down rural crime—</w:t>
      </w:r>
    </w:p>
    <w:p/>
    <w:p>
      <w:r>
        <w:rPr>
          <w:b/>
          <w:color w:val="1A4A6E"/>
          <w:sz w:val="22"/>
        </w:rPr>
        <w:t>Wendy Morton</w:t>
      </w:r>
    </w:p>
    <w:p>
      <w:r>
        <w:rPr>
          <w:sz w:val="22"/>
        </w:rPr>
        <w:t>On policing, will the Minister give way?</w:t>
      </w:r>
    </w:p>
    <w:p/>
    <w:p>
      <w:r>
        <w:rPr>
          <w:b/>
          <w:color w:val="1A4A6E"/>
          <w:sz w:val="22"/>
        </w:rPr>
        <w:t>Dame Angela Eagle</w:t>
      </w:r>
    </w:p>
    <w:p>
      <w:r>
        <w:rPr>
          <w:sz w:val="22"/>
        </w:rPr>
        <w:t>Again, I am only just starting on that, but go on.</w:t>
      </w:r>
    </w:p>
    <w:p/>
    <w:p>
      <w:r>
        <w:rPr>
          <w:b/>
          <w:color w:val="1A4A6E"/>
          <w:sz w:val="22"/>
        </w:rPr>
        <w:t>Wendy Morton</w:t>
      </w:r>
    </w:p>
    <w:p>
      <w:r>
        <w:rPr>
          <w:sz w:val="22"/>
        </w:rPr>
        <w:t>I am grateful, because this is a really important point. Before the Minister elaborates on policing cuts, will she give us her take on the Labour police and crime commissioners’ funding gap, which will mean that areas such as the west midlands will have fewer police officers than in 2010?</w:t>
      </w:r>
    </w:p>
    <w:p/>
    <w:p>
      <w:r>
        <w:rPr>
          <w:b/>
          <w:color w:val="1A4A6E"/>
          <w:sz w:val="22"/>
        </w:rPr>
        <w:t>Dame Angela Eagle</w:t>
      </w:r>
    </w:p>
    <w:p>
      <w:r>
        <w:rPr>
          <w:sz w:val="22"/>
        </w:rPr>
        <w:t>There are going to be 3,000 more police officers on the beat this year, which is far more than the right hon. Lady’s Government managed after slashing 20,000 at the beginning of their time in office.</w:t>
      </w:r>
    </w:p>
    <w:p>
      <w:r>
        <w:rPr>
          <w:sz w:val="22"/>
        </w:rPr>
        <w:t>This Government are determined to crack down on rural crime. Last year, we published the rural and wildlife crime strategy, collaborating with the National Police Chiefs’ Council. This strategy is a vital step in our mission to deliver safer streets everywhere—that includes rural areas—and comes as we give the police new powers to take on the organised criminal gangs targeting the agricultural sector. Only last year, rural policing teams recovered more than £12.7 million-worth of stolen farm machinery, leading to 155 arrests. Interestingly, some of it turned up abroad, so there is clearly an organised crime element that needs tackling properly.</w:t>
      </w:r>
    </w:p>
    <w:p/>
    <w:p>
      <w:r>
        <w:rPr>
          <w:b/>
          <w:color w:val="1A4A6E"/>
          <w:sz w:val="22"/>
        </w:rPr>
        <w:t>Julie Minns (Lab)</w:t>
      </w:r>
    </w:p>
    <w:p>
      <w:r>
        <w:rPr>
          <w:sz w:val="22"/>
        </w:rPr>
        <w:t>I join the Minister in congratulating our rural crime teams on their work. I invite her to pay tribute to Special Constable Susan Holliday who has served almost 40 years as a special constable and was awarded the British empire medal in the new year’s honours. I am delighted to invite the Minister to my constituency to meet Susan Holliday.</w:t>
      </w:r>
    </w:p>
    <w:p/>
    <w:p>
      <w:r>
        <w:rPr>
          <w:b/>
          <w:color w:val="1A4A6E"/>
          <w:sz w:val="22"/>
        </w:rPr>
        <w:t>Dame Angela Eagle</w:t>
      </w:r>
    </w:p>
    <w:p>
      <w:r>
        <w:rPr>
          <w:sz w:val="22"/>
        </w:rPr>
        <w:t>I add my congratulations to Susan Holliday. She sounds like a remarkable person, and it is good that she has been recognised for the work she has done in her local community.</w:t>
      </w:r>
    </w:p>
    <w:p>
      <w:r>
        <w:rPr>
          <w:sz w:val="22"/>
        </w:rPr>
        <w:t>It would be impossible to discuss rural communities without paying tribute to the vital work undertaken by this country’s farmers. Supporting British farmers and boosting the nation’s food security are key priorities for the Government. I understand that farmers do not just produce nutritious food; they also need to make a profit, and the margins of farm businesses are often tight, but we are taking action to help farms prosper. We commissioned Baroness Minette Batters to undertake an independent farming profitability review, and we published that last year. We have announced our new farming and food partnership board, which will bring together voices from farming, food, retail and finance to drive profitability, support home-grown British produce and remove barriers to investment.</w:t>
      </w:r>
    </w:p>
    <w:p>
      <w:r>
        <w:rPr>
          <w:sz w:val="22"/>
        </w:rPr>
        <w:t>While the Conservatives failed to spend £300 million of the farming budget, we are investing £11.5 billion over this Parliament into nature-friendly farming. While they sold out our farmers in trade deals with New Zealand and Australia, we are unlocking new markets for British produce in India, China and the United States. We are committing £200 million up to 2030 through farming innovation programme grants to improve productivity and to trial new technologies, and there is an exciting agenda of development out there in that area. We have appointed Alan Laidlaw as the first ever commissioner for tenant farming, giving tenant farmers a stronger voice than ever before.</w:t>
      </w:r>
    </w:p>
    <w:p>
      <w:r>
        <w:rPr>
          <w:sz w:val="22"/>
        </w:rPr>
        <w:t>We have continued to listen and engage with the farming community and family businesses about reforms to inheritance tax. Having carefully considered this feedback, we are going further to exempt more farms and businesses from the requirement to pay inheritance tax, while maintaining the core principle that more valuable agricultural and business assets should not receive unlimited relief. That is why we are increasing the inheritance tax threshold from £1 million to £2.5 million. Couples can now pass on up to £5 million without paying inheritance tax on their assets. That will halve the number of estates claiming agricultural property relief that will pay more in 2026-27, including those claiming business property relief. Of the remaining 185 estates affected in 2026-27, 145 of them will pay less than when the allowance was set at £1 million.</w:t>
      </w:r>
    </w:p>
    <w:p>
      <w:r>
        <w:rPr>
          <w:sz w:val="22"/>
        </w:rPr>
        <w:t>Let us be absolutely clear about what this Tory motion really is. It is not a plan for rural Britain, and it is not a serious attempt to fix the problems that our rural communities face; it is an exercise in political distraction. Every single regret listed in this motion is the direct result of decisions taken by the Tories over their 14 disastrous years in government. They regret raising taxes after crashing the economy and blowing a hole in the public finances. They regret business closures after years of stagnant growth, poor investment and broken rural infrastructure. They regret changes to funding for rural areas after hollowing out public services, cutting rural transport and stripping away neighbourhood policing in the very places where visibility and response times matter the most. They regret the changes to the rural way of life, but sold out our farmers in trade deals and broke their funding promises. Even their own former Environment Secretary admitted that they had failed to defend our agricultural interests. They regret uncertainty when it was their chopping and changing, their political chaos and their lack of long-term thinking that created it in the first place. Rural communities deserve honesty, not selective political amnesia, and from this Government, they will get it.</w:t>
      </w:r>
    </w:p>
    <w:p/>
    <w:p>
      <w:r>
        <w:rPr>
          <w:b/>
          <w:color w:val="1A4A6E"/>
          <w:sz w:val="22"/>
        </w:rPr>
        <w:t>Madam Deputy Speaker</w:t>
      </w:r>
    </w:p>
    <w:p>
      <w:r>
        <w:rPr>
          <w:sz w:val="22"/>
        </w:rPr>
        <w:t>I call the Liberal Democrat spokesperson.</w:t>
      </w:r>
    </w:p>
    <w:p/>
    <w:p>
      <w:r>
        <w:rPr>
          <w:b/>
          <w:color w:val="1A4A6E"/>
          <w:sz w:val="22"/>
        </w:rPr>
        <w:t>Sarah Dyke (LD)</w:t>
      </w:r>
    </w:p>
    <w:p>
      <w:r>
        <w:rPr>
          <w:sz w:val="22"/>
        </w:rPr>
        <w:t>It is a pleasure to speak for the Liberal Democrats on this motion. Around 10 million people live in rural areas, and the rural population has been growing faster than the population in urban areas since mid-2020. However, under successive Governments rural communities have largely been viewed as an afterthought in policy, yet rural areas present a wealth of opportunities that need to be optimised. If the Government really want growth, rural areas should and can play their part.</w:t>
      </w:r>
    </w:p>
    <w:p>
      <w:r>
        <w:rPr>
          <w:sz w:val="22"/>
        </w:rPr>
        <w:t>After more than a year of uncertainty and anguish since the 2024 Budget, which threatened to wreck family farms across the country, the Government have partially climbed down on the family farm tax. That concession is down to the sustained campaigning of the thousands of farmers who did not give up and made their voices heard. I know those voices because they are my family members, friends and neighbours. I have stood in solidarity with them as they took precious time away from their farms to attend Westminster rallies in protest at this ill-thought-through policy. For them, this is not a triumph; it has been a hard-fought fight to save their livelihoods, their homes and their futures.</w:t>
      </w:r>
    </w:p>
    <w:p>
      <w:r>
        <w:rPr>
          <w:sz w:val="22"/>
        </w:rPr>
        <w:t>This fight is about justice and security. If we undermine British farmers, we undermine our ability to provide food to feed the nation and to keep us secure in a volatile and uncertain world. Britain is not secure unless food supply is secure.</w:t>
      </w:r>
    </w:p>
    <w:p/>
    <w:p>
      <w:r>
        <w:rPr>
          <w:b/>
          <w:color w:val="1A4A6E"/>
          <w:sz w:val="22"/>
        </w:rPr>
        <w:t>Sir John Hayes</w:t>
      </w:r>
    </w:p>
    <w:p>
      <w:r>
        <w:rPr>
          <w:sz w:val="22"/>
        </w:rPr>
        <w:t>I entirely endorse what the hon. Lady said about the family farm tax and the campaign that was waged against it, which crossed a number of political parties. Will she go further and join the campaign that is raging among the Opposition against the imposition of huge solar plants, pylons and substations on prime agricultural land? Thirty-five per cent of the land in this country is not of that kind; surely those things should go there.</w:t>
      </w:r>
    </w:p>
    <w:p/>
    <w:p>
      <w:r>
        <w:rPr>
          <w:b/>
          <w:color w:val="1A4A6E"/>
          <w:sz w:val="22"/>
        </w:rPr>
        <w:t>Sarah Dyke</w:t>
      </w:r>
    </w:p>
    <w:p>
      <w:r>
        <w:rPr>
          <w:sz w:val="22"/>
        </w:rPr>
        <w:t>Renewable energy is vital for the future of this country. However, we must ensure that it is put in the right place and is fit for the future. Putting renewable energy on our best and most versatile land certainly is certainly not the way the Liberal Democrats would go about it. However, there are places for renewable energy. I endorse a lot more solar on rooftops. That is certainly something that we can do for the future. I thank the right hon. Gentleman for his intervention.</w:t>
      </w:r>
    </w:p>
    <w:p>
      <w:r>
        <w:rPr>
          <w:sz w:val="22"/>
        </w:rPr>
        <w:t>The impact of the family farm tax has already been felt. Chris, who farms at Wheatlawn farm near Babcary, wrote to me recently. He is a fifth generation farmer with terminal prostate cancer, and he described the family farm tax as a dark “shadow” that has been hanging over him for the past year. He was terrified of leaving his son with a huge, unpayable tax bill. Although the financial burden might be avoided for now, Chris was still keen to point out that what little trust he may have had in the Labour Government has been lost because, in his words, the Labour party simply does not “understand the countryside”. Ministers are fond of saying that British farming is the best in the world, and they are right, but too many of them do not know why. The reason is farmers like Chris and the tradition of family farming in the UK.</w:t>
      </w:r>
    </w:p>
    <w:p>
      <w:r>
        <w:rPr>
          <w:sz w:val="22"/>
        </w:rPr>
        <w:t>Although common sense has finally prevailed, does the Chancellor recognise the damage that this whole dreadful episode has done to the rural economy? When will the Treasury publish an assessment of the impact of this policy on the agricultural sector? While the partial climbdown has limited the damage to the industry, it does not eradicate it entirely. Many farmers will still find themselves facing huge tax bills while operating on narrow profit margins. We Liberal Democrats were the first party to call out and oppose the unfair family farm tax after the disastrous 2024 Budget, and we will continue to stand alongside the farming community and demand that the Government scrap this unfair tax in full. If they refuse, we will submit amendments to the Finance Bill to bring it down.</w:t>
      </w:r>
    </w:p>
    <w:p>
      <w:r>
        <w:rPr>
          <w:sz w:val="22"/>
        </w:rPr>
        <w:t>Alongside producing food, farmers are the guardians of the countryside, but they cannot be green if they are in the red. They are critical to meeting DEFRA’s legally binding targets to reverse nature’s decline, so they need time to adapt and clarity on what to aim for to achieve profitable and nature-friendly farming.</w:t>
      </w:r>
    </w:p>
    <w:p>
      <w:r>
        <w:rPr>
          <w:sz w:val="22"/>
        </w:rPr>
        <w:t>As the Government prepare their new farming road map, we Liberal Democrats encourage them to make it practical, not theoretical. The UK should align with our partners in the EU, who are maintaining direct common agricultural policy payments to farmers until at least 2035. We must ensure that English agriculture is not an outlier, especially given that Scotland, Wales and Northern Ireland are also maintaining an element of direct support. Farmers in England are left with agri-environmental schemes that, under the Labour Government, are no longer comprehensively open to farmers.</w:t>
      </w:r>
    </w:p>
    <w:p>
      <w:r>
        <w:rPr>
          <w:sz w:val="22"/>
        </w:rPr>
        <w:t>This is the first time in 80 years that a Government have not provided support to produce food. That is a Tory policy being continued by Labour. It is absolute madness to disincentivise food production. I hope that today is an opportunity for the Conservatives to apologise for failing to treat food as a public good. We must ensure that British farmers have a fair deal. We can do so by adding an extra £1 billion to the farming budget, guaranteeing high standards in all future trade deals, renegotiating the Australia and New Zealand trade deals, enforcing point-of-origin and point-of-production labelling on animal-derived products, giving the Groceries Code Adjudicator the teeth it needs to protect both customers and producers, and securing frictionless trade with Europe through new veterinary and plant health agreements.</w:t>
      </w:r>
    </w:p>
    <w:p/>
    <w:p>
      <w:r>
        <w:rPr>
          <w:b/>
          <w:color w:val="1A4A6E"/>
          <w:sz w:val="22"/>
        </w:rPr>
        <w:t>Scott Arthur (Lab)</w:t>
      </w:r>
    </w:p>
    <w:p>
      <w:r>
        <w:rPr>
          <w:sz w:val="22"/>
        </w:rPr>
        <w:t>I think it is great that, rather than just criticising the Government, the hon. Lady is outlining a set of policies that the Lib Dems would take forward to support farming communities. What is not clear, however, is how it would all be funded. How much would that list of policies cost, how would it be funded, and what would be the impact on the economy?</w:t>
      </w:r>
    </w:p>
    <w:p/>
    <w:p>
      <w:r>
        <w:rPr>
          <w:b/>
          <w:color w:val="1A4A6E"/>
          <w:sz w:val="22"/>
        </w:rPr>
        <w:t>Sarah Dyke</w:t>
      </w:r>
    </w:p>
    <w:p>
      <w:r>
        <w:rPr>
          <w:sz w:val="22"/>
        </w:rPr>
        <w:t>The Liberal Democrats have set out a number of different policies to help shape that £1 billion investment. Being part of the customs union would certainly be part of that, and it would bring in billions extra, as the hon. Gentleman well knows. There is much more we can do.</w:t>
      </w:r>
    </w:p>
    <w:p>
      <w:r>
        <w:rPr>
          <w:sz w:val="22"/>
        </w:rPr>
        <w:t>Nothing has done more to increase the cost of living and of farming and to reduce farm incomes than the Conservatives’ botched Brexit, which made it more expensive and burdensome for British farmers and fishers to export to their main markets in the EU, beleaguering their workforces and undermining their protections for animal welfare and the environment. The Conservative Government set a dangerous precedent for future trade agreements, given what they negotiated and how they went about it. They stripped away parliamentary scrutiny and forced terrible deals through, which gave unfair advantage to imports from countries with poorer standards over the higher-quality standards of British farmers.</w:t>
      </w:r>
    </w:p>
    <w:p/>
    <w:p>
      <w:r>
        <w:rPr>
          <w:b/>
          <w:color w:val="1A4A6E"/>
          <w:sz w:val="22"/>
        </w:rPr>
        <w:t>Cameron Thomas (LD)</w:t>
      </w:r>
    </w:p>
    <w:p>
      <w:r>
        <w:rPr>
          <w:sz w:val="22"/>
        </w:rPr>
        <w:t>We have heard an awful lot of criticism of the Government’s policies on farming from the Conservatives, but very little mention of the trade deals that they secured with Australia and New Zealand, which have made things so much harder for farmers—we will undoubtedly hear a lot about those from Labour Members. Will my hon. Friend join me in asking the Government to commit to rejecting chlorinated chicken and hormone-treated beef from the United States?</w:t>
      </w:r>
    </w:p>
    <w:p/>
    <w:p>
      <w:r>
        <w:rPr>
          <w:b/>
          <w:color w:val="1A4A6E"/>
          <w:sz w:val="22"/>
        </w:rPr>
        <w:t>Sarah Dyke</w:t>
      </w:r>
    </w:p>
    <w:p>
      <w:r>
        <w:rPr>
          <w:sz w:val="22"/>
        </w:rPr>
        <w:t>As my hon. Friend would expect, I totally agree with him.</w:t>
      </w:r>
    </w:p>
    <w:p>
      <w:r>
        <w:rPr>
          <w:sz w:val="22"/>
        </w:rPr>
        <w:t>The Liberal Democrats want to ensure that British farmers operate on a level playing field and can succeed. That is why last year I introduced the Dairy Products and Dairy Farming Bill. Farm-gate milk prices have plummeted over the past few months; now, cereal prices are also under serious pressure. The Liberal Democrats are clear: we need fairness in the supply chain. When farming businesses fail, there is a knock-on impact on local hospitality—pubs, cafés, restaurants and hotels.</w:t>
      </w:r>
    </w:p>
    <w:p>
      <w:r>
        <w:rPr>
          <w:sz w:val="22"/>
        </w:rPr>
        <w:t>Somerset is a tourism region. It supports nearly 10% of all jobs and contributes more than £1 billion to the regional economy. Many of the fantastic hospitality businesses in Glastonbury and Somerton are under immense pressure as they face huge rates increases from April. Miranda contacted me today. She manages the White Hart pub in Castle Cary, and faces her rateable value going from around £19,000 a year to over £30,000 a year. Meanwhile, the British Institute of Innkeeping states that only one in three pubs are profitable, and warns that that could drop to one in 10 by April.</w:t>
      </w:r>
    </w:p>
    <w:p>
      <w:r>
        <w:rPr>
          <w:sz w:val="22"/>
        </w:rPr>
        <w:t>The hospitality sector already faces £4.5 billion in additional taxes due to increased national insurance contributions in the 2024 Budget. The Liberal Democrats have been calling for an emergency 5% VAT cut for hospitality, accommodation and attraction businesses until April 2027, funded by a new windfall tax on big banks. Combined with our policy to reduce people’s energy bills by removing the main renewables levy, we could put £270 back into people’s pockets, making it more affordable for them to heat their home, and allowing them to spend more on occasional extras. That would help to drive economic growth in rural areas, restore our high streets, and give the country a much-needed morale boost. It would also help rural areas to grow the economy.</w:t>
      </w:r>
    </w:p>
    <w:p/>
    <w:p>
      <w:r>
        <w:rPr>
          <w:b/>
          <w:color w:val="1A4A6E"/>
          <w:sz w:val="22"/>
        </w:rPr>
        <w:t>Simon Hoare (Con)</w:t>
      </w:r>
    </w:p>
    <w:p>
      <w:r>
        <w:rPr>
          <w:sz w:val="22"/>
        </w:rPr>
        <w:t>Will the hon. Lady give way?</w:t>
      </w:r>
    </w:p>
    <w:p/>
    <w:p>
      <w:r>
        <w:rPr>
          <w:b/>
          <w:color w:val="1A4A6E"/>
          <w:sz w:val="22"/>
        </w:rPr>
        <w:t>Sarah Dyke</w:t>
      </w:r>
    </w:p>
    <w:p>
      <w:r>
        <w:rPr>
          <w:sz w:val="22"/>
        </w:rPr>
        <w:t>I will give way to my honourable neighbour.</w:t>
      </w:r>
    </w:p>
    <w:p/>
    <w:p>
      <w:r>
        <w:rPr>
          <w:b/>
          <w:color w:val="1A4A6E"/>
          <w:sz w:val="22"/>
        </w:rPr>
        <w:t>Simon Hoare</w:t>
      </w:r>
    </w:p>
    <w:p>
      <w:r>
        <w:rPr>
          <w:sz w:val="22"/>
        </w:rPr>
        <w:t>I am grateful to my neighbour for giving way. I share her support for a reduction in VAT for our rural hospitality sector, but does she get the irony that such a reduction would be illegal if we were still a member of the European Union?</w:t>
      </w:r>
    </w:p>
    <w:p/>
    <w:p>
      <w:r>
        <w:rPr>
          <w:b/>
          <w:color w:val="1A4A6E"/>
          <w:sz w:val="22"/>
        </w:rPr>
        <w:t>Sarah Dyke</w:t>
      </w:r>
    </w:p>
    <w:p>
      <w:r>
        <w:rPr>
          <w:sz w:val="22"/>
        </w:rPr>
        <w:t>There are many ironies, but the benefit of being in the European Union far outweighs that cost.</w:t>
      </w:r>
    </w:p>
    <w:p>
      <w:r>
        <w:rPr>
          <w:sz w:val="22"/>
        </w:rPr>
        <w:t>Moving on to homes, to help grow the economy we must ensure that rural areas have places for people to live in. In Somerset, newly built homes make up just 3% of all properties recently sold, with an average price 20% more expensive than the UK average. Rural house prices have increased by 57% since 2013, while wages simply stagnate, creating an affordability gap and contributing to a higher need for affordable housing in rural areas than in urban settings. As a result, many first-time buyers and key workers simply cannot afford to live in rural areas, making it increasingly difficult for rural local businesses to retain staff, reducing local spending power, and threatening the viability of our rural communities.</w:t>
      </w:r>
    </w:p>
    <w:p>
      <w:r>
        <w:rPr>
          <w:sz w:val="22"/>
        </w:rPr>
        <w:t>The Liberal Democrats are clear that both the private and social housing markets are too expensive and insecure, with current provision simply not sufficient to meet demand. People in holiday destinations should not have to face higher rents and housing shortages, especially when they are among the hardest hit by the cost of living crisis. The Tories would offer tax cuts on second homes, making it harder for people who want to live in an area where they work, or where their family is from, to own their own home. That evidences their failure to understand what life is really like in rural areas. As part of a fairer housing system, the Liberal Democrats would allow councils to increase council tax on second homes by up to 500% if there are housing shortages in their area.</w:t>
      </w:r>
    </w:p>
    <w:p>
      <w:r>
        <w:rPr>
          <w:sz w:val="22"/>
        </w:rPr>
        <w:t>The Liberal Democrats believe that the Government must recognise the pressure that they have put on rural communities over the past 18 months, whether it is through the family farm tax, the broken agri-environmental schemes, the lack of support for hospitality or the failure to provide affordable rural homes. We must remember, however, that these are not new problems. The Conservatives failed to make improvements for rural communities, and that is why they were kicked out of huge swathes of the rural south-west.</w:t>
      </w:r>
    </w:p>
    <w:p/>
    <w:p>
      <w:r>
        <w:rPr>
          <w:b/>
          <w:color w:val="1A4A6E"/>
          <w:sz w:val="22"/>
        </w:rPr>
        <w:t>Madam Deputy Speaker</w:t>
      </w:r>
    </w:p>
    <w:p>
      <w:r>
        <w:rPr>
          <w:sz w:val="22"/>
        </w:rPr>
        <w:t>Order. There is now a three-minute time limit. I call Michelle Welsh.</w:t>
      </w:r>
    </w:p>
    <w:p/>
    <w:p>
      <w:r>
        <w:rPr>
          <w:b/>
          <w:color w:val="1A4A6E"/>
          <w:sz w:val="22"/>
        </w:rPr>
        <w:t>Michelle Welsh (Lab)</w:t>
      </w:r>
    </w:p>
    <w:p>
      <w:r>
        <w:rPr>
          <w:sz w:val="22"/>
        </w:rPr>
        <w:t>I am incredibly proud of the agriculture element of our rural communities. In Sherwood Forest, we have lots of local farms that are part of our community and at the heart of rural life. It is vital that we hear their concerns and ensure that these local British businesses can prosper and thrive.</w:t>
      </w:r>
    </w:p>
    <w:p>
      <w:r>
        <w:rPr>
          <w:sz w:val="22"/>
        </w:rPr>
        <w:t>From Oliver Collingham and Richard Baugh to Michael Prendergast and Colin Bower, the constituency of Sherwood Forest has farmers, along with their families, who are dedicated, hard-working and decent people trying to make a living managing our countryside. They have had to battle for 12 months on inheritance tax, and I am incredibly pleased that the Government have listened. But we must continue to listen.</w:t>
      </w:r>
    </w:p>
    <w:p>
      <w:r>
        <w:rPr>
          <w:sz w:val="22"/>
        </w:rPr>
        <w:t>Farming is under pressure. Some of the main challenges raised with me by local farmers include persistent rural crime, limited policing capacity, low farm profitability, low morale, workforce insecurity, biosecurity risk linked to imports, and uncertainty around farm schemes and long-term policy stability.</w:t>
      </w:r>
    </w:p>
    <w:p>
      <w:r>
        <w:rPr>
          <w:sz w:val="22"/>
        </w:rPr>
        <w:t>On rural crime, farmers tell me that they are reporting persistent and escalating crime, including organised poaching gangs on quad bikes who at night are damaging livestock and fencing and intimidating farmers and gamekeepers. That is understandably causing significant risk to safety and animal welfare, as well as costing farmers for product, land, equipment and property. It is unsustainable for many farms for this issue to continue without prevention. The police are already overstretched, and without support from Government with frontline enforcement and prevention, the situation will only get worse.</w:t>
      </w:r>
    </w:p>
    <w:p>
      <w:r>
        <w:rPr>
          <w:sz w:val="22"/>
        </w:rPr>
        <w:t>Let me emphasise the need for every police force adequately to record rural crime and treat it seriously; the livelihood and safety of local farmers and communities deserve nothing less. I ask the Government to issue a mandate to all police forces—including Nottinghamshire police, which is not currently doing this—to record rural crime and provide regular reports that would guide resources to where they need to be. Will the Minister speak to her Home Office colleagues about a clear mandate on the reporting of rural crime, on the current support for Nottinghamshire police and on directing additional resources specifically for rural policing and crime?</w:t>
      </w:r>
    </w:p>
    <w:p>
      <w:r>
        <w:rPr>
          <w:sz w:val="22"/>
        </w:rPr>
        <w:t>The increase in rural crime is compounded by existing concerns about farm viability, low returns and workforce pressures affecting business confidence and employment stability. Very low commodity prices are squeezing margins, and many are worried about maintaining sustainable wages for staff.</w:t>
      </w:r>
    </w:p>
    <w:p/>
    <w:p>
      <w:r>
        <w:rPr>
          <w:b/>
          <w:color w:val="1A4A6E"/>
          <w:sz w:val="22"/>
        </w:rPr>
        <w:t>Matt Rodda (Lab)</w:t>
      </w:r>
    </w:p>
    <w:p>
      <w:r>
        <w:rPr>
          <w:sz w:val="22"/>
        </w:rPr>
        <w:t>My hon. Friend is making an excellent speech. Will she comment on the importance of rural bus services for the mobility of local staff in rural areas? In particular, will she commend the work done by Labour mayors on bus franchising and the work of Nottingham and Reading buses in providing excellent rural routes?</w:t>
      </w:r>
    </w:p>
    <w:p/>
    <w:p>
      <w:r>
        <w:rPr>
          <w:b/>
          <w:color w:val="1A4A6E"/>
          <w:sz w:val="22"/>
        </w:rPr>
        <w:t>Michelle Welsh</w:t>
      </w:r>
    </w:p>
    <w:p>
      <w:r>
        <w:rPr>
          <w:sz w:val="22"/>
        </w:rPr>
        <w:t>I thank my hon. Friend for his comments. Certainly in my constituency, rural transport, including bus services, is not how it should be. I know that Claire Ward is having a conversation about that across the east midlands with regard to improving it.</w:t>
      </w:r>
    </w:p>
    <w:p>
      <w:r>
        <w:rPr>
          <w:sz w:val="22"/>
        </w:rPr>
        <w:t>If we are truly committed to supporting our local farms, we must ensure that jobs are available and morale is high enough so that people want to have them. Let me mention the current uncertainty about Government schemes, particularly the lack of clarity on the sustainable farming incentive scheme, payment certainty and capital grant availability. Perhaps the Minister can offer some insight on further long-term plans or announcements on support schemes for farms. We often say that small family farms are the backbone of rural communities—and they definitely are—but we need targeted support to ensure that they remain viable and that we do not lose them.</w:t>
      </w:r>
    </w:p>
    <w:p>
      <w:r>
        <w:rPr>
          <w:sz w:val="22"/>
        </w:rPr>
        <w:t>Another issue raised with me by farmers is the serious concern about disease entering the UK. Can the Minister reassure me and local farmers that she is working to ensure that there are effective controls on imported meat and that UK production and food standards are not undermined by imported goods that do not meet the same standards?</w:t>
      </w:r>
    </w:p>
    <w:p>
      <w:r>
        <w:rPr>
          <w:sz w:val="22"/>
        </w:rPr>
        <w:t>Rural communities are not a museum piece, and farming is not a hobby; it is the backbone of our country. If we fail our farmers, we cut off villages from transport, jobs and services. We do not just damage the countryside; we weaken Britain itself. Supporting rural communities is not charity, but a duty, and it is a duty that this country must finally honour. Behind every field is a family, and behind every farm is—</w:t>
      </w:r>
    </w:p>
    <w:p/>
    <w:p>
      <w:r>
        <w:rPr>
          <w:b/>
          <w:color w:val="1A4A6E"/>
          <w:sz w:val="22"/>
        </w:rPr>
        <w:t>Madam Deputy Speaker</w:t>
      </w:r>
    </w:p>
    <w:p>
      <w:r>
        <w:rPr>
          <w:sz w:val="22"/>
        </w:rPr>
        <w:t>Order.</w:t>
      </w:r>
    </w:p>
    <w:p/>
    <w:p>
      <w:r>
        <w:rPr>
          <w:b/>
          <w:color w:val="1A4A6E"/>
          <w:sz w:val="22"/>
        </w:rPr>
        <w:t>Sir Julian Smith (Con)</w:t>
      </w:r>
    </w:p>
    <w:p>
      <w:r>
        <w:rPr>
          <w:sz w:val="22"/>
        </w:rPr>
        <w:t>Madam Deputy Speaker, as a Bradford MP you know how sparse North Yorkshire is. It has the largest rural road network in England, and it has historically had special funding for rural schools. Almost all employment comes from small businesses and hospitality.</w:t>
      </w:r>
    </w:p>
    <w:p>
      <w:r>
        <w:rPr>
          <w:sz w:val="22"/>
        </w:rPr>
        <w:t>Huge efforts were made by the last Government to save businesses and agricultural areas during covid through the bounce back loan scheme and other loans, but covid hit in the context of existing long-term pressures, with farming undervalued, village shops closing, rural schools consolidating or federating, post offices going and churches shutting. In spite of that, communities worked hard, both to fight those trends and to continue to maintain the fabric of their local societies through coffee mornings, clubs and support for older people.</w:t>
      </w:r>
    </w:p>
    <w:p>
      <w:r>
        <w:rPr>
          <w:sz w:val="22"/>
        </w:rPr>
        <w:t>In the shadow of covid, and with the other pressures facing rural communities, the new Government had a responsibility to tread really carefully with this part of our country. However, since the election we have seen a series of hammer blows to our rural communities, such as the farms tax, which is causing massive stress to small farms that rely on intergenerational leadership to survive. The Employment Rights Act 2025 places many more burdens on small businesses, disproportionately hitting areas such as North Yorkshire. Those businesses have fantastic ways of managing employee relationships—ways that are informal but robust, without the need for even more contractual arrangements. The rural services grant has been removed, and now the bad weather adjustment in the local government finance settlement has been removed too.</w:t>
      </w:r>
    </w:p>
    <w:p>
      <w:r>
        <w:rPr>
          <w:sz w:val="22"/>
        </w:rPr>
        <w:t>Turning to transport, fuel duty has been scrapped and the drink-driving laws are being changed. Public houses are also losing reliefs—the average increase in rates costs for pubs in North Yorkshire is £26,000—and the new Labour Mayor of North Yorkshire is hammering the tourism industry with a tourism tax. These places provide a place to meet in rural areas; they provide events for old people and fundraise for local causes. As we have heard earlier, they also provide jobs for the increasing number of people leaving college without opportunities.</w:t>
      </w:r>
    </w:p>
    <w:p>
      <w:r>
        <w:rPr>
          <w:sz w:val="22"/>
        </w:rPr>
        <w:t>Farmers, small businesses, pubs and hospitality venues are all just trying to make a reasonable turn using their private capital, but they are under such massive pressure from this Government. I urge Ministers to move quickly on the valuations issue; to triple-check parts of the local government settlement; and to reset the relationship with rural communities within Government and Whitehall, develop a cumulative impact test for these communities, and avoid the missteps we have seen over the past year.</w:t>
      </w:r>
    </w:p>
    <w:p/>
    <w:p>
      <w:r>
        <w:rPr>
          <w:b/>
          <w:color w:val="1A4A6E"/>
          <w:sz w:val="22"/>
        </w:rPr>
        <w:t>Terry Jermy (Lab)</w:t>
      </w:r>
    </w:p>
    <w:p>
      <w:r>
        <w:rPr>
          <w:sz w:val="22"/>
        </w:rPr>
        <w:t>I may be biased, but I believe Norfolk is a beautiful place to grow up and grow old in. It is the place where I was born and raised, and it is where I call home. Like so many rural communities, it is a place that values co-operation, community and compassion, but for so many years those values were tested. We saw Conservative cuts to the very services that bind our communities together, without thought for the long-term implications. In Norfolk, cuts were driven by the Conservative Government and enacted by the Conservative county council—cuts to our children’s services and our youth outdoor education facilities being just a few examples of that insidious decline.</w:t>
      </w:r>
    </w:p>
    <w:p>
      <w:r>
        <w:rPr>
          <w:sz w:val="22"/>
        </w:rPr>
        <w:t>One of the industries that underpins so many of our rural communities is, of course, farming. In a debate about rural communities, we must recognise that farming is in crisis; the Conservatives may be keen to suggest that this is something new, but the reality is that the decline started many years ago and got worse on their watch. It is of particular concern to me that fewer farms will mean bigger farms, and the further industrialisation of farming would trigger the next wave of rural decline. The farm is so integral to rural life, with farmers so often at the core of it. Who serves on the parish councils and the internal drainage boards? Who helps to sponsor the football club or the cricket club? Who gets the cars out of the ditches or the snow off the lanes, as we have seen just this week? It is hard to quantify that value—it cannot be recorded on a balance sheet—but I see it and feel it, as do many other hon. Members.</w:t>
      </w:r>
    </w:p>
    <w:p>
      <w:r>
        <w:rPr>
          <w:sz w:val="22"/>
        </w:rPr>
        <w:t>Farmers in my constituency remember all too well the failures of the past Tory Government and the lack of progress over so many years. Today, we are debating rural issues. If we read the text of the motion, we see that it contains not a single mention of our NHS. It contains nothing about public services such as adult social care, or about dentistry. [ Interruption. ] Do rural people not get ill? Do they not grow old?</w:t>
      </w:r>
    </w:p>
    <w:p/>
    <w:p>
      <w:r>
        <w:rPr>
          <w:b/>
          <w:color w:val="1A4A6E"/>
          <w:sz w:val="22"/>
        </w:rPr>
        <w:t>John Slinger (Lab)</w:t>
      </w:r>
    </w:p>
    <w:p>
      <w:r>
        <w:rPr>
          <w:sz w:val="22"/>
        </w:rPr>
        <w:t>All the chuntering and laughing from Opposition Members rather indicates that they feel that the—</w:t>
      </w:r>
    </w:p>
    <w:p/>
    <w:p>
      <w:r>
        <w:rPr>
          <w:b/>
          <w:color w:val="1A4A6E"/>
          <w:sz w:val="22"/>
        </w:rPr>
        <w:t>Madam Deputy Speaker</w:t>
      </w:r>
    </w:p>
    <w:p>
      <w:r>
        <w:rPr>
          <w:sz w:val="22"/>
        </w:rPr>
        <w:t>Order. I remind Members that I cannot call their names if I cannot see their faces, even if it is an intervention.</w:t>
      </w:r>
    </w:p>
    <w:p/>
    <w:p>
      <w:r>
        <w:rPr>
          <w:b/>
          <w:color w:val="1A4A6E"/>
          <w:sz w:val="22"/>
        </w:rPr>
        <w:t>John Slinger</w:t>
      </w:r>
    </w:p>
    <w:p>
      <w:r>
        <w:rPr>
          <w:sz w:val="22"/>
        </w:rPr>
        <w:t>I apologise, Madam Deputy Speaker. Does my hon. Friend agree that the chuntering— [ Interruption. ] Does my hon. Friend agree that the chuntering and laughter, which the Conservatives continue now, rather belie the fact that they seem not to agree that members of the public in rural areas benefit from the very public services that were so decimated by 14 years of their failure?</w:t>
      </w:r>
    </w:p>
    <w:p/>
    <w:p>
      <w:r>
        <w:rPr>
          <w:b/>
          <w:color w:val="1A4A6E"/>
          <w:sz w:val="22"/>
        </w:rPr>
        <w:t>Terry Jermy</w:t>
      </w:r>
    </w:p>
    <w:p>
      <w:r>
        <w:rPr>
          <w:sz w:val="22"/>
        </w:rPr>
        <w:t>I completely agree with my hon. Friend. That is telling—no wonder the Tories do not want to speak about their record on public services and the NHS. I can point them to the first league table for hospitals, which was published last year. My local hospital, the Queen Elizabeth in King’s Lynn, was at the very bottom as the worst hospital in the country. It is not in some large city, but in rural Norfolk.</w:t>
      </w:r>
    </w:p>
    <w:p>
      <w:r>
        <w:rPr>
          <w:sz w:val="22"/>
        </w:rPr>
        <w:t>The hospital served constituents who until recently were represented by a Conservative Prime Minister, albeit fleetingly, and they were badly let down. It also served people represented by a Conservative Health Secretary. The Conservatives allowed our hospital, like our health services more generally, to wither and decline. Norfolk’s other hospitals were not far behind. The East of England ambulance trust, which covers the rural counties of the eastern region, was the worst ambulance trust in the country, and the mental health trust was not far behind.</w:t>
      </w:r>
    </w:p>
    <w:p>
      <w:r>
        <w:rPr>
          <w:sz w:val="22"/>
        </w:rPr>
        <w:t>Rural communities remember all too well the decline they experienced under 14 years of Conservative Governments. Like the rest of the country, they voted for change last year at the general election in 2024, with my seat—a rural seat—recording the greatest swing from Conservative to Labour at a general election ever. It was a complete repudiation of the Conservatives’ performance in rural areas.</w:t>
      </w:r>
    </w:p>
    <w:p>
      <w:r>
        <w:rPr>
          <w:sz w:val="22"/>
        </w:rPr>
        <w:t>There are huge growth opportunities in rural areas, and people are yearning for change. I urge the Government to tap into these opportunities and to allow our progressive Labour values to transform our green and pleasant lands.</w:t>
      </w:r>
    </w:p>
    <w:p/>
    <w:p>
      <w:r>
        <w:rPr>
          <w:b/>
          <w:color w:val="1A4A6E"/>
          <w:sz w:val="22"/>
        </w:rPr>
        <w:t>Sir Geoffrey Clifton-Brown (Con)</w:t>
      </w:r>
    </w:p>
    <w:p>
      <w:r>
        <w:rPr>
          <w:sz w:val="22"/>
        </w:rPr>
        <w:t>I start by declaring an interest as a farmer and as chairman of the all-party parliamentary group on shooting and conservation. Rural communities such as those in the Cotswolds feel totally neglected by this Government. We talk about the cost of living, but the cost of rural living is even higher. We have the family farm tax and the rise in national insurance contributions, food bills, water bills, heating bills and business rates—I could go on.</w:t>
      </w:r>
    </w:p>
    <w:p>
      <w:r>
        <w:rPr>
          <w:sz w:val="22"/>
        </w:rPr>
        <w:t>Just before the recess, the Government stealthily announced the local government funding settlement, which included cuts for Gloucestershire county council, whereas many urban authorities have seen an increase. Under the so-called fairer funding three-year review, Gloucestershire county council will have a gap of £10 million in 2026-27, £20 million in 2027-28 and £30 million in 2029-30. As a result, Gloucestershire will have to rely on higher council tax, including a higher police precept. They will no doubt also have to make cuts to services, too. In addition to all that, my constituents also face inadequate funding for education. We are in the bottom 20% nationally for funding per pupil, which is unfair on our children.</w:t>
      </w:r>
    </w:p>
    <w:p>
      <w:r>
        <w:rPr>
          <w:sz w:val="22"/>
        </w:rPr>
        <w:t>The family farm tax was a cruel policy, and I am pleased that the Government have finally listened after 14 months and have compromised on it. Even though the threshold has been increased to £2.5 million, this policy will still break up farms. Is the £300 million to be raised for the Treasury really worth the destruction of the farming community? Food resilience must be the top priority. It is astonishing that the Government cancelled the food resilience annual report to Parliament, and I ask them to reinstate it.</w:t>
      </w:r>
    </w:p>
    <w:p/>
    <w:p>
      <w:r>
        <w:rPr>
          <w:b/>
          <w:color w:val="1A4A6E"/>
          <w:sz w:val="22"/>
        </w:rPr>
        <w:t>Sir John Hayes</w:t>
      </w:r>
    </w:p>
    <w:p>
      <w:r>
        <w:rPr>
          <w:sz w:val="22"/>
        </w:rPr>
        <w:t>My hon. Friend is, as ever, making a valuable contribution to our considerations. Does he recognise that energy security and food security should not be made competitors? We need to invest in energy security, yes, but not at the expense of the most fertile, valuable farmland of the country, which we need to grow enough food to feed the nation.</w:t>
      </w:r>
    </w:p>
    <w:p/>
    <w:p>
      <w:r>
        <w:rPr>
          <w:b/>
          <w:color w:val="1A4A6E"/>
          <w:sz w:val="22"/>
        </w:rPr>
        <w:t>Sir Geoffrey Clifton-Brown</w:t>
      </w:r>
    </w:p>
    <w:p>
      <w:r>
        <w:rPr>
          <w:sz w:val="22"/>
        </w:rPr>
        <w:t>I am grateful to my right hon. Friend for that intervention. As a chartered surveyor who has studied rural properties and farms, I do not think we should be putting wind farms or photovoltaics on the best farmland in this country.</w:t>
      </w:r>
    </w:p>
    <w:p/>
    <w:p>
      <w:r>
        <w:rPr>
          <w:b/>
          <w:color w:val="1A4A6E"/>
          <w:sz w:val="22"/>
        </w:rPr>
        <w:t>Roz Savage (LD)</w:t>
      </w:r>
    </w:p>
    <w:p>
      <w:r>
        <w:rPr>
          <w:sz w:val="22"/>
        </w:rPr>
        <w:t>The wording of the motion seems to imply that the Conservatives are against any and all renewables in the countryside, but even the most ardent opponents of an oversized industrial-scale solar farm in my constituency of the South Cotswolds would still support rooftop solar. Could the hon. Member please clarify whether the Conservatives are indeed against all renewables in the countryside?</w:t>
      </w:r>
    </w:p>
    <w:p/>
    <w:p>
      <w:r>
        <w:rPr>
          <w:b/>
          <w:color w:val="1A4A6E"/>
          <w:sz w:val="22"/>
        </w:rPr>
        <w:t>Sir Geoffrey Clifton-Brown</w:t>
      </w:r>
    </w:p>
    <w:p>
      <w:r>
        <w:rPr>
          <w:sz w:val="22"/>
        </w:rPr>
        <w:t>I have very little time, and it is clear that my constituency neighbour—uncharacteristically—did not listen to what I said, which was that we should not put solar panels on the best farmland in the country.</w:t>
      </w:r>
    </w:p>
    <w:p>
      <w:r>
        <w:rPr>
          <w:sz w:val="22"/>
        </w:rPr>
        <w:t>In my constituency, hospitality contributes an estimated £220 million to the local economy, and we know that business rates are rising by, on average, £32,000. An average of two pubs a day are closing; they are literally being taxed out of existence. Moreover, we should not be banning trail hunting, which adds £100 million to the rural economy. I am lucky enough to represent some of the most famous hunts. If we carry this policy through, how many people will, directly or indirectly, lose their jobs? How many thousands of hounds will be euthanised to support this unwelcome measure?</w:t>
      </w:r>
    </w:p>
    <w:p>
      <w:r>
        <w:rPr>
          <w:sz w:val="22"/>
        </w:rPr>
        <w:t>A further threat is to the shooting industry. Shooting directly contributes £3.3 billion to the rural economy and £9 billion to the wider economy. Last year we saw a staggering 245% increase in shotgun and firearms certificate bills. What is worrying the shooting community at present, however, is the moving of shotguns from section 2 to section 1 of the Firearms Act 1968, which will involve a huge amount of extra bureaucracy. A petition opposing the move, organised by the British Association for Shooting and Conservation, now has well over a million signatories. I urge the Government to reconsider that damaging proposal. [ Official Report , 8 January 2026; Vol. 778, c. 4WC.] (Correction)</w:t>
      </w:r>
    </w:p>
    <w:p>
      <w:r>
        <w:rPr>
          <w:sz w:val="22"/>
        </w:rPr>
        <w:t>Rural Britain is the backbone of our nation, yet it is being systematically disadvantaged by this Government. These issues—from food resilience to hospitality, from farming to country pursuits—are not niche. They are fundamental to our economy, our environment and, above all, our rural way of life. If we fail to act now, we risk losing not only livelihoods but the very fabric of our countryside.</w:t>
      </w:r>
    </w:p>
    <w:p/>
    <w:p>
      <w:r>
        <w:rPr>
          <w:b/>
          <w:color w:val="1A4A6E"/>
          <w:sz w:val="22"/>
        </w:rPr>
        <w:t>Ben Goldsborough (Lab)</w:t>
      </w:r>
    </w:p>
    <w:p>
      <w:r>
        <w:rPr>
          <w:sz w:val="22"/>
        </w:rPr>
        <w:t>I think the fact that South Norfolk has a Labour MP for the first time since 1950 goes to show— [Interruption.] This is a key point, to which Opposition Members need to pay attention. I think it goes to show that there has been a huge change in rural representation in this country, and I also think some humility would be welcome.</w:t>
      </w:r>
    </w:p>
    <w:p>
      <w:r>
        <w:rPr>
          <w:sz w:val="22"/>
        </w:rPr>
        <w:t>I want to focus on three main issues affecting rural communities. The first is healthcare—it was not mentioned in the motion, which I think is a bit odd, because we get ill, too—the second is infrastructure and the third, obviously, is farming in South Norfolk.</w:t>
      </w:r>
    </w:p>
    <w:p>
      <w:r>
        <w:rPr>
          <w:sz w:val="22"/>
        </w:rPr>
        <w:t>Let me begin with healthcare. The Government have invested £9 million in the Norfolk and Norwich University Hospitals NHS foundation trust in my constituency, which will make a huge difference for our local economy. It will stop people getting sick and ensure that we have the direct investment we need in our healthcare professionals. Moreover, £1.3 million has been invested in the Cotman Centre, a specialist centre dealing with cancer and prevention. There has also been investment in the health centre in Wymondham, which is in my largest market town, in Long Stratton health centre and in Cringleford surgery. Each of those investments means that my constituents can lead happier, healthier and longer lives.</w:t>
      </w:r>
    </w:p>
    <w:p>
      <w:r>
        <w:rPr>
          <w:sz w:val="22"/>
        </w:rPr>
        <w:t>Then there is infrastructure. Since my election as the first Labour MP in South Norfolk since 1950, I have secured more than £200 million for upgrades to the Thickthorn junction of the A11 and the A47. Norfolk has been waiting years for that to be done. It will directly improve connectivity for constituencies across Norfolk, including that of the hon. Member for Broadland and Fakenham (Jerome Mayhew). There has also been £289 million of investment in broadband contracts, which are being rolled out to villages throughout Norfolk—that will make a huge difference to me locally—and 131,000 houses have now been connected under Project Gigabit.</w:t>
      </w:r>
    </w:p>
    <w:p>
      <w:r>
        <w:rPr>
          <w:sz w:val="22"/>
        </w:rPr>
        <w:t>Farming is very important to me, because as the shadow Minister, the hon. Member for Epping Forest (Dr Hudson), will know, I have a bit of an obsession with biosecurity in the United Kingdom. We need to take it extremely seriously, and I urge my Front-Bench colleagues to continue their investment, in Harlow and other places, to ensure that our borders are kept safe and that we stop the threat of avian influenza and African swine fever in the United Kingdom. We cannot continue blindly walking down that alley and not protecting our farming industry. We must also look at how we take more action on planning policy as it relates to farming—to reservoirs and broilers, for instance. There should be easy access to development to help our rural economy.</w:t>
      </w:r>
    </w:p>
    <w:p/>
    <w:p>
      <w:r>
        <w:rPr>
          <w:b/>
          <w:color w:val="1A4A6E"/>
          <w:sz w:val="22"/>
        </w:rPr>
        <w:t>Charlie Dewhirst (Con)</w:t>
      </w:r>
    </w:p>
    <w:p>
      <w:r>
        <w:rPr>
          <w:sz w:val="22"/>
        </w:rPr>
        <w:t>It very much feels like we are back to the future, and like the Minister is channelling her inner Charli XCX and just wants to go back to 1999, because 27 years later, here we are with a Labour Government who are at war with the countryside, discussing issues like hunting, potentially enormously damaging changes to the pig industry, and enormous changes that could affect our countryside and rural economy.</w:t>
      </w:r>
    </w:p>
    <w:p>
      <w:r>
        <w:rPr>
          <w:sz w:val="22"/>
        </w:rPr>
        <w:t>We had the hammer blow of the family farm tax and family business tax over a year ago. I pay tribute to the Labour Members who quietly campaigned against those taxes and have achieved some changes, but the Lord giveth and the Lord taketh away: although changes were announced just before Christmas, we also saw the arrival of the Government’s animal welfare strategy, a document that could have been written by the non-governmental organisations and animal rights activists themselves, and which contains some potentially extraordinarily damaging measures that could harm farming well into the future.</w:t>
      </w:r>
    </w:p>
    <w:p>
      <w:r>
        <w:rPr>
          <w:sz w:val="22"/>
        </w:rPr>
        <w:t>These are often technical and quite complex matters. I mentioned 1999 because it is very important to remember what happened then. The Government at the time rightly took the view that there should be an end to sow stalls, but instead of phasing them out, they banned them overnight and destroyed 50% of the British pig industry. When we consider animal welfare matters, such as farrowing, it is very important that the Government work with the industry, so that any changes and transitions do not affect our ability to produce fantastic British pork and support our farmers, or affect British food security. There are other measures that need to be discussed, such as the use of CO 2 in stunning, another technical matter that needs to be worked through with food processors and abattoir owners to ensure that we do not damage our food security.</w:t>
      </w:r>
    </w:p>
    <w:p>
      <w:r>
        <w:rPr>
          <w:sz w:val="22"/>
        </w:rPr>
        <w:t>There are lots of other things to discuss. My hon. Friend the Member for North Cotswolds (Sir Geoffrey Clifton-Brown) mentioned the issues with shooting, and the changes to firearms and shotgun certification and licensing. He said that 67,000 people are employed in that industry; there are over 600,000 people engaged in it. It is hugely important to my constituency of Bridlington and The Wolds, and to neighbouring constituencies such as that of my hon. Friend the Member for Thirsk and Malton (Kevin Hollinrake). A town like Helmsley brings in around £1.5 million a week from shooting alone. It is very important that we take that into account.</w:t>
      </w:r>
    </w:p>
    <w:p>
      <w:r>
        <w:rPr>
          <w:sz w:val="22"/>
        </w:rPr>
        <w:t>It is important that we mention the sanitary and phytosanitary deal—that wonderful thing that is being trumpeted by the Government and the Liberal Democrats, and for which we sold out our fishing industry for 12 years. It has yet to be negotiated, and farming representatives tell me that it is likely to cost farmers hundreds of millions of pounds, reduce our food production and increase our reliance on imports.</w:t>
      </w:r>
    </w:p>
    <w:p>
      <w:r>
        <w:rPr>
          <w:sz w:val="22"/>
        </w:rPr>
        <w:t>I will always stand up for our farming community and for our rural economy, and I commend the Opposition motion.</w:t>
      </w:r>
    </w:p>
    <w:p/>
    <w:p>
      <w:r>
        <w:rPr>
          <w:b/>
          <w:color w:val="1A4A6E"/>
          <w:sz w:val="22"/>
        </w:rPr>
        <w:t>Josh Newbury (Lab)</w:t>
      </w:r>
    </w:p>
    <w:p>
      <w:r>
        <w:rPr>
          <w:sz w:val="22"/>
        </w:rPr>
        <w:t>We have had a bitterly cold start to 2026, but as always, farmers up and down the country have been out in all weathers, and at all hours, to help their neighbours and clear vital routes. I am delighted that just a fortnight ago we had the news that the threshold for agricultural property relief and business property relief, which is due to come into force in April, has been raised considerably to a total of £5 million for a couple, even if one of them has already passed away.</w:t>
      </w:r>
    </w:p>
    <w:p>
      <w:r>
        <w:rPr>
          <w:sz w:val="22"/>
        </w:rPr>
        <w:t>I very much welcome the fact that this Labour Government have listened to the farming community. I pay tribute to my fellow Back-Bench Labour MPs who raised this issue privately and constructively for many months before feeling that they had to voice their concerns publicly, as well as to farmers’ unions in all four nations and many others for their steadfast and constructive campaigning. Above all, I thank the farmers in my constituency, who sat down with me and opened up about their very private family matters, as well as their businesses—two things that are uniquely intertwined in farming. I know the changes are a huge relief to them.</w:t>
      </w:r>
    </w:p>
    <w:p>
      <w:r>
        <w:rPr>
          <w:sz w:val="22"/>
        </w:rPr>
        <w:t>One issue on our roads that farmers cannot solve is a lack of bus services. The fact that the services on which people rely are further away is often part of rural life, but when public transport is non-existent or inadequate, that physical distance becomes deprivation. Most of our villages in Cannock Chase have just an hourly service and, as I have mentioned many times in the House, Slitting Mill has none at all. I am very proud that the Bus Services Act 2025—I served on the Bill Committee—allows local transport authorities to seize the opportunities of franchising and of publicly owned bus companies.</w:t>
      </w:r>
    </w:p>
    <w:p/>
    <w:p>
      <w:r>
        <w:rPr>
          <w:b/>
          <w:color w:val="1A4A6E"/>
          <w:sz w:val="22"/>
        </w:rPr>
        <w:t>Anna Dixon (Lab)</w:t>
      </w:r>
    </w:p>
    <w:p>
      <w:r>
        <w:rPr>
          <w:sz w:val="22"/>
        </w:rPr>
        <w:t>Villages in my Shipley constituency, such as Eldwick, Gilstead, Cullingworth, Harden and Wilsden, suffer from the same problems due to the decline in rural bus services under the Tory Government. Does my hon. Friend agree that this Labour Government’s announcements on the rural transport accelerator fund will restore vital connections to our rural villages?</w:t>
      </w:r>
    </w:p>
    <w:p/>
    <w:p>
      <w:r>
        <w:rPr>
          <w:b/>
          <w:color w:val="1A4A6E"/>
          <w:sz w:val="22"/>
        </w:rPr>
        <w:t>Josh Newbury</w:t>
      </w:r>
    </w:p>
    <w:p>
      <w:r>
        <w:rPr>
          <w:sz w:val="22"/>
        </w:rPr>
        <w:t>I very much agree with my hon. Friend. I must confess that I am a little envious of her, because she has the Mayor of West Yorkshire backing up the Labour Government and using that investment wisely—and, I hope, making use of the powers introduced by that Act—whereas the Conservatives on Staffordshire county council took absolutely no interest in doing so during their time in power. The recent news of Reform UK’s cost-cutting review suggests that our bus services will continue to be neglected.</w:t>
      </w:r>
    </w:p>
    <w:p/>
    <w:p>
      <w:r>
        <w:rPr>
          <w:b/>
          <w:color w:val="1A4A6E"/>
          <w:sz w:val="22"/>
        </w:rPr>
        <w:t>Dave Robertson (Lab)</w:t>
      </w:r>
    </w:p>
    <w:p>
      <w:r>
        <w:rPr>
          <w:sz w:val="22"/>
        </w:rPr>
        <w:t>I thank my hon. Friend and constituency neighbour for his kind words and his campaigning on this issue. As I am sure he well knows, Rugeley Trent Valley train station serves a very rural area—the footprint of the station is mainly in my constituency—but it also provides access to the west coast main line for his constituents. It is not accessible by a bus service. Does he agree that we should be extending bus travel, so that people can get to a train station by bus and get all the access and opportunities that come with that, rather than having what we do at the minute, which is a legacy of Conservative failure?</w:t>
      </w:r>
    </w:p>
    <w:p/>
    <w:p>
      <w:r>
        <w:rPr>
          <w:b/>
          <w:color w:val="1A4A6E"/>
          <w:sz w:val="22"/>
        </w:rPr>
        <w:t>Josh Newbury</w:t>
      </w:r>
    </w:p>
    <w:p>
      <w:r>
        <w:rPr>
          <w:sz w:val="22"/>
        </w:rPr>
        <w:t>I could not agree more with my hon. Friend and constituency neighbour. I would add that Rugeley Trent Valley also does not have disabled access, which is a big issue. The two of us are campaigning hard on that, and I hope to see some progress on it this year.</w:t>
      </w:r>
    </w:p>
    <w:p>
      <w:r>
        <w:rPr>
          <w:sz w:val="22"/>
        </w:rPr>
        <w:t>Following the shameful revelation that Reform chose a supporter of white supremacy to lead our county council and the fact that the DOGE unit has yet to visit, Reform has just announced a cut of £1 million to concessionary fares in the coming financial year. Transparency clearly is not in its vocabulary, because Reform refuses to say who will be affected by these cuts. We cannot slash £1 million from the concessions relied on by thousands of residents without having an adverse effect on them, particularly in rural communities. While this Government are giving councils more money for road repairs and public transport, Reform-led Staffordshire county council is filling even fewer potholes than the Conservatives did, and bus services are not improving as they should. The rural communities that were let down by the old Conservative party are now being let down by the new turquoise conservative party.</w:t>
      </w:r>
    </w:p>
    <w:p>
      <w:r>
        <w:rPr>
          <w:sz w:val="22"/>
        </w:rPr>
        <w:t>I would love to have said much more, including on mobile phone coverage and healthcare, but I will finish by saying that the clearest way to support our rural communities is by standing with the farmers who put food on our tables, and by ensuring that our constituents can get around on reliable buses and can access healthcare that is just as good as that enjoyed by people in big cities, because rural Britain is and will always be a vital part of our nation.</w:t>
      </w:r>
    </w:p>
    <w:p/>
    <w:p>
      <w:r>
        <w:rPr>
          <w:b/>
          <w:color w:val="1A4A6E"/>
          <w:sz w:val="22"/>
        </w:rPr>
        <w:t>Danny Chambers (LD)</w:t>
      </w:r>
    </w:p>
    <w:p>
      <w:r>
        <w:rPr>
          <w:sz w:val="22"/>
        </w:rPr>
        <w:t>One of the best things about the boundary changes at the last general election is that Winchester is now 60% rural. I spent many happy years driving around the countryside of the Meon valley treating horses. It is very obvious that the communities—the towns and the villages—in rural areas are cut off in many different ways, because often where there is no mobile signal there is no broadband, or no fast broadband.</w:t>
      </w:r>
    </w:p>
    <w:p>
      <w:r>
        <w:rPr>
          <w:sz w:val="22"/>
        </w:rPr>
        <w:t>An added extra pressure over the last few years is that buses have been cancelled. In 2025, I spent a lot of time working with local communities trying to save or restore bus services, because they are an absolute lifeline. I took the last bus journey on the now cancelled 61 bus to Colden Common and Bishops Waltham, and the bus driver told me that the route had been going for 100 years, but Hampshire county council has withdrawn its funding. Buses are not only important for getting people to work and school, but vital for people’s independence. I have met many elderly people who used this bus to get to Winchester for hospital appointments, to go to the doctor or to do their shopping, and they say that without this bus, they will not be able to remain living in a little village, or remain living independently.</w:t>
      </w:r>
    </w:p>
    <w:p>
      <w:r>
        <w:rPr>
          <w:sz w:val="22"/>
        </w:rPr>
        <w:t>It had not occurred to me that there are the communities that buses themselves create. Some people I met said that they met their friends on the bus, and they now go for coffee together and check up on each other, but they would not even have known each other had they not been on the same bus. [ Interruption. ] I have a lot to say about this bus, but I only have 45 seconds left, and it is not the only bus. Conservative Members may find it amusing, but the Conservatives on Hampshire county council have cut the funding for these buses, after they froze council tax for years. The Conservative Government cut funding for the local council, and now local people are paying the price of very poor financial decisions. The first things being cut are the buses that affect people’s everyday lives and their individual experience. That is a good example of poor financial management, and individuals are now paying the price.</w:t>
      </w:r>
    </w:p>
    <w:p/>
    <w:p>
      <w:r>
        <w:rPr>
          <w:b/>
          <w:color w:val="1A4A6E"/>
          <w:sz w:val="22"/>
        </w:rPr>
        <w:t>Sean Woodcock (Lab)</w:t>
      </w:r>
    </w:p>
    <w:p>
      <w:r>
        <w:rPr>
          <w:sz w:val="22"/>
        </w:rPr>
        <w:t>I am very proud to be the Member of Parliament for Banbury, where I was born and grew up. I am keenly aware that I am the MP not just for that town. I am proud to represent the small towns of Chipping Norton and Charlbury, as well as the villages and countryside of north Oxfordshire. Many people in those places put their trust in me and in Labour for the first time. They did so because the Conservative party lost the trust of the British people in rural areas, just as it did in the rest of the country. People in those areas remember the Conservatives dragging them out of the European Union on broken promises to reduce immigration, a better deal for farmers and more money for our NHS. They remember a Conservative Prime Minister who partied during lockdown. They remember a chaotic mini-Budget that sent mortgages skyrocketing and nearly crashed the economy.</w:t>
      </w:r>
    </w:p>
    <w:p>
      <w:r>
        <w:rPr>
          <w:sz w:val="22"/>
        </w:rPr>
        <w:t>I raise all that because the Tories try to pitch division between rural communities and our towns and cities where there is none. The reality is that while they are different, the people in those areas have exactly the same issues and concerns. The Conservatives left our communities with sky-high NHS waiting lists. They left village schools that were literally crumbling. They left terrible infrastructure and country roads riddled with potholes. They left rivers like the Cherwell in decline, clogged with sewage. Today we have been reminded that they have learnt absolutely nothing. We have learnt that they would do nothing for the residents in Claydon in my constituency who are suffering harassment because they complained about their pets being killed, their gardens wrecked and their children terrified as dogs and horses from the Warwickshire hunt run through their village under the smokescreen of trail hunting.</w:t>
      </w:r>
    </w:p>
    <w:p>
      <w:r>
        <w:rPr>
          <w:sz w:val="22"/>
        </w:rPr>
        <w:t>I will acknowledge that the issue of agricultural property relief has caused concern for many farmers, but the chief reason for their concern is not just changes to tax. They are concerned because they were let down by the Conservative party for so long. They know that the Conservatives sold out farmers and undercut them in the trade deals with New Zealand and Australia.</w:t>
      </w:r>
    </w:p>
    <w:p/>
    <w:p>
      <w:r>
        <w:rPr>
          <w:b/>
          <w:color w:val="1A4A6E"/>
          <w:sz w:val="22"/>
        </w:rPr>
        <w:t>Perran Moon (Lab)</w:t>
      </w:r>
    </w:p>
    <w:p>
      <w:r>
        <w:rPr>
          <w:sz w:val="22"/>
        </w:rPr>
        <w:t>It is not just the constituents of Banbury who know they were let down by the New Zealand and Australia trade deals, but the Conservatives themselves. My Conservative predecessor said of the Australia deal that it was</w:t>
      </w:r>
    </w:p>
    <w:p>
      <w:r>
        <w:rPr>
          <w:sz w:val="22"/>
        </w:rPr>
        <w:t>“not actually a very good deal for the UK”. —[ Official Report , 14 November 2022; Vol. 722, c. 424.]</w:t>
      </w:r>
    </w:p>
    <w:p/>
    <w:p>
      <w:r>
        <w:rPr>
          <w:b/>
          <w:color w:val="1A4A6E"/>
          <w:sz w:val="22"/>
        </w:rPr>
        <w:t>Sean Woodcock</w:t>
      </w:r>
    </w:p>
    <w:p>
      <w:r>
        <w:rPr>
          <w:sz w:val="22"/>
        </w:rPr>
        <w:t>I echo the sentiments of my hon. Friend’s predecessor.</w:t>
      </w:r>
    </w:p>
    <w:p>
      <w:r>
        <w:rPr>
          <w:sz w:val="22"/>
        </w:rPr>
        <w:t>The farmers in my constituency know that the Conservative party allowed food inflation to reach 19.1%, while they continued to suffer from unfair market practices from supermarkets that prospered, rather than the farmers themselves prospering. They know the Conservatives bottled planning reforms that would have made it easier for farm businesses to invest, diversify and grow. They also know that the Conservative party likes to pigeonhole people who live in rural areas.</w:t>
      </w:r>
    </w:p>
    <w:p>
      <w:r>
        <w:rPr>
          <w:sz w:val="22"/>
        </w:rPr>
        <w:t>Our villages and our countryside are filled with different people who have one thing in common: their love of where they live and their desire to make it better. They want a Government who are committed to fixing and solving the issues that matter to them—the NHS, schools and the economy—but they also want better buses, better connectivity and an end to rural crime. People in villages across my constituency abandoned the Conservatives at the last election. The reason they did that was because the Conservative party abandoned them. Well, I can promise them one thing: I won’t.</w:t>
      </w:r>
    </w:p>
    <w:p/>
    <w:p>
      <w:r>
        <w:rPr>
          <w:b/>
          <w:color w:val="1A4A6E"/>
          <w:sz w:val="22"/>
        </w:rPr>
        <w:t>Steve Barclay (Con)</w:t>
      </w:r>
    </w:p>
    <w:p>
      <w:r>
        <w:rPr>
          <w:sz w:val="22"/>
        </w:rPr>
        <w:t>The irony will not be lost on farmers—in Norfolk and across the border in Fenland in my constituency—hearing the hon. Members for South West Norfolk (Terry Jermy) and for South Norfolk (Ben Goldsborough) say how important farming is, after they voted for the family farm tax. That builds on a contradiction we saw at the general election. The Labour party said that it wanted to offer a new deal for farming, yet that new deal has — [ Interruption. ] If the hon. Member for South Derbyshire (Samantha Niblett) wants to intervene she can, rather than chuntering.</w:t>
      </w:r>
    </w:p>
    <w:p/>
    <w:p>
      <w:r>
        <w:rPr>
          <w:b/>
          <w:color w:val="1A4A6E"/>
          <w:sz w:val="22"/>
        </w:rPr>
        <w:t>Samantha Niblett (Lab)</w:t>
      </w:r>
    </w:p>
    <w:p>
      <w:r>
        <w:rPr>
          <w:sz w:val="22"/>
        </w:rPr>
        <w:t>Would the right hon. Gentleman give way?</w:t>
      </w:r>
    </w:p>
    <w:p/>
    <w:p>
      <w:r>
        <w:rPr>
          <w:b/>
          <w:color w:val="1A4A6E"/>
          <w:sz w:val="22"/>
        </w:rPr>
        <w:t>Steve Barclay</w:t>
      </w:r>
    </w:p>
    <w:p>
      <w:r>
        <w:rPr>
          <w:sz w:val="22"/>
        </w:rPr>
        <w:t>Go ahead.</w:t>
      </w:r>
    </w:p>
    <w:p/>
    <w:p>
      <w:r>
        <w:rPr>
          <w:b/>
          <w:color w:val="1A4A6E"/>
          <w:sz w:val="22"/>
        </w:rPr>
        <w:t>Samantha Niblett</w:t>
      </w:r>
    </w:p>
    <w:p>
      <w:r>
        <w:rPr>
          <w:sz w:val="22"/>
        </w:rPr>
        <w:t>I thank the right hon. Member for giving way—although he is perhaps slightly less honourable because he has made false accusations about some of my colleagues, who absolutely did not do what was said.</w:t>
      </w:r>
    </w:p>
    <w:p/>
    <w:p>
      <w:r>
        <w:rPr>
          <w:b/>
          <w:color w:val="1A4A6E"/>
          <w:sz w:val="22"/>
        </w:rPr>
        <w:t>Madam Deputy Speaker</w:t>
      </w:r>
    </w:p>
    <w:p>
      <w:r>
        <w:rPr>
          <w:sz w:val="22"/>
        </w:rPr>
        <w:t>Order. Would the hon. Lady like to withdraw that comment?</w:t>
      </w:r>
    </w:p>
    <w:p/>
    <w:p>
      <w:r>
        <w:rPr>
          <w:b/>
          <w:color w:val="1A4A6E"/>
          <w:sz w:val="22"/>
        </w:rPr>
        <w:t>Samantha Niblett</w:t>
      </w:r>
    </w:p>
    <w:p>
      <w:r>
        <w:rPr>
          <w:sz w:val="22"/>
        </w:rPr>
        <w:t>I suppose so—for inadvertently calling the right hon. Member dishonourable.</w:t>
      </w:r>
    </w:p>
    <w:p/>
    <w:p>
      <w:r>
        <w:rPr>
          <w:b/>
          <w:color w:val="1A4A6E"/>
          <w:sz w:val="22"/>
        </w:rPr>
        <w:t>Madam Deputy Speaker</w:t>
      </w:r>
    </w:p>
    <w:p>
      <w:r>
        <w:rPr>
          <w:sz w:val="22"/>
        </w:rPr>
        <w:t>Order. I would like to think that the hon. Lady is not disrespecting me in that comment.</w:t>
      </w:r>
    </w:p>
    <w:p/>
    <w:p>
      <w:r>
        <w:rPr>
          <w:b/>
          <w:color w:val="1A4A6E"/>
          <w:sz w:val="22"/>
        </w:rPr>
        <w:t>Samantha Niblett</w:t>
      </w:r>
    </w:p>
    <w:p>
      <w:r>
        <w:rPr>
          <w:sz w:val="22"/>
        </w:rPr>
        <w:t>I am certainly not disrespecting you, Madam Deputy Speaker; I do apologise if it came across that way. I wish to apologise to the right hon. Member if I have offended him.</w:t>
      </w:r>
    </w:p>
    <w:p/>
    <w:p>
      <w:r>
        <w:rPr>
          <w:b/>
          <w:color w:val="1A4A6E"/>
          <w:sz w:val="22"/>
        </w:rPr>
        <w:t>Steve Barclay</w:t>
      </w:r>
    </w:p>
    <w:p>
      <w:r>
        <w:rPr>
          <w:sz w:val="22"/>
        </w:rPr>
        <w:t>That is fine. I do not know if the hon. Lady was referring to an abstention as opposed to a vote against, but the reality is that only one Labour Member of Parliament voted against the policy. People’s voting records are there for all to see.</w:t>
      </w:r>
    </w:p>
    <w:p/>
    <w:p>
      <w:r>
        <w:rPr>
          <w:b/>
          <w:color w:val="1A4A6E"/>
          <w:sz w:val="22"/>
        </w:rPr>
        <w:t>Ben Goldsborough</w:t>
      </w:r>
    </w:p>
    <w:p>
      <w:r>
        <w:rPr>
          <w:sz w:val="22"/>
        </w:rPr>
        <w:t>Would the right hon. Gentleman give way?</w:t>
      </w:r>
    </w:p>
    <w:p/>
    <w:p>
      <w:r>
        <w:rPr>
          <w:b/>
          <w:color w:val="1A4A6E"/>
          <w:sz w:val="22"/>
        </w:rPr>
        <w:t>Steve Barclay</w:t>
      </w:r>
    </w:p>
    <w:p>
      <w:r>
        <w:rPr>
          <w:sz w:val="22"/>
        </w:rPr>
        <w:t>Of course; if the hon. Gentleman also wants to give me more time to speak, I will take a second intervention.</w:t>
      </w:r>
    </w:p>
    <w:p/>
    <w:p>
      <w:r>
        <w:rPr>
          <w:b/>
          <w:color w:val="1A4A6E"/>
          <w:sz w:val="22"/>
        </w:rPr>
        <w:t>Ben Goldsborough</w:t>
      </w:r>
    </w:p>
    <w:p>
      <w:r>
        <w:rPr>
          <w:sz w:val="22"/>
        </w:rPr>
        <w:t>Did the right hon. Gentleman read the article in the Farmers Guardian that highlighted that more than 20% of the Conservative Back Benchers did not even bother to turn up to vote on the day?</w:t>
      </w:r>
    </w:p>
    <w:p/>
    <w:p>
      <w:r>
        <w:rPr>
          <w:b/>
          <w:color w:val="1A4A6E"/>
          <w:sz w:val="22"/>
        </w:rPr>
        <w:t>Steve Barclay</w:t>
      </w:r>
    </w:p>
    <w:p>
      <w:r>
        <w:rPr>
          <w:sz w:val="22"/>
        </w:rPr>
        <w:t>The point is that the hon. Gentleman did not oppose it. There was also the opportunity to vote in the Finance (No. 2) Bill—there were two opportunities for the House to vote on it, and one should look at both votes to determine whether people were for or against it. That is a matter of public record. We have had a number of Opposition day debates on this policy and there have been a number of opportunities to vote in the House. People’s voting records, and their records on the family farm tax more broadly, are there for all to see. However, the Government have done a only partial U-turn on that policy, so if the hon. Gentleman wants to show that he is opposed to the tax, he will hopefully support future votes to remove it entirely. We have had only a partial U-turn, so there will still be an opportunity for him to go further.</w:t>
      </w:r>
    </w:p>
    <w:p>
      <w:r>
        <w:rPr>
          <w:sz w:val="22"/>
        </w:rPr>
        <w:t>Of course, the family farm tax is not the only measure. We have also seen the sustainable farming incentive scheme stopped abruptly with no notice to farmers and no timeline for its reopening. We have also seen the farm to fork summit at No. 10—an important opportunity for the industry to have the ear of the Prime Minister—scrapped. We have seen schemes on productivity cut, and my right hon. Friend the Member for Skipton and Ripon (Sir Julian Smith) spoke about a whole range of wider pressures. All that builds on the fact that there was only one paragraph—on page 59—on farming in the Labour party manifesto.</w:t>
      </w:r>
    </w:p>
    <w:p>
      <w:r>
        <w:rPr>
          <w:sz w:val="22"/>
        </w:rPr>
        <w:t>I turn to that paragraph first, because one of the few commitments the Labour party made was that 50% of food procured by the public sector would be locally sourced or produced to higher environmental standards. Given that a number of months have now passed since that manifesto, will the Minister commit to writing to me with a timeline for the implementation of that manifesto commitment? It could make a real difference to helping the farming community.</w:t>
      </w:r>
    </w:p>
    <w:p>
      <w:r>
        <w:rPr>
          <w:sz w:val="22"/>
        </w:rPr>
        <w:t>The second thing I want to highlight is the report of Baroness Batters, who is widely respected across the House and certainly within rural communities. In her report, she makes 57 recommendations. I think it is regrettable that it was slipped out right at the end of the year before Christmas; it is a serious report that merits serious attention, as I am sure the Minister would agree. Given the pressures that colleagues across the House have spoken of, could the Minister update the House on the timeline for the implementation of those 57 recommendations?</w:t>
      </w:r>
    </w:p>
    <w:p>
      <w:r>
        <w:rPr>
          <w:sz w:val="22"/>
        </w:rPr>
        <w:t>Thirdly, I want to touch on a theme that applies to both Opposition day debates today. Last year was characterised by a number of U-turns that the Government were forced to make on policies that the Prime Minister had asked his Back Benchers to speak about—not just on the family farm tax, but on welfare reform, the winter fuel allowance and national insurance, where the previous Budget had triumphed the fact that tax thresholds would not remain frozen only for the 2025 Budget to do exactly the opposite. We can already see a theme here, with a number of U-turns that are pretty foreseeable—one of them from the previous debate on jury trials, where there are widespread concerns. In farming, too, we can see a number of potential areas.</w:t>
      </w:r>
    </w:p>
    <w:p>
      <w:r>
        <w:rPr>
          <w:sz w:val="22"/>
        </w:rPr>
        <w:t>The area I want to highlight in particular is rural pubs, and I commend The Telegraph for the campaign it has launched. I want to speak to the serious concerns that I am hearing from my rural pubs, as I am sure Members of all parties across the House will be hearing. I do not support the ban on Labour MPs from pubs; I do not personally think that is the right approach, as pubs are the heart of our communities and should be places that bring people together. I think the Government are making a serious mistake, and I would gently say to Labour Back Benchers that I foresee that this will be another issue on which they are marched up the hill only for their Prime Minister, under pressure, to change his mind. I think he will do it on digital ID and jury trials, and I think he will do it on rural pubs. We can save people a lot of anxiety if the proposals are changed.</w:t>
      </w:r>
    </w:p>
    <w:p/>
    <w:p>
      <w:r>
        <w:rPr>
          <w:b/>
          <w:color w:val="1A4A6E"/>
          <w:sz w:val="22"/>
        </w:rPr>
        <w:t>Jayne Kirkham (Lab/Co-op)</w:t>
      </w:r>
    </w:p>
    <w:p>
      <w:r>
        <w:rPr>
          <w:sz w:val="22"/>
        </w:rPr>
        <w:t>I represent a constituency that covers a small city, a town and a large rural area. Much of that rural area is the Roseland peninsula, and it is coastal. When I was researching for my maiden speech, I found that David Penhaligon wrote about the challenges that threatened rural Cornwall 50 years ago, and it was notable that they were very similar to the ones that threaten Cornwall today: roads, pressure on services, hospitals, sewage, lack of housing, summer lets, and the lowest average wage in the country, which Cornwall had at the time.</w:t>
      </w:r>
    </w:p>
    <w:p>
      <w:r>
        <w:rPr>
          <w:sz w:val="22"/>
        </w:rPr>
        <w:t>This Government are already acting on many of those challenges. Roads are being fixed, buses are better funded, and rural franchising is being piloted in Cornwall. Railways are being nationalised, and rail and bus fares are being frozen. The Government are putting in £39 billion for social housing, and we now have the Renters’ Rights Act 2025, meaning that tenants can no longer be evicted from their homes for them to be flipped into holiday lets. Stamp duty is being raised on second homes, and for holiday lets council tax is being doubled and registration is being introduced.</w:t>
      </w:r>
    </w:p>
    <w:p>
      <w:r>
        <w:rPr>
          <w:sz w:val="22"/>
        </w:rPr>
        <w:t>The NHS is a big thing in Cornwall. This Government have created 5 million more appointments, and neighbourhood health is being prioritised. Services are being moved out of urban cities and into rural areas, and community health workers are going door to door. We are fixing our broken sewerage system, and we now have an increased minimum wage.</w:t>
      </w:r>
    </w:p>
    <w:p>
      <w:r>
        <w:rPr>
          <w:sz w:val="22"/>
        </w:rPr>
        <w:t>In Cornwall, rural energy infrastructure will be a boon not a bind. The strategy for critical minerals and sustainable mining will fuel our economy and give us energy security, alongside tidal, geothermal and wind energy, which will power and support our rural way of life.</w:t>
      </w:r>
    </w:p>
    <w:p/>
    <w:p>
      <w:r>
        <w:rPr>
          <w:b/>
          <w:color w:val="1A4A6E"/>
          <w:sz w:val="22"/>
        </w:rPr>
        <w:t>Ann Davies (PC)</w:t>
      </w:r>
    </w:p>
    <w:p>
      <w:r>
        <w:rPr>
          <w:sz w:val="22"/>
        </w:rPr>
        <w:t>In my constituency, we have a number of infrastructure projects being planned to produce and transport energy. While Plaid Cymru agrees that green energy production is necessary, the transition has to be made with community consent. The undergrounding of cables is project-specific and time-specific, depending on thermal rate values and cable type. Does the hon. Member agree that communities need to have a much greater voice when it comes to the cumulative effect of these projects?</w:t>
      </w:r>
    </w:p>
    <w:p/>
    <w:p>
      <w:r>
        <w:rPr>
          <w:b/>
          <w:color w:val="1A4A6E"/>
          <w:sz w:val="22"/>
        </w:rPr>
        <w:t>Jayne Kirkham</w:t>
      </w:r>
    </w:p>
    <w:p>
      <w:r>
        <w:rPr>
          <w:sz w:val="22"/>
        </w:rPr>
        <w:t>I agree that communities must have a say, but they must also benefit, and that is one of the things that the Government will ensure.</w:t>
      </w:r>
    </w:p>
    <w:p>
      <w:r>
        <w:rPr>
          <w:sz w:val="22"/>
        </w:rPr>
        <w:t>Another type of security is food security. We had a very difficult decade under the Conservatives. Brexit caused real problems at the border, which our sanitary and phytosanitary EU agreement will hopefully untangle to a certain extent by 2027. There were also the terrible trade deals with Australia and New Zealand, which will allow an influx of beef in while very little will go the other way. It has been a time of flux for farmers since Brexit. We saw the rocky introduction of the environmental land management schemes. That money has been spent very quickly under this Government and is coming back in a new and improved sustainable farming incentive in April, which will hopefully give support to food production as part of that environmental stewardship.</w:t>
      </w:r>
    </w:p>
    <w:p>
      <w:r>
        <w:rPr>
          <w:sz w:val="22"/>
        </w:rPr>
        <w:t>Working with recommendations from Minette Batters, the Government can now focus on farm profitability, which is vital. Through the strategies that are due this year, the land use framework and the farming strategies road map, the Government will create a vision for farming in this country—and we will get there.</w:t>
      </w:r>
    </w:p>
    <w:p/>
    <w:p>
      <w:r>
        <w:rPr>
          <w:b/>
          <w:color w:val="1A4A6E"/>
          <w:sz w:val="22"/>
        </w:rPr>
        <w:t>Sir Alec Shelbrooke (Con)</w:t>
      </w:r>
    </w:p>
    <w:p>
      <w:r>
        <w:rPr>
          <w:sz w:val="22"/>
        </w:rPr>
        <w:t>I think we need to get down to some basic facts today. For all this Government’s propositions, the reality is that people are feeling this on the ground. My constituency crosses the two counties of West Yorkshire and North Yorkshire. North Yorkshire, which is Conservative-run, has seen millions of pounds of grant reductions, as my right hon. Friend the Member for Skipton and Ripon (Sir Julian Smith) touched on. A reduction in the services grant has knocked £14 million off the budget, and the fairer funding grant has knocked £20 million off it.</w:t>
      </w:r>
    </w:p>
    <w:p>
      <w:r>
        <w:rPr>
          <w:sz w:val="22"/>
        </w:rPr>
        <w:t>The reality is that people are starting to wonder whether the Government understand rural communities and rural counties at all. Within North Yorkshire there are huge areas of deprivation, but they have now seen their money cut because the overall situation of the county knocks them out of the picture. A county like North Yorkshire can also be very sparsely populated and have unique challenges that mean that funding needs to be in place.</w:t>
      </w:r>
    </w:p>
    <w:p>
      <w:r>
        <w:rPr>
          <w:sz w:val="22"/>
        </w:rPr>
        <w:t>That is against the backdrop of the attacks on farming. Ninety-two per cent of my constituency is rural or rural-related agricultural business. Through agriculture my constituency supplies £2.2 billion to the Exchequer and to GDP, and there has been huge concern and widespread disbelief at the policies that the Government have introduced. Even with the U-turns they knocked out just before Christmas, there is still huge uncertainty and, crucially—even with those U-turns—a lack of faith about investing in the future.</w:t>
      </w:r>
    </w:p>
    <w:p>
      <w:r>
        <w:rPr>
          <w:sz w:val="22"/>
        </w:rPr>
        <w:t>We are talking not just about farms; there is the whole ecosystem of rural economies. I have been to businesses in my constituency who hire out plant machinery not just to farmers during the harvest but to help ensure that the countryside and landscapes are managed. North Yorkshire and parts of West Yorkshire, including where I live, have huge historic areas that people visit for tourism. If the countryside is not maintained, there will be less income from people coming to visit. People trying to make a living in these rural communities—as they have done for decades and centuries—have seen a huge attack from every angle.</w:t>
      </w:r>
    </w:p>
    <w:p/>
    <w:p>
      <w:r>
        <w:rPr>
          <w:b/>
          <w:color w:val="1A4A6E"/>
          <w:sz w:val="22"/>
        </w:rPr>
        <w:t>Wendy Morton</w:t>
      </w:r>
    </w:p>
    <w:p>
      <w:r>
        <w:rPr>
          <w:sz w:val="22"/>
        </w:rPr>
        <w:t>My right hon. Friend makes a really important point. Whether in rural North Yorkshire or on the edge of the west midlands where we have some fantastic rural landscapes, surely the fact of the matter is that we have a Labour Government who really do not understand the countryside or the countryside way of life. They are intent on covering it in concrete.</w:t>
      </w:r>
    </w:p>
    <w:p/>
    <w:p>
      <w:r>
        <w:rPr>
          <w:b/>
          <w:color w:val="1A4A6E"/>
          <w:sz w:val="22"/>
        </w:rPr>
        <w:t>Sir Alec Shelbrooke</w:t>
      </w:r>
    </w:p>
    <w:p>
      <w:r>
        <w:rPr>
          <w:sz w:val="22"/>
        </w:rPr>
        <w:t>My right hon. Friend makes an important point. That is the view of a lot of people we speak to in and around rural constituencies: they say that the Government either do not understand these communities or, worse, they do not care. People feel there is this constant attitude of, “You don’t need the money. We’re going to take it to the urban areas.”</w:t>
      </w:r>
    </w:p>
    <w:p>
      <w:r>
        <w:rPr>
          <w:sz w:val="22"/>
        </w:rPr>
        <w:t>At Prime Minister’s questions, we saw the Prime Minister trying to say, “We have got this bit of the economy and that bit of the economy.” That is all very well, but it does not feel like that for people sitting at home when the weather is freezing cold, wondering where they can make cuts to heat their homes. That happens in areas of deprivation in and around my constituency, which is deemed to be affluent—because of that people do not get the money they need.</w:t>
      </w:r>
    </w:p>
    <w:p>
      <w:r>
        <w:rPr>
          <w:sz w:val="22"/>
        </w:rPr>
        <w:t>I want to touch briefly on how good agricultural land is being taken over by solar farms. I am fed up to the back teeth of listening to Ministers say, “We must no longer be reliant on petrochemical dictators to control our energy.” China is a dictatorship, and it controls 90% of the processed materials for renewable energy. I would have a huge amount of respect for the Minister if, in her summing up, she admitted that the dictatorship of China is no better than some of the dictatorships of the petrochemical states. We are just transferring the problem from one region to another. Ministers should not pretend that they are any different.</w:t>
      </w:r>
    </w:p>
    <w:p/>
    <w:p>
      <w:r>
        <w:rPr>
          <w:b/>
          <w:color w:val="1A4A6E"/>
          <w:sz w:val="22"/>
        </w:rPr>
        <w:t>Jodie Gosling (Lab)</w:t>
      </w:r>
    </w:p>
    <w:p>
      <w:r>
        <w:rPr>
          <w:sz w:val="22"/>
        </w:rPr>
        <w:t>First, I welcome the changes to inheritance tax, to agricultural property relief and to business property relief. Farming is essential to our rural economies, and with new investment I will continue to work with colleagues to champion food security, sustainability and the key challenges around the sector, which are a result of serious decline over the past decade. I thank Ministers for their time to discuss these important issues and for listening to my views and of those of my constituents.</w:t>
      </w:r>
    </w:p>
    <w:p>
      <w:r>
        <w:rPr>
          <w:sz w:val="22"/>
        </w:rPr>
        <w:t>As an MP of a semi-rural area, I am aware of the challenges faced by living in a rural community, which include connectivity, access to work, services and education. I am aware of the impact that the cuts to bus services and outreach services such as Sure Start had on my community and our ability to thrive. Further cuts are now proposed by Warwickshire’s Reform county council to our school transport, potentially making children walk down unlit, unrestricted roads on their way home from school for a proposed 5 miles, which is simply dangerous.</w:t>
      </w:r>
    </w:p>
    <w:p>
      <w:r>
        <w:rPr>
          <w:sz w:val="22"/>
        </w:rPr>
        <w:t>I want to focus in particular on crime. I am proud to see a cross-departmental approach to addressing rural crime, ensuring that the Government’s safer streets mission benefits every member of our community. Local farmers have repeatedly raised concerns about the level of rural crime with me, so I was pleased to see that over £12.7 million-worth of stolen machinery was recovered last year, including £800,000 from abroad.</w:t>
      </w:r>
    </w:p>
    <w:p>
      <w:r>
        <w:rPr>
          <w:sz w:val="22"/>
        </w:rPr>
        <w:t>Theft of machinery is not the only criminality that our farmers face. One of my local farmers reported on the day a number of dogs from the local hunt broke away from the pack and ended up on his land, filled with sheep. Although none of the ewes was killed, two later aborted, losing two rare-breed lambs and thousands of pounds in stock and vet’s fees, before even considering the emotional damage. That farmer’s story is not isolated. Residents across Nuneaton regularly contact me concerned about the activities of our local hunts and matters such as missing pets and damage to gardens.</w:t>
      </w:r>
    </w:p>
    <w:p>
      <w:r>
        <w:rPr>
          <w:sz w:val="22"/>
        </w:rPr>
        <w:t>There are still many serious questions over Warwickshire police’s handling of those offences; indeed, they were forced to release details of a secret protocol signed in 2022. In spite of a subsequent review, residents tell me that the deal seems to have only emboldened Warwickshire hunt. Of the 5,000 reports of criminal activity, only 75 prosecutions against 58 individuals were successful between 2004 and 2024.</w:t>
      </w:r>
    </w:p>
    <w:p/>
    <w:p>
      <w:r>
        <w:rPr>
          <w:b/>
          <w:color w:val="1A4A6E"/>
          <w:sz w:val="22"/>
        </w:rPr>
        <w:t>Perran Moon</w:t>
      </w:r>
    </w:p>
    <w:p>
      <w:r>
        <w:rPr>
          <w:sz w:val="22"/>
        </w:rPr>
        <w:t>On rural crime, earlier this week the Devon and Cornwall police and crime commissioner resigned from the Conservative party and is standing as an independent for the rest of her term. Does my hon. Friend agree that that is symptomatic of the Conservatives’ attitude to rural crime?</w:t>
      </w:r>
    </w:p>
    <w:p/>
    <w:p>
      <w:r>
        <w:rPr>
          <w:b/>
          <w:color w:val="1A4A6E"/>
          <w:sz w:val="22"/>
        </w:rPr>
        <w:t>Jodie Gosling</w:t>
      </w:r>
    </w:p>
    <w:p>
      <w:r>
        <w:rPr>
          <w:sz w:val="22"/>
        </w:rPr>
        <w:t>I agree with my hon. Friend. It is symptomatic of just a disregard and a whitewashing of issues in my communities.</w:t>
      </w:r>
    </w:p>
    <w:p>
      <w:r>
        <w:rPr>
          <w:sz w:val="22"/>
        </w:rPr>
        <w:t>Rural communities agree with this Government’s aims to make farming more profitable, to reduce rural crime and to tackle the barriers to their prospering and thriving. If we are to achieve those aims, we need to continue listening hard to our farming communities and embed that into MPs’ communications, to make sure those communities’ views are heard. We need to make sure that the safer streets mission benefits everyone and take firm action to stop hunting, once and for all, and them acting with impunity.</w:t>
      </w:r>
    </w:p>
    <w:p/>
    <w:p>
      <w:r>
        <w:rPr>
          <w:b/>
          <w:color w:val="1A4A6E"/>
          <w:sz w:val="22"/>
        </w:rPr>
        <w:t>Joy Morrissey (Con)</w:t>
      </w:r>
    </w:p>
    <w:p>
      <w:r>
        <w:rPr>
          <w:sz w:val="22"/>
        </w:rPr>
        <w:t>When will this Labour Government’s attack on the countryside come to an end? Will it be when there are no village pubs left to tax? Will it be when the last family farm has shut the barn doors? Will it be when they have banned all English country sports and traditions? Will it be when their left-wing lobby groups have finally had their student union fantasies fulfilled? Will it be when the English countryside is filled with solar farms and onshore wind?</w:t>
      </w:r>
    </w:p>
    <w:p>
      <w:r>
        <w:rPr>
          <w:sz w:val="22"/>
        </w:rPr>
        <w:t>For months, the Government have put family farmers under intolerable stress over the tax proposals that everyone could see they had got wrong. There is not a country pub in my constituency, in Beaconsfield, Marlow and the South Bucks villages, that is not collapsing under the weight of the Government’s national insurance tax raid and business rate tax hikes.</w:t>
      </w:r>
    </w:p>
    <w:p/>
    <w:p>
      <w:r>
        <w:rPr>
          <w:b/>
          <w:color w:val="1A4A6E"/>
          <w:sz w:val="22"/>
        </w:rPr>
        <w:t>Stuart Anderson</w:t>
      </w:r>
    </w:p>
    <w:p>
      <w:r>
        <w:rPr>
          <w:sz w:val="22"/>
        </w:rPr>
        <w:t>Across South Shropshire, we will see pub after pub close with that rate revaluation. Does my hon. Friend agree that unless the Government look at the rate revaluation, there will be next to no pubs left?</w:t>
      </w:r>
    </w:p>
    <w:p/>
    <w:p>
      <w:r>
        <w:rPr>
          <w:b/>
          <w:color w:val="1A4A6E"/>
          <w:sz w:val="22"/>
        </w:rPr>
        <w:t>Joy Morrissey</w:t>
      </w:r>
    </w:p>
    <w:p>
      <w:r>
        <w:rPr>
          <w:sz w:val="22"/>
        </w:rPr>
        <w:t>My hon. Friend makes a wonderful point that the Government are not just destroying the places where people go, but the pubs in the village where everyone comes together. They are destroying the local community, with no regard for something that we saved during covid and kept alive this entire time, only to die a death for what? I am not sure. Is it for ideological reasons? It is hard to say.</w:t>
      </w:r>
    </w:p>
    <w:p>
      <w:r>
        <w:rPr>
          <w:sz w:val="22"/>
        </w:rPr>
        <w:t>The Government have gone for the economic livelihoods of our rural communities; now they are coming for their traditions and character. I am a passionate animal lover. I care deeply about animals and animal welfare standards. I can therefore say with total certainty that the proposed ban on trail hunting is not about animals or their welfare; it is about petty, vindictive ideology and this Government’s pathological dislike of rural communities. Now we find this Parliament in the absurd position of being asked to ban something that does not even involve hunting or killing animals. There has just been a debate in Ireland and they voted against a ban on hunting after a sensible debate, but not here.</w:t>
      </w:r>
    </w:p>
    <w:p>
      <w:r>
        <w:rPr>
          <w:sz w:val="22"/>
        </w:rPr>
        <w:t>We have to come to the real question—the unanswered question—on animal welfare: what exactly do the Government think is going to happen to the 170 packs of hounds in England when they are no longer in use? What is going to happen to the 20,000 hounds and numerous horses if the trail hunting ban goes through? Let us be brutally honest: many of them will be destroyed. If you have a hound, have you ever tried to have it domesticated? Have you tried to have a harrier— [ Interruption. ] No, please, I insist on you trying to have a hound come to your home and stay with you for a week. It is impossible. Put the blood of those hounds and those horses on your heads because you want to stand in ideological purity—</w:t>
      </w:r>
    </w:p>
    <w:p/>
    <w:p>
      <w:r>
        <w:rPr>
          <w:b/>
          <w:color w:val="1A4A6E"/>
          <w:sz w:val="22"/>
        </w:rPr>
        <w:t>Madam Deputy Speaker</w:t>
      </w:r>
    </w:p>
    <w:p>
      <w:r>
        <w:rPr>
          <w:sz w:val="22"/>
        </w:rPr>
        <w:t>Order. There is an awful lot of “you”. I hope those comments are not being addressed at me.</w:t>
      </w:r>
    </w:p>
    <w:p/>
    <w:p>
      <w:r>
        <w:rPr>
          <w:b/>
          <w:color w:val="1A4A6E"/>
          <w:sz w:val="22"/>
        </w:rPr>
        <w:t>Joy Morrissey</w:t>
      </w:r>
    </w:p>
    <w:p>
      <w:r>
        <w:rPr>
          <w:sz w:val="22"/>
        </w:rPr>
        <w:t>I apologise, Madam Deputy Speaker. This is a very important topic and I am so sorry that I was carried away.</w:t>
      </w:r>
    </w:p>
    <w:p>
      <w:r>
        <w:rPr>
          <w:sz w:val="22"/>
        </w:rPr>
        <w:t>I feel that the Government do not really care about animal welfare. They do not care because they want to double down on attacking the English rural way of life. English rural traditions going back centuries are being sacrificed on the altar of left-wing student political ideology. Rural economies and livelihoods are being ruined. I say to this Government: “You will fail in your attempt to destroy the English countryside and our rural communities. They will outlast you and they will recover from the damage you do to them, but they will never forgive you.”</w:t>
      </w:r>
    </w:p>
    <w:p/>
    <w:p>
      <w:r>
        <w:rPr>
          <w:b/>
          <w:color w:val="1A4A6E"/>
          <w:sz w:val="22"/>
        </w:rPr>
        <w:t>Anna Gelderd (Lab)</w:t>
      </w:r>
    </w:p>
    <w:p>
      <w:r>
        <w:rPr>
          <w:sz w:val="22"/>
        </w:rPr>
        <w:t>It is a real pleasure to speak in this debate on behalf of the towns, farms and coastal villages of South East Cornwall. Our rolling hills and dramatic coastline attract visitors from across the country, but they also support our livelihoods, our daily lives and the wellbeing of local residents. A local economy that works for local people year-round means protecting our natural environment, which is vital to our key tourism sector. It also means supporting new industries such as critical minerals via the new Kernow industrial growth fund and providing a voice for traditional industries.</w:t>
      </w:r>
    </w:p>
    <w:p>
      <w:r>
        <w:rPr>
          <w:sz w:val="22"/>
        </w:rPr>
        <w:t>As a keen wild swimmer, I care deeply about our Cornish rivers and beaches, so last year I challenged the former chief executive officer of South West Water on the company’s actions. I look forward to seeing stronger accountability and better outcomes for local residents as a result of the new measures on water put forward by this Government.</w:t>
      </w:r>
    </w:p>
    <w:p>
      <w:r>
        <w:rPr>
          <w:sz w:val="22"/>
        </w:rPr>
        <w:t>Poor connectivity has held back rural communities for far too long, and I welcome the work in that area. Will the Minister outline what steps are being taken to tackle rural internet deserts, which I experience frequently in my village?</w:t>
      </w:r>
    </w:p>
    <w:p>
      <w:r>
        <w:rPr>
          <w:sz w:val="22"/>
        </w:rPr>
        <w:t>Transport also remains a major challenge for rural life, and in South East Cornwall residents often travel long distances just to reach essential services, work or education. Rural communities value our space and our close-knit society, but no one should feel cut off or face extra financial barriers simply because of where they live, so I welcome the £20 million allocated by the Government to Cornwall to improve our bus services and I am determined to ensure that local people feel the benefit of that investment. Under the last Government, rail fares from Liskeard to Paddington rose by 65%, placing yet another burden on rural households. We have put an end to that increase.</w:t>
      </w:r>
    </w:p>
    <w:p>
      <w:r>
        <w:rPr>
          <w:sz w:val="22"/>
        </w:rPr>
        <w:t>Healthcare access has been another real problem for my residents, and many residents travel long distances for care, often crossing the Tamar and paying a toll only to face staff shortages, stretched services and long waits. Labour is already bringing down those waiting lists, but rural access requires specific attention, so will the Minister set out how the Government are working to ensure that geography never becomes a barrier to care?</w:t>
      </w:r>
    </w:p>
    <w:p>
      <w:r>
        <w:rPr>
          <w:sz w:val="22"/>
        </w:rPr>
        <w:t>Rural communities remember who stands up for them and who delivers the essential services that they need, and in rural areas we have seen the legacy left by the Conservatives. Their mismanagement fed directly into stagnant growth and broken public services, with rural areas paying the price through long hospital waiting times, crumbling school buildings and a public transport network that simply did not work. I and other Cornish Labour MPs have made sure that Cornish rural voices are heard here in Westminster. I have spent time directly speaking with farmers and industry experts, listening to their concerns and building the case for change, and I am pleased to see the increase in the agriculture and business property relief thresholds. Farmers work tirelessly to produce food for our tables, yet their fields are too often used as dumping grounds for waste, so I ask the Minister to outline what further action is under way to tackle the waste crimes that blight our rural community.</w:t>
      </w:r>
    </w:p>
    <w:p/>
    <w:p>
      <w:r>
        <w:rPr>
          <w:b/>
          <w:color w:val="1A4A6E"/>
          <w:sz w:val="22"/>
        </w:rPr>
        <w:t>Anna Dixon</w:t>
      </w:r>
    </w:p>
    <w:p>
      <w:r>
        <w:rPr>
          <w:sz w:val="22"/>
        </w:rPr>
        <w:t>Will my hon. Friend give way?</w:t>
      </w:r>
    </w:p>
    <w:p/>
    <w:p>
      <w:r>
        <w:rPr>
          <w:b/>
          <w:color w:val="1A4A6E"/>
          <w:sz w:val="22"/>
        </w:rPr>
        <w:t>Anna Gelderd</w:t>
      </w:r>
    </w:p>
    <w:p>
      <w:r>
        <w:rPr>
          <w:sz w:val="22"/>
        </w:rPr>
        <w:t>I will give way—</w:t>
      </w:r>
    </w:p>
    <w:p/>
    <w:p>
      <w:r>
        <w:rPr>
          <w:b/>
          <w:color w:val="1A4A6E"/>
          <w:sz w:val="22"/>
        </w:rPr>
        <w:t>Madam Deputy Speaker</w:t>
      </w:r>
    </w:p>
    <w:p>
      <w:r>
        <w:rPr>
          <w:sz w:val="22"/>
        </w:rPr>
        <w:t>Order. The hon. Lady is out of time now. I call Cameron Thomas.</w:t>
      </w:r>
    </w:p>
    <w:p/>
    <w:p>
      <w:r>
        <w:rPr>
          <w:b/>
          <w:color w:val="1A4A6E"/>
          <w:sz w:val="22"/>
        </w:rPr>
        <w:t>Cameron Thomas (LD)</w:t>
      </w:r>
    </w:p>
    <w:p>
      <w:r>
        <w:rPr>
          <w:sz w:val="22"/>
        </w:rPr>
        <w:t>Ahead of the election in Tewkesbury, considering my defence background, I recognised that I did not fully understand the experiences nor the lifestyles that come with rurality, so I began reaching out. I made visits; I spoke with people, listened to them and heard them. If someone wants to represent people or is likely to make decisions that will directly impact people, they should first exercise their due diligence. I am not convinced that this Government fully understood farmers, publicans or hoteliers prior to announcing their economic plans for the country, though if the Conservative party does understand rurality, its legacy is every bit as damning.</w:t>
      </w:r>
    </w:p>
    <w:p>
      <w:r>
        <w:rPr>
          <w:sz w:val="22"/>
        </w:rPr>
        <w:t>Following more than a year of consistent lobbying, the Government recently made some, to be fair, pretty significant concessions to farmers, and I credit Gloucestershire NFU and my local farmers, including Charles Day, for the part they played. Gloucestershire publicans and hoteliers, who are still reeling from the 2024 autumn Budget, feel no better off following the last Budget. I would not suggest that banning Labour MPs from their pubs is the right way to go about changing that, so I will make a suggestion shortly. My publicans do not have tractors that they can drive through Parliament Square, so to better understand the experience of Tewkesbury’s hospitality sector, I would welcome a Government Minister joining me for lunch in any one of my 52 pubs. I guarantee that they will be made to feel most welcome.</w:t>
      </w:r>
    </w:p>
    <w:p>
      <w:r>
        <w:rPr>
          <w:sz w:val="22"/>
        </w:rPr>
        <w:t>To date when I have raised the pressures on hospitality with Ministers and the Chancellor herself, I have not felt listened to. When challenging some of Labour’s most damaging taxes, such as the hike in employer national insurance contributions or unsustainable business rates, my Liberal Democrat colleagues and I are frequently challenged to offer financial alternatives to Labour’s most damaging taxes—which we do. For one, we could undo an awful lot of this by having a customs union with the EU. Alongside consistent pressure from my colleagues, I have personally called in this very Chamber for increases in the digital services tax to raise money from some of the most profitable businesses in this country, rather than from the most desperate ones.</w:t>
      </w:r>
    </w:p>
    <w:p/>
    <w:p>
      <w:r>
        <w:rPr>
          <w:b/>
          <w:color w:val="1A4A6E"/>
          <w:sz w:val="22"/>
        </w:rPr>
        <w:t>Dave Robertson (Lab)</w:t>
      </w:r>
    </w:p>
    <w:p>
      <w:r>
        <w:rPr>
          <w:sz w:val="22"/>
        </w:rPr>
        <w:t>People would be forgiven, when reading the motion put forward by the Opposition today, for thinking that all was rosy in the countryside before the election in 2024, but in Lichfield, Burntwood and the villages—a countryside seat that is 85% rural—people know that that was not the case. They know just how important it is that Government take the concerns of rural communities seriously. They also know that despite more than three decades of representation by a Conservative MP, successive Conservative Governments have treated them with disdain.</w:t>
      </w:r>
    </w:p>
    <w:p>
      <w:r>
        <w:rPr>
          <w:sz w:val="22"/>
        </w:rPr>
        <w:t>There is perhaps no better example of the disdain that the Conservatives showed for communities like mine than the story of High Speed 2: Conservative Ministers asleep at the wheel while HS2 Ltd treated landowners in areas like mine like they were a completely and utterly ignorable sideshow. It has gone on for decades. I have spoken to farmers in my patch who have been dealing with HS2 for 17 years and still have not had final payments made to them. Delay after delay, disruption after disruption—it is an absolute disgrace. Years of roadworks have caused massive inconvenience, farmers cannot farm their land despite it not being built on and business planning has been put on hold for years.</w:t>
      </w:r>
    </w:p>
    <w:p>
      <w:r>
        <w:rPr>
          <w:sz w:val="22"/>
        </w:rPr>
        <w:t>The Conservatives say they care about our agricultural communities, but what did they do when our farmers suffered under that project? Things got so bad at HS2 under the Tories that this Government had to bring in a new chair and a new CEO to clean up the mess that was left. In fact, Mark Wild, the new chief executive, has experience of cleaning up Conservative messes—we only have to look at Crossrail.</w:t>
      </w:r>
    </w:p>
    <w:p>
      <w:r>
        <w:rPr>
          <w:sz w:val="22"/>
        </w:rPr>
        <w:t>Beyond that, there are further transport issues that affect farmers and rural constituents in my patch. Chetwynd bridge is a fantastic example. It is a bridge that crosses from my patch into that of my hon. Friend the Member for South Derbyshire (Samantha Niblett). It is the largest cast iron bridge left in the country. It is grade II listed. It is a wonderful piece of architecture. It is incredibly useful and very pretty. Unfortunately, Britain’s largest surviving cast iron bridge has been neglected for decades. Deterioration in the structure was first spotted in the ’70s, but Staffordshire county council does not have a plan for how to fix it. It knows that it will cost £27 million, but it does not know how to fund it. The council did not speak to me before the spending review and, in fact, waited until Reform UK was in control to get in touch, after which spending review decisions had been made. I am working hard to try to find that £27 million to replace the bridge, and I will be meeting the relevant Minister next week.</w:t>
      </w:r>
    </w:p>
    <w:p>
      <w:r>
        <w:rPr>
          <w:sz w:val="22"/>
        </w:rPr>
        <w:t>These are real-world examples of where Conservative MPs, Governments and councils did not do the work. They said all the right things—they were quite happy to go out there and dance and make their statements—but they did not do the work. They did not go out there to actually defend communities like mine, and I will take absolutely no lessons from them.</w:t>
      </w:r>
    </w:p>
    <w:p/>
    <w:p>
      <w:r>
        <w:rPr>
          <w:b/>
          <w:color w:val="1A4A6E"/>
          <w:sz w:val="22"/>
        </w:rPr>
        <w:t>Stuart Anderson (Con)</w:t>
      </w:r>
    </w:p>
    <w:p>
      <w:r>
        <w:rPr>
          <w:sz w:val="22"/>
        </w:rPr>
        <w:t>Living in a rural community is a brilliant way of life. It is beautiful, but it comes with remoteness and other issues. I have lived in an urban area and a rural area, and they are different, although there are things that connect them. I want to point out a few really important things that I have found in rural communities.</w:t>
      </w:r>
    </w:p>
    <w:p>
      <w:r>
        <w:rPr>
          <w:sz w:val="22"/>
        </w:rPr>
        <w:t>I have spoken before about hospitality and farming—they will always be up there—which are struggling and facing issues at the moment, but I want to speak about the upcoming consultation on changes to shotgun licensing, which my hon. Friend the Member for North Cotswolds (Sir Geoffrey Clifton-Brown) just spoke about eloquently. That will have a serious impact on shotgun holders who require the use of a shotgun not just for their job, but for pastimes. If a third of shotgun users do not renew their licences, it will cost the UK economy over £1 billion. I have one of the constituencies with the most shotgun licences. I would like the Minister to take this issue seriously. Any changes to the licensing rules for shotguns will have a huge knock-on impact.</w:t>
      </w:r>
    </w:p>
    <w:p>
      <w:r>
        <w:rPr>
          <w:sz w:val="22"/>
        </w:rPr>
        <w:t>The other area I want to touch on, which a few people have spoken about, is trail hunting. The proposed ban on trail hunting will have a big impact on rural communities. I get that not everybody thinks the same way as me. I grew up hunting, shooting and fishing, although I have never been on a horse in my life. What trail hunting communities do to support their local areas is great—there are some great people. I have just launched a survey of my constituents, which has been filled in by almost 2,000 people, and 63% of South Shropshire constituents want trail hunting to continue. It is a rural way of life that gives £78 million to £100 million back to the rural economy.</w:t>
      </w:r>
    </w:p>
    <w:p/>
    <w:p>
      <w:r>
        <w:rPr>
          <w:b/>
          <w:color w:val="1A4A6E"/>
          <w:sz w:val="22"/>
        </w:rPr>
        <w:t>Sir Alec Shelbrooke</w:t>
      </w:r>
    </w:p>
    <w:p>
      <w:r>
        <w:rPr>
          <w:sz w:val="22"/>
        </w:rPr>
        <w:t>Does my hon. Friend share my concern that such a controversial piece of legislation is being wrapped up with other things that people would find it hard to disagree with, such as the puppy farming ban, and that this is just a cheap trick by the Government so that they can say, “You voted against the puppy farming ban,” rather than having a vote on this particular issue?</w:t>
      </w:r>
    </w:p>
    <w:p/>
    <w:p>
      <w:r>
        <w:rPr>
          <w:b/>
          <w:color w:val="1A4A6E"/>
          <w:sz w:val="22"/>
        </w:rPr>
        <w:t>Stuart Anderson</w:t>
      </w:r>
    </w:p>
    <w:p>
      <w:r>
        <w:rPr>
          <w:sz w:val="22"/>
        </w:rPr>
        <w:t>My right hon. Friend raises a brilliant point. There are so many good things that can be done on animal welfare, but a trail hunting ban is not one of them.</w:t>
      </w:r>
    </w:p>
    <w:p>
      <w:r>
        <w:rPr>
          <w:sz w:val="22"/>
        </w:rPr>
        <w:t>Let us look at the facts that support trail hunting and at the incidents over the years. From 2004 to 2023, there were 44 convictions involving trail hunting, and there were 250,000 organised hunt days in that time. That is one conviction for every 5,680 trail hunting days. If there was one hunt a day, it would take 15 years to get a conviction. That is a serious statistic. The Government do not like trail hunting and they do not like the people who participate in trail hunting, so they want to ban it. Based on those statistics, they should not ban anything, because the stats do not support the idea that there is widespread criminality in trail hunting. There is no evidence of that at all. I am clear: if anybody breaks the law, they should be prosecuted.</w:t>
      </w:r>
    </w:p>
    <w:p>
      <w:r>
        <w:rPr>
          <w:sz w:val="22"/>
        </w:rPr>
        <w:t>There will be a huge impact on farriers, vets and other people. Can the Minister let me know who is going to pick up the bill for fallen stock? That is a massive impact that will fall on farmers. Trail hunting is supported in South Shropshire, but I get that some constituents will not support it—that is fine. If anybody wants to see what people are doing about animal welfare, they should go to my Facebook page and look at my post about it issue this morning. What people are saying in defending animal welfare is absolutely brutal, and I do not support that. Trail hunting is a key part of life in South Shropshire. I will stand up for it, and for shotgun licence holders, and it should continue. These rural pursuits are part of my community.</w:t>
      </w:r>
    </w:p>
    <w:p/>
    <w:p>
      <w:r>
        <w:rPr>
          <w:b/>
          <w:color w:val="1A4A6E"/>
          <w:sz w:val="22"/>
        </w:rPr>
        <w:t>Jenny Riddell-Carpenter (Lab)</w:t>
      </w:r>
    </w:p>
    <w:p>
      <w:r>
        <w:rPr>
          <w:sz w:val="22"/>
        </w:rPr>
        <w:t>I am delighted to be the first ever Labour MP for Suffolk Coastal, an incredibly rural constituency. Many of our previous MPs were helicoptered in from cities to represent the constituency, so I am even more delighted to be able to stand in this House and say that I am the first ever MP for Suffolk Coastal to have been born and raised there.</w:t>
      </w:r>
    </w:p>
    <w:p>
      <w:r>
        <w:rPr>
          <w:sz w:val="22"/>
        </w:rPr>
        <w:t>Back in 2004, when I was 17, the foxhunting debate was playing out. It has been incredibly interesting to hear so many Conservatives talk about Labour MPs not understanding rural issues or the foxhunting debate. I can tell the House that one reason I became a Labour member—let alone a Labour MP—was foxhunting. I remember how furious I was, aged 17, that Conservative Members were so angry about the foxhunting ban but did not care about lifting children out of poverty. I could not comprehend that world. That is what drove me to Labour. Those were my values, having grown up in a rural area. Now, I am incredibly proud to stand here representing a rural seat. I continue to stand on that ticket and I defend the Labour manifesto.</w:t>
      </w:r>
    </w:p>
    <w:p>
      <w:r>
        <w:rPr>
          <w:sz w:val="22"/>
        </w:rPr>
        <w:t>We need to separate the issues of conservation and shooting from hunting, as they are separate. I will continue to have those conversations with this Labour Government. Some of—well, all of—the elements in the motion before us are beyond ridiculous, particularly the point about net zero targets and energy infrastructure. If approval is granted, Suffolk Coastal is set to host Sea Link and LionLink. Sizewell C has just been approved, and so many other schemes were approved or proposed not just under the Conservative Government, but under the Conservative-led county council. There are many energy infrastructure issues in my constituency that need to be considered, but they relate to co-ordination and cumulative impact.</w:t>
      </w:r>
    </w:p>
    <w:p/>
    <w:p>
      <w:r>
        <w:rPr>
          <w:b/>
          <w:color w:val="1A4A6E"/>
          <w:sz w:val="22"/>
        </w:rPr>
        <w:t>Terry Jermy</w:t>
      </w:r>
    </w:p>
    <w:p>
      <w:r>
        <w:rPr>
          <w:sz w:val="22"/>
        </w:rPr>
        <w:t>Does my hon. Friend agree that in places like Suffolk, and next door in Norfolk, hundreds and hundreds of good, well-paying green jobs are tied up in the renewable energy sector, and that the rhetoric from the Opposition, particularly the Conservatives and Reform, puts those vital jobs in our constituencies at risk?</w:t>
      </w:r>
    </w:p>
    <w:p/>
    <w:p>
      <w:r>
        <w:rPr>
          <w:b/>
          <w:color w:val="1A4A6E"/>
          <w:sz w:val="22"/>
        </w:rPr>
        <w:t>Jenny Riddell-Carpenter</w:t>
      </w:r>
    </w:p>
    <w:p>
      <w:r>
        <w:rPr>
          <w:sz w:val="22"/>
        </w:rPr>
        <w:t>I could not agree more. Some of the things we hear from the Conservatives are really dangerous.</w:t>
      </w:r>
    </w:p>
    <w:p>
      <w:r>
        <w:rPr>
          <w:sz w:val="22"/>
        </w:rPr>
        <w:t>If we are to have sensible conversations about our renewable energy infrastructure, they need to focus on co-ordination. In my constituency, there are seven nationally significant infrastructure projects in a 10-mile radius, but there has never been any attempt to co-ordinate them. I tabled an amendment to the Planning and Infrastructure Bill to make it a legal duty for NSIPs to be co-ordinated when they are being built at the same time in a small geographical area. It seems crazy that that has never been seriously considered. I will continue to work with the Government to see how we can bring such proposals forward. I would be keen on the introduction of an energy infrastructure levy in order to promote co-ordination.</w:t>
      </w:r>
    </w:p>
    <w:p>
      <w:r>
        <w:rPr>
          <w:sz w:val="22"/>
        </w:rPr>
        <w:t>I urge the Government to go further on farming profitability. I was delighted about the changes to the thresholds, which many of my Back-Bench colleagues and I worked hard to secure, but there is more to do. Baroness Batters’ review addressed key issues, which I know the Government are taking seriously, and I am delighted about many of its recommendations and with the conversations that I have had about them. The Government have my commitment to continued work on those matters, on which I am delighted to support them.</w:t>
      </w:r>
    </w:p>
    <w:p/>
    <w:p>
      <w:r>
        <w:rPr>
          <w:b/>
          <w:color w:val="1A4A6E"/>
          <w:sz w:val="22"/>
        </w:rPr>
        <w:t>Simon Hoare (Con)</w:t>
      </w:r>
    </w:p>
    <w:p>
      <w:r>
        <w:rPr>
          <w:sz w:val="22"/>
        </w:rPr>
        <w:t>Given the time available, I want to read into the record, if I may, some key suggestions for the Government on this important issue. I welcome the fact that we have secured a debate on rural communities. In passing, it is interesting that we have been told in the media over the past few days that Reform UK is the party of the farmer. Its Members must be out tilling the fields! As always, they are all noise, no delivery.</w:t>
      </w:r>
    </w:p>
    <w:p>
      <w:r>
        <w:rPr>
          <w:sz w:val="22"/>
        </w:rPr>
        <w:t>I echo the call that many Members have made to reduce business rates for our vital rural pubs through revaluation and to reduce VAT for them.</w:t>
      </w:r>
    </w:p>
    <w:p/>
    <w:p>
      <w:r>
        <w:rPr>
          <w:b/>
          <w:color w:val="1A4A6E"/>
          <w:sz w:val="22"/>
        </w:rPr>
        <w:t>Rupert Lowe (Ind)</w:t>
      </w:r>
    </w:p>
    <w:p>
      <w:r>
        <w:rPr>
          <w:sz w:val="22"/>
        </w:rPr>
        <w:t>Will the hon. Gentleman give way on that point?</w:t>
      </w:r>
    </w:p>
    <w:p/>
    <w:p>
      <w:r>
        <w:rPr>
          <w:b/>
          <w:color w:val="1A4A6E"/>
          <w:sz w:val="22"/>
        </w:rPr>
        <w:t>Simon Hoare</w:t>
      </w:r>
    </w:p>
    <w:p>
      <w:r>
        <w:rPr>
          <w:sz w:val="22"/>
        </w:rPr>
        <w:t>Go on then.</w:t>
      </w:r>
    </w:p>
    <w:p/>
    <w:p>
      <w:r>
        <w:rPr>
          <w:b/>
          <w:color w:val="1A4A6E"/>
          <w:sz w:val="22"/>
        </w:rPr>
        <w:t>Rupert Lowe</w:t>
      </w:r>
    </w:p>
    <w:p>
      <w:r>
        <w:rPr>
          <w:sz w:val="22"/>
        </w:rPr>
        <w:t>Does the hon. Gentleman agree with me and more than 4,000 business owners, including hundreds of rural companies who signed my open letter to the Chancellor in the last 24 hours, that a root-and-branch review of business rates is now a matter of urgency if bankruptcy and misery is to be avoided? There should be no change to interim covid relief subsidies until that review is complete.</w:t>
      </w:r>
    </w:p>
    <w:p/>
    <w:p>
      <w:r>
        <w:rPr>
          <w:b/>
          <w:color w:val="1A4A6E"/>
          <w:sz w:val="22"/>
        </w:rPr>
        <w:t>Simon Hoare</w:t>
      </w:r>
    </w:p>
    <w:p>
      <w:r>
        <w:rPr>
          <w:sz w:val="22"/>
        </w:rPr>
        <w:t>I agree, but I think those on our Front Bench go one step further, which is to get rid of the whole damn thing in the first instance, as that solves the problem at a stroke.</w:t>
      </w:r>
    </w:p>
    <w:p>
      <w:r>
        <w:rPr>
          <w:sz w:val="22"/>
        </w:rPr>
        <w:t>I urge the Government to do what they did slightly with the family farm tax. There seem to be noises off from the Treasury, the Department for Business and Trade, and others, about potential changes here there and everywhere, and that they are listening. Businesses are at the brink, and they need certainty now. Stop playing cat and mouse with rural businesses on these policies. Take a decision, announce it. If it is a screeching U-turn, perform it. Do it elegantly, but for the love of God, just do it.</w:t>
      </w:r>
    </w:p>
    <w:p/>
    <w:p>
      <w:r>
        <w:rPr>
          <w:b/>
          <w:color w:val="1A4A6E"/>
          <w:sz w:val="22"/>
        </w:rPr>
        <w:t>Jim Shannon (DUP)</w:t>
      </w:r>
    </w:p>
    <w:p>
      <w:r>
        <w:rPr>
          <w:sz w:val="22"/>
        </w:rPr>
        <w:t>Will the hon. Gentleman give way?</w:t>
      </w:r>
    </w:p>
    <w:p/>
    <w:p>
      <w:r>
        <w:rPr>
          <w:b/>
          <w:color w:val="1A4A6E"/>
          <w:sz w:val="22"/>
        </w:rPr>
        <w:t>Simon Hoare</w:t>
      </w:r>
    </w:p>
    <w:p>
      <w:r>
        <w:rPr>
          <w:sz w:val="22"/>
        </w:rPr>
        <w:t>I will not, if the hon. Member will forgive me.</w:t>
      </w:r>
    </w:p>
    <w:p>
      <w:r>
        <w:rPr>
          <w:sz w:val="22"/>
        </w:rPr>
        <w:t>My second point is for the Government to please restore the listed places of worship scheme, which is vital for our rural churches. I echo the point that has been made: it is daft to merge sections 1 and 2 with regards to shotgun licensing—I declare an interest as a holder of one. As we know, a very serious issue happened in Devon a few years ago, but this is a draconian response to that and there are other ways to deal with shotgun licence safety.</w:t>
      </w:r>
    </w:p>
    <w:p>
      <w:r>
        <w:rPr>
          <w:sz w:val="22"/>
        </w:rPr>
        <w:t>Drop the family farm tax. It was the wrong policy. It was suggested by officials to Conservative Treasury Ministers every Budget cycle, and Conservative Treasury Ministers said no. It was never going to raise the amount of money that the Government told us before the changes, and it will now raise even less because of the changes to the threshold. Pull the plaster off that provision—and again, do it quickly. I say to those on the Treasury Bench that it is not worth the pain to continue to torture small family farms. North Dorset is the “Vale of the Little Dairies” to quote Thomas Hardy, and there are lots of family farms. They will go to the wall even with the changes to the threshold that the Government have announced. Everybody within the dairy sector will be aware of the unsustainable fluctuations in milk price, and we need a Government-led dairy strategy to secure that vital part of our agricultural sector.</w:t>
      </w:r>
    </w:p>
    <w:p>
      <w:r>
        <w:rPr>
          <w:sz w:val="22"/>
        </w:rPr>
        <w:t>We need to restore funding for neighbourhood plans, because that will deliver the local vernacular housing that local communities wish to see. Finally, we need a fundamental ruralisation of the formulas that underpin important funding decisions, whether for schools, the police or Environment Agency projects. If they get all that right, the Government might begin to restore their reputation within the rural community; continue as they are, and they are on a hiding to nothing.</w:t>
      </w:r>
    </w:p>
    <w:p/>
    <w:p>
      <w:r>
        <w:rPr>
          <w:b/>
          <w:color w:val="1A4A6E"/>
          <w:sz w:val="22"/>
        </w:rPr>
        <w:t>Mike Reader (Lab)</w:t>
      </w:r>
    </w:p>
    <w:p>
      <w:r>
        <w:rPr>
          <w:sz w:val="22"/>
        </w:rPr>
        <w:t>I wanted to contribute to this debate to celebrate the brilliant food producers in Northamptonshire and across the UK, some of which you sampled on Northamptonshire Day, Madam Deputy Speaker. As chair of the all-party group for food and drink, I have seen first-hand how rural communities play a critical part in our supply chain, and set the standard for global food quality.</w:t>
      </w:r>
    </w:p>
    <w:p>
      <w:r>
        <w:rPr>
          <w:sz w:val="22"/>
        </w:rPr>
        <w:t>When preparing for today, I thought I might do as many Opposition Members have done: go and buy myself a fresh Barbour jacket and some shiny wellies, and film a social media video ranting about protecting farmers, completely tone deaf to the hammering that they got under 14 years of Conservative Governments. But no, I will be collegiate, Madam Deputy Speaker; instead, I will focus on supporting food producers, and particularly on how we support growth and prosperity in rural communities.</w:t>
      </w:r>
    </w:p>
    <w:p>
      <w:r>
        <w:rPr>
          <w:sz w:val="22"/>
        </w:rPr>
        <w:t>Many will know that my background lies in the construction sector. I am a proud yimby, and a supporter of this Labour Government’s necessary policies to correct the catastrophic and sustained failures of the last Government to “build, baby, build.” While many Opposition Members see development as a threat to communities, if they spent more than five minutes talking to farmers and rural landowners, they would know it is really important that we support sustainable development, which is critical to the prosperity of rural Britain.</w:t>
      </w:r>
    </w:p>
    <w:p/>
    <w:p>
      <w:r>
        <w:rPr>
          <w:b/>
          <w:color w:val="1A4A6E"/>
          <w:sz w:val="22"/>
        </w:rPr>
        <w:t>Jim Shannon</w:t>
      </w:r>
    </w:p>
    <w:p>
      <w:r>
        <w:rPr>
          <w:sz w:val="22"/>
        </w:rPr>
        <w:t>I commend the hon. Gentleman. He is putting forward good points about agriculture and how the economy can build off it. Northern Ireland has £6 billion-worth of manufacturing and exports, and it is critical for it to do well, as well. One thing that holds us back is veterinary and medicines, and the Northern Ireland protocol. Does the hon. Gentleman agree that in order for us go forward with the rest of the United Kingdom, the Northern Ireland protocol should be addressed? Perhaps when the Minister responds to the debate she can give us some ideas on that.</w:t>
      </w:r>
    </w:p>
    <w:p/>
    <w:p>
      <w:r>
        <w:rPr>
          <w:b/>
          <w:color w:val="1A4A6E"/>
          <w:sz w:val="22"/>
        </w:rPr>
        <w:t>Mike Reader</w:t>
      </w:r>
    </w:p>
    <w:p>
      <w:r>
        <w:rPr>
          <w:sz w:val="22"/>
        </w:rPr>
        <w:t>I am not familiar with the Northern Ireland protocol at all, but I am learning more about the SPS agreement in my role as the chair. I hope that Nick Thomas-Symonds will come to see us very soon to explain—</w:t>
      </w:r>
    </w:p>
    <w:p/>
    <w:p>
      <w:r>
        <w:rPr>
          <w:b/>
          <w:color w:val="1A4A6E"/>
          <w:sz w:val="22"/>
        </w:rPr>
        <w:t>Madam Deputy Speaker</w:t>
      </w:r>
    </w:p>
    <w:p>
      <w:r>
        <w:rPr>
          <w:sz w:val="22"/>
        </w:rPr>
        <w:t>Order. The hon. Gentleman knows better than that. He should refer to the right hon. Gentleman as the Minister.</w:t>
      </w:r>
    </w:p>
    <w:p/>
    <w:p>
      <w:r>
        <w:rPr>
          <w:b/>
          <w:color w:val="1A4A6E"/>
          <w:sz w:val="22"/>
        </w:rPr>
        <w:t>Mike Reader</w:t>
      </w:r>
    </w:p>
    <w:p>
      <w:r>
        <w:rPr>
          <w:sz w:val="22"/>
        </w:rPr>
        <w:t>Sorry, Madam Deputy Speaker.</w:t>
      </w:r>
    </w:p>
    <w:p>
      <w:r>
        <w:rPr>
          <w:sz w:val="22"/>
        </w:rPr>
        <w:t>The farming productivity review is very clear: if we want a sustainable rural economy, we can do much more to unlock its potential. Planning is one of the areas that we can look to tackle. A farmer can spend millions of hours filling in mountains of paperwork to build new sheds, slurry pits or barns to support better welfare, but our planning system does not support our farmers, the livestock that they keep or the British public, who love what they buy from their supermarkets, butchers and cafés.</w:t>
      </w:r>
    </w:p>
    <w:p>
      <w:r>
        <w:rPr>
          <w:sz w:val="22"/>
        </w:rPr>
        <w:t>As set out in the paper “Yes In My Farm Yard”, which I delivered with the YIMBY Initiative and with support from the hon. Member for Glastonbury and Somerton (Sarah Dyke), we have identified some clear recommendations as to how the Government can help to reduce paperwork and speed up rural development; I will share a few of them. Through the permitted development regime, this Labour Government can put down instruments to improve part 6 of the regime by abolishing height and volume restrictions on land and machinery improvements.</w:t>
      </w:r>
    </w:p>
    <w:p>
      <w:r>
        <w:rPr>
          <w:sz w:val="22"/>
        </w:rPr>
        <w:t>We can change and expand class R regulations to improve anaerobic digestion and storage for digestates, which will help to enhance the circular economy for fertilisers, reduce our reliance on Russia and other states that we get our fertilisers from, and lower river pollution. We can also expand class Q regulations to natural landscapes to ensure that our farmers can build small, sensible and sustainable settlements for their agricultural workers, who in turn can protect these precious environments. Those are all practical steps that will help rural businesses to diversify and bring long-term stability to rural economies.</w:t>
      </w:r>
    </w:p>
    <w:p>
      <w:r>
        <w:rPr>
          <w:sz w:val="22"/>
        </w:rPr>
        <w:t>I am really pleased to see that many of the recommendations in our paper are broadly supported in the Batters review into farming profitability, which has also endorsed some of the policies in the paper. I encourage Ministers at the Department for Environment, Food and Rural Affairs to work with the Ministry of Housing, Communities and Local Government to bring forward these planning changes and let our yimby farming communities—or should that be yimfy farming communities?—say, “Yes In My Farm Yard”.</w:t>
      </w:r>
    </w:p>
    <w:p/>
    <w:p>
      <w:r>
        <w:rPr>
          <w:b/>
          <w:color w:val="1A4A6E"/>
          <w:sz w:val="22"/>
        </w:rPr>
        <w:t>Joe Robertson (Con)</w:t>
      </w:r>
    </w:p>
    <w:p>
      <w:r>
        <w:rPr>
          <w:sz w:val="22"/>
        </w:rPr>
        <w:t>It is a pleasure to speak in this debate on supporting rural communities, although to the casual observer who may have been here at the beginning to hear the Minister’s opening speech, it may have appeared that this was a general rambling debate about covid. Later on, if they were here when we heard from the hon. Member for South West Norfolk (Terry Jermy), they might have felt that they were in a general debate on the NHS.</w:t>
      </w:r>
    </w:p>
    <w:p>
      <w:r>
        <w:rPr>
          <w:sz w:val="22"/>
        </w:rPr>
        <w:t>I understand why Labour Members do not want to talk about rural communities. Despite their protestations, they know that they have lost the trust of rural Britain. It is little wonder, given the family farm tax—what could be more damaging? It has taken them more than a year, from the first Budget when they introduced the tax, to finally U-turn on the majority of it. But before that point, they voted four times against Conservative proposals to scrap it: on four occasions they had the opportunity to say, “Enough is enough.”</w:t>
      </w:r>
    </w:p>
    <w:p>
      <w:r>
        <w:rPr>
          <w:sz w:val="22"/>
        </w:rPr>
        <w:t>We will continue to campaign on scrapping the family farm tax in its entirety, until it has gone completely, but for rural and coastal communities such as mine on the Isle of Wight, it is not just farmers who have the worst possible deal from this Government; it is the fishing communities too. Just two decades ago, there were 30 fully crewed fishing boats in my constituency; there are now three. This Government rubbed the fishing community’s face in it when they renegotiated with the EU, folded and gave away our fishing rights for 12 years. [ Interruption. ]</w:t>
      </w:r>
    </w:p>
    <w:p>
      <w:r>
        <w:rPr>
          <w:sz w:val="22"/>
        </w:rPr>
        <w:t>Those reading this in Hansard in the future should know that there seem to be smirks, expressions of laughter and jeering from those on the Labour Benches. This is a party and a Government who fundamentally misunderstand the damage they are doing to rural Britain. The Conservative party has always been and will always be the party of rural Britain.</w:t>
      </w:r>
    </w:p>
    <w:p/>
    <w:p>
      <w:r>
        <w:rPr>
          <w:b/>
          <w:color w:val="1A4A6E"/>
          <w:sz w:val="22"/>
        </w:rPr>
        <w:t>Caroline Johnson (Con)</w:t>
      </w:r>
    </w:p>
    <w:p>
      <w:r>
        <w:rPr>
          <w:sz w:val="22"/>
        </w:rPr>
        <w:t>Does my hon. Friend agree that one of the greatest examples of damage that the Government are doing to the countryside is the destruction of our best and most versatile farmland with thousands upon thousands of acres of solar farms?</w:t>
      </w:r>
    </w:p>
    <w:p/>
    <w:p>
      <w:r>
        <w:rPr>
          <w:b/>
          <w:color w:val="1A4A6E"/>
          <w:sz w:val="22"/>
        </w:rPr>
        <w:t>Joe Robertson</w:t>
      </w:r>
    </w:p>
    <w:p>
      <w:r>
        <w:rPr>
          <w:sz w:val="22"/>
        </w:rPr>
        <w:t>I wholeheartedly agree with my hon. Friend, and thank her for raising that point. The Government are also destroying many rural areas with a clamour for house building in the wrong places. We can all agree that we need more houses for future generations; the argument is about where we build them, and I am surprised to hear Labour Members say that they speak to farming communities and rural communities who are “yes in my back yard”—who want building.</w:t>
      </w:r>
    </w:p>
    <w:p>
      <w:r>
        <w:rPr>
          <w:sz w:val="22"/>
        </w:rPr>
        <w:t>People do not want the wrong type of houses built for people who do not live in their area and have no desire to live there. Most services are available in cities. That is where the majority of building should be taking place, and this Government should look again at the whole way in which house building and planning works in this country. Until they understand the damage they are doing to rural Britain, they will continue to haemorrhage votes.</w:t>
      </w:r>
    </w:p>
    <w:p/>
    <w:p>
      <w:r>
        <w:rPr>
          <w:b/>
          <w:color w:val="1A4A6E"/>
          <w:sz w:val="22"/>
        </w:rPr>
        <w:t>James Naish (Lab)</w:t>
      </w:r>
    </w:p>
    <w:p>
      <w:r>
        <w:rPr>
          <w:sz w:val="22"/>
        </w:rPr>
        <w:t>I refer Members to my entry in the Register of Members’ Financial Interests.</w:t>
      </w:r>
    </w:p>
    <w:p>
      <w:r>
        <w:rPr>
          <w:sz w:val="22"/>
        </w:rPr>
        <w:t>Too often, rural Britain has been spoken about and taken for granted, no more so than by the Conservative party, which over 14 years left many rural businesses—including family farms such as my own—operating on life support, including through its harmful pursuit of Brexit. As the Food and Drink Federation’s 2024 trade snapshot notes,</w:t>
      </w:r>
    </w:p>
    <w:p>
      <w:r>
        <w:rPr>
          <w:sz w:val="22"/>
        </w:rPr>
        <w:t>“The UK’s global food export volumes have declined significantly more than other major European countries, demonstrating that the UK’s challenges aren’t part of a global trend but rather unique to the UK’s post-Brexit circumstances.”</w:t>
      </w:r>
    </w:p>
    <w:p>
      <w:r>
        <w:rPr>
          <w:sz w:val="22"/>
        </w:rPr>
        <w:t>That is why I welcome this Government’s work towards a SPS agreement that will help food and drink producers in my constituency of Rushcliffe.</w:t>
      </w:r>
    </w:p>
    <w:p>
      <w:r>
        <w:rPr>
          <w:sz w:val="22"/>
        </w:rPr>
        <w:t>Doing things differently is extremely important. In government, we must think, talk and act differently in relation to rural Britain if we are to break long-standing cycles of poverty and under-investment. Rural Britain cannot be treated as an afterthought, not only because this risks the urban-rural divide growing even further, but because rural Britain is central to everything we do. Yes, food security, nature restoration, flooding adaptation and animal welfare all clearly depend on partnership with rural communities—everyone in the Chamber knows that—but the role of rural Britain goes much further. New homes, new energy infrastructure, new transport routes, new critical mineral extraction, and national security planning and preparation will all depend on rural space and resources.</w:t>
      </w:r>
    </w:p>
    <w:p>
      <w:r>
        <w:rPr>
          <w:sz w:val="22"/>
        </w:rPr>
        <w:t>That is why, in my view and that of many of my Labour colleagues, rural Britain offers a vital route—arguably the only route—to national renewal. However, that will happen only if its unique values, needs and potential are properly understood and acted on. For that reason, I will set aside the Opposition motion, which simply lists a set of things that the previous Conservative Government did not necessarily resolve, and focus on the amendment’s mention of a “joined-up approach”.</w:t>
      </w:r>
    </w:p>
    <w:p>
      <w:r>
        <w:rPr>
          <w:sz w:val="22"/>
        </w:rPr>
        <w:t>I will continue to push the Government to commit to developing a proper rural strategy. The last one was in 2004, under the last Labour Government. I hope we will commit to a rural strategy that puts rural Britain at the centre of economic growth, meaning that we can finally ditch overused slogans about nimbys and yimbys and stop trivialising our rural communities, which are so important.</w:t>
      </w:r>
    </w:p>
    <w:p/>
    <w:p>
      <w:r>
        <w:rPr>
          <w:b/>
          <w:color w:val="1A4A6E"/>
          <w:sz w:val="22"/>
        </w:rPr>
        <w:t>Jenny Riddell-Carpenter</w:t>
      </w:r>
    </w:p>
    <w:p>
      <w:r>
        <w:rPr>
          <w:sz w:val="22"/>
        </w:rPr>
        <w:t>Will my hon. Friend give way?</w:t>
      </w:r>
    </w:p>
    <w:p/>
    <w:p>
      <w:r>
        <w:rPr>
          <w:b/>
          <w:color w:val="1A4A6E"/>
          <w:sz w:val="22"/>
        </w:rPr>
        <w:t>Madam Deputy Speaker</w:t>
      </w:r>
    </w:p>
    <w:p>
      <w:r>
        <w:rPr>
          <w:sz w:val="22"/>
        </w:rPr>
        <w:t>Order. The hon. Gentleman is out of time. I call Harriet Cross.</w:t>
      </w:r>
    </w:p>
    <w:p/>
    <w:p>
      <w:r>
        <w:rPr>
          <w:b/>
          <w:color w:val="1A4A6E"/>
          <w:sz w:val="22"/>
        </w:rPr>
        <w:t>Harriet Cross (Con)</w:t>
      </w:r>
    </w:p>
    <w:p>
      <w:r>
        <w:rPr>
          <w:sz w:val="22"/>
        </w:rPr>
        <w:t>Thank you, Madam Deputy Speaker; I am really grateful to have been called to speak in today’s debate. In any other week, I would focus on more substantive day-to-day, week-to-week rural matters such as the family farm tax. I am grateful that there has been a partial U-turn on the tax, but it should not have taken this long. It should not have taken the pain, frustration and hurt that it caused our farming and rural communities. The Government must go further—we must get a full U-turn. We have to protect our rural communities. There is a reason why over 6,200 farming, agricultural and forestry businesses have closed since this Government came to power. It is not just farms that are impacted by the family farm tax; it is our rural communities as a whole, including the suppliers and contractors. They are all important, they are all part of our rural matrix, and they are all being let down by the family farm tax.</w:t>
      </w:r>
    </w:p>
    <w:p>
      <w:r>
        <w:rPr>
          <w:sz w:val="22"/>
        </w:rPr>
        <w:t>Given the snow this week in north-east Scotland and Aberdeenshire, I will focus on what is happening there, and on support for our rural communities. Aberdeenshire is the fourth-lowest-funded council in Scotland, and the lowest-funded rural council. Because of that, Aberdeenshire council has had to make awful decisions in recent years on the provision of services. Many of those focused on our roads, gritting and winter preparedness, and we are seeing the results of that.</w:t>
      </w:r>
    </w:p>
    <w:p>
      <w:r>
        <w:rPr>
          <w:sz w:val="22"/>
        </w:rPr>
        <w:t>Aberdeenshire is under not a dusting of snow, but a few feet of snow. Our farmers are literally walking through waist-deep snow to dig their sheep and livestock out of snowdrifts. They are then getting in their tractors to clear the roads for communities. They are bringing people who are stuck and who need medical attention in their cabs to the main roads to try to get them to hospital. Our rural communities pull together in times of need and when it is time to take action, and they have done that for years. They will keep doing that, and they deserve our support, but support is not enough. We must ensure that rural communities are properly funded and supported, and able to act and prepare for situations like this.</w:t>
      </w:r>
    </w:p>
    <w:p>
      <w:r>
        <w:rPr>
          <w:sz w:val="22"/>
        </w:rPr>
        <w:t>I end with a thank you to everyone in Aberdeenshire who has lent a hand in the last week—farmers; council workers; organisations; volunteers such as the Community Off-road Transport Action Group, or COTAG, which has been amazing in getting people out of tough situations; and neighbours and passers-by who have pushed cars or dug roads. I thank the children who have been digging out their neighbours’ driveways. It has been a massive effort in Aberdeenshire, and it will continue. We are getting freezing temperatures, and once the masses of snow start to melt, ice and flooding will be the next issue. We must be prepared. We need assistance and funding to make sure that when this happens again, which it will, Aberdeenshire and other rural counties are properly prepared.</w:t>
      </w:r>
    </w:p>
    <w:p/>
    <w:p>
      <w:r>
        <w:rPr>
          <w:b/>
          <w:color w:val="1A4A6E"/>
          <w:sz w:val="22"/>
        </w:rPr>
        <w:t>Madam Deputy Speaker</w:t>
      </w:r>
    </w:p>
    <w:p>
      <w:r>
        <w:rPr>
          <w:sz w:val="22"/>
        </w:rPr>
        <w:t>I call the shadow Minister.</w:t>
      </w:r>
    </w:p>
    <w:p/>
    <w:p>
      <w:r>
        <w:rPr>
          <w:b/>
          <w:color w:val="1A4A6E"/>
          <w:sz w:val="22"/>
        </w:rPr>
        <w:t>Robbie Moore (Con)</w:t>
      </w:r>
    </w:p>
    <w:p>
      <w:r>
        <w:rPr>
          <w:sz w:val="22"/>
        </w:rPr>
        <w:t>It has been clear that this Government have been a disaster for rural communities. We have heard that loud and clear in the many excellent contributions from Opposition Members that have highlighted the deep concerns of many of our constituents. My right hon. Friend the Member for Skipton and Ripon (Sir Julian Smith) highlighted the challenge of the family farm tax, the challenge faced by pubs, and the challenge of funding rural councils such as North Yorkshire. My hon. Friend the Member for North Cotswolds (Sir Geoffrey Clifton-Brown) highlighted the funding challenges that Gloucestershire county council faces and the implications of the changes to shotgun licences, which will be disastrous for our shooting community.</w:t>
      </w:r>
    </w:p>
    <w:p>
      <w:r>
        <w:rPr>
          <w:sz w:val="22"/>
        </w:rPr>
        <w:t>My hon. Friend the Member for Bridlington and The Wolds (Charlie Dewhirst), who is a doughty campaigner for our rural community, highlighted the challenges associated with the pig industry, the shooting industry and the family farm tax. My right hon. Friend the Member for North East Cambridgeshire (Steve Barclay), who I was proud to serve with as a Minister in the Department for Environment, Food and Rural Affairs before the general election, highlighted the challenge of the family farm tax for his constituents, the way that this Government have cut productivity grants, the implications of the Baroness Batters review, and the fact that the Government have not even announced yet what they will do on the 57 recommendations.</w:t>
      </w:r>
    </w:p>
    <w:p>
      <w:r>
        <w:rPr>
          <w:sz w:val="22"/>
        </w:rPr>
        <w:t>My right hon. Friend the Member for Wetherby and Easingwold (Sir Alec Shelbrooke) highlighted the implications for many rural local authorities of measures such as the cut to the rural services delivery grant. He also highlighted the impact of the family farm tax and the family business tax on the wider supply chain. That is impacting many of the family businesses that support our farmers.</w:t>
      </w:r>
    </w:p>
    <w:p/>
    <w:p>
      <w:r>
        <w:rPr>
          <w:b/>
          <w:color w:val="1A4A6E"/>
          <w:sz w:val="22"/>
        </w:rPr>
        <w:t>Dave Doogan</w:t>
      </w:r>
    </w:p>
    <w:p>
      <w:r>
        <w:rPr>
          <w:sz w:val="22"/>
        </w:rPr>
        <w:t>Is the shadow Minister as aghast as I am to hear Labour Back Benchers taking credit for the substantial U-turn on the family farm tax, as though it was inevitable, when it was they who introduced the tax?</w:t>
      </w:r>
    </w:p>
    <w:p/>
    <w:p>
      <w:r>
        <w:rPr>
          <w:b/>
          <w:color w:val="1A4A6E"/>
          <w:sz w:val="22"/>
        </w:rPr>
        <w:t>Robbie Moore</w:t>
      </w:r>
    </w:p>
    <w:p>
      <w:r>
        <w:rPr>
          <w:sz w:val="22"/>
        </w:rPr>
        <w:t>I agree with the hon. Member, and I will come back to that, because it is ridiculous. My hon. Friends the Members for Beaconsfield (Joy Morrissey), for South Shropshire (Stuart Anderson) and for North Dorset (Simon Hoare) made the critical point that this Government should stop playing cat and mouse with our rural businesses. My hon. Friend the Member for Isle of Wight East (Joe Robertson) referenced the fact that rural Britain and our rural fishing communities have lost trust as a result of this Government’s choices. My hon. Friend the Member for Gordon and Buchan (Harriet Cross) rightly highlighted the challenges being faced in her constituency and the north of Scotland right now as a result of the bad weather, and the fact that it is our farmers who are doing the hard work to support our rural communities.</w:t>
      </w:r>
    </w:p>
    <w:p>
      <w:r>
        <w:rPr>
          <w:sz w:val="22"/>
        </w:rPr>
        <w:t>Throughout the debate, we have heard about the immense pressure that our entire hospitality sector is being put under. I heard it from my own constituents Michael, Kath and Jodie at the Dog and Gun pub in the Worth valley just before Christmas. We now know that since the autumn Budget alone, more than 1,100 pubs and restaurants have closed, and more than 89,000 hospitality workers have lost their job. The rise in employer national insurance, the rise in the minimum wage, the Unemployment Rights Bill—these measures are making doing business nearly impossible. The Government are robbing many young people of their first job opportunity and are tearing the heart out of our rural economies.</w:t>
      </w:r>
    </w:p>
    <w:p>
      <w:r>
        <w:rPr>
          <w:sz w:val="22"/>
        </w:rPr>
        <w:t>All that is in addition to the skyrocketing business rates being foisted on our pubs by this Government. Many are looking at 30% increases in their valuation rates, a staggering amount that they will simply not be able to afford. The Conservatives would scrap business rates in full, so why on earth will the Labour Government not do it? Is it any wonder that, up and down the country, it is harder and harder for Labour MPs to find a pub that will serve them? However, if they thought the situation was bad for pubs, it is just as bad for our farmers.</w:t>
      </w:r>
    </w:p>
    <w:p>
      <w:r>
        <w:rPr>
          <w:sz w:val="22"/>
        </w:rPr>
        <w:t>Let us look at what rural Britain has been hit by in the last 18 months alone through the choices of this Labour Government. De-linked payments have been dramatically reduced. Capital grants have been closed overnight. The sustainable farming incentive has been stopped with no warning—and how embarrassing was it when Ministers were forced to admit that they had wrongly refused SFI funding to about 3,000 farmers when they shut the scheme? That was pure ignorance and incompetence. The farming budget has been slashed, and is now referred to as the farming and nature budget, a combined term to create the false impression that the Government actually care and that funding has increased.</w:t>
      </w:r>
    </w:p>
    <w:p>
      <w:r>
        <w:rPr>
          <w:sz w:val="22"/>
        </w:rPr>
        <w:t>There are new taxes on fertilisers, and on double-cab pick-up trucks. There are plans to reclassify shotgun licences, making it harder and more expensive to renew and apply for a licence. Country pursuits and sports that drive the rural economy are to be banned, and a land use framework threatens to take 18% of our land out of UK food production. We have a US trade deal that totally destroys the UK bioethanol industry, and robs our farmers of a sixth of the domestic wheat market. Prime agricultural land is being covered in solar panels by the Energy Secretary, regardless of local opinion or food security concerns.</w:t>
      </w:r>
    </w:p>
    <w:p/>
    <w:p>
      <w:r>
        <w:rPr>
          <w:b/>
          <w:color w:val="1A4A6E"/>
          <w:sz w:val="22"/>
        </w:rPr>
        <w:t>Sir Alec Shelbrooke</w:t>
      </w:r>
    </w:p>
    <w:p>
      <w:r>
        <w:rPr>
          <w:sz w:val="22"/>
        </w:rPr>
        <w:t>Does my hon. Friend share my concern about a matter that I raised in another Opposition day debate before the summer? Not only are solar farms taking over agricultural land, but no research has been done on thermal runaway and what would result from the evaporation of heavy metal output on to that agricultural land.</w:t>
      </w:r>
    </w:p>
    <w:p/>
    <w:p>
      <w:r>
        <w:rPr>
          <w:b/>
          <w:color w:val="1A4A6E"/>
          <w:sz w:val="22"/>
        </w:rPr>
        <w:t>Robbie Moore</w:t>
      </w:r>
    </w:p>
    <w:p>
      <w:r>
        <w:rPr>
          <w:sz w:val="22"/>
        </w:rPr>
        <w:t>My right hon. Friend’s excellent point feeds into the narrative that this Government are not making the sound decisions that we want for our rural economy; they are industrialising much of our prime agricultural land with heavy metals that will damage soil nutrients.</w:t>
      </w:r>
    </w:p>
    <w:p>
      <w:r>
        <w:rPr>
          <w:sz w:val="22"/>
        </w:rPr>
        <w:t>Closer to home for me in Keighley are the plans to roll out England’s biggest wind farm on our protected peatland. It is a disgrace that the moratorium on onshore wind has been removed by this Labour Government. The young farmers grant has been cancelled for the first time. Our rural councils have been hit hard too: the £110 million rural service delivery grant, which supported many rural communities, has been axed. Fairer funding for rural councils has been scrapped, and the £2 bus fare cap has gone, which makes it more expensive for people to travel around our rural areas.</w:t>
      </w:r>
    </w:p>
    <w:p>
      <w:r>
        <w:rPr>
          <w:sz w:val="22"/>
        </w:rPr>
        <w:t>To top it all off, there are the 14 months of anxiety over the disastrous family farm and family business tax—14 months in which families who have worked hard all their lives have been completely terrified about their future. Parents and grandparents of young farmers have been in tears, and yes, lives have been lost, only for the Government to finally admit what was obvious to everyone else from the start. It is disgraceful to see some Labour MPs treating this as a victory lap, and seeing others now come out of the woodwork to say that, actually, they supported these changes all along is even worse. The reality is that right up until Christmas, Ministers were adamant that there would be no changes in APR and BPR. Labour Members voted against this policy four times, and only one of them had the backbone to vote against the Chancellor.</w:t>
      </w:r>
    </w:p>
    <w:p>
      <w:r>
        <w:rPr>
          <w:sz w:val="22"/>
        </w:rPr>
        <w:t>Time and again, this Labour Government have failed to understand and, worse, have ignored rural Britain. As a result, family businesses’ confidence is now at a 15-year low. The Government’s own farmer opinion tracker shows that only one in three farmers in England feel positive about their future. A third of farmers are planning to scale back investment because of this Government’s policies, a record number of farms have closed since Labour came to office, and the Government’s own profitability review is being rolled out at the slowest of speeds.</w:t>
      </w:r>
    </w:p>
    <w:p>
      <w:r>
        <w:rPr>
          <w:sz w:val="22"/>
        </w:rPr>
        <w:t>I urge every hon. Member who has sought to defend the Government’s record in this debate to get real and recognise the dire situation that rural Britain is in. This Government have chosen to ignore warnings, dismiss experience and gamble with the livelihoods of the people who feed this country and care for its countryside. Farmers and rural communities see exactly what is happening, and our pubs and hospitality sector are struggling. They feel it, and they are paying the price for it. Rural communities will not forget who stood with them and who turned their back.</w:t>
      </w:r>
    </w:p>
    <w:p/>
    <w:p>
      <w:r>
        <w:rPr>
          <w:b/>
          <w:color w:val="1A4A6E"/>
          <w:sz w:val="22"/>
        </w:rPr>
        <w:t>Mary Creagh (The Parliamentary Under-Secretary of State for Environment, Food and Rural Affairs)</w:t>
      </w:r>
    </w:p>
    <w:p>
      <w:r>
        <w:rPr>
          <w:sz w:val="22"/>
        </w:rPr>
        <w:t>I am grateful to have the opportunity to close this debate. I have to say that even in the deep, bleak midwinter, I do not recognise the gloomy, barren landscape that Conservative Members have been describing. They describe a litany of disasters. If only they had been in government for the last 14 years and been able to do something about them. As I go round our countryside, I see a quite different picture; I see millions of people in rural communities who were taken for granted and underserved by the Conservatives. That is why they kicked the party out at the last general election. We Labour Members are laser-focused on encouraging growth, and Labour is now the party of the countryside. The Conservatives should stop talking the country down and get behind our drive for growth.</w:t>
      </w:r>
    </w:p>
    <w:p>
      <w:r>
        <w:rPr>
          <w:sz w:val="22"/>
        </w:rPr>
        <w:t>Let us look at the inheritance that the Conservatives left local communities: broken public services, boarded-up post offices, crumbling schools and sky-high NHS waiting lists. They have learned no lessons, offered no apologies and shown no contrition, and that is why they were booted out of government. They had a Liz Truss mini-Budget that crashed the economy, sending mortgages, rents and bills soaring. And who was the Financial Secretary to the Treasury when food inflation hit 19%? It was the shadow Secretary of State for Environment, Food and Rural Affairs.</w:t>
      </w:r>
    </w:p>
    <w:p/>
    <w:p>
      <w:r>
        <w:rPr>
          <w:b/>
          <w:color w:val="1A4A6E"/>
          <w:sz w:val="22"/>
        </w:rPr>
        <w:t>Mark Pritchard</w:t>
      </w:r>
    </w:p>
    <w:p>
      <w:r>
        <w:rPr>
          <w:sz w:val="22"/>
        </w:rPr>
        <w:t>Will the Minister give way?</w:t>
      </w:r>
    </w:p>
    <w:p/>
    <w:p>
      <w:r>
        <w:rPr>
          <w:b/>
          <w:color w:val="1A4A6E"/>
          <w:sz w:val="22"/>
        </w:rPr>
        <w:t>Mary Creagh</w:t>
      </w:r>
    </w:p>
    <w:p>
      <w:r>
        <w:rPr>
          <w:sz w:val="22"/>
        </w:rPr>
        <w:t>I am not giving way, because I have only eight minutes to respond to the debate.</w:t>
      </w:r>
    </w:p>
    <w:p>
      <w:r>
        <w:rPr>
          <w:sz w:val="22"/>
        </w:rPr>
        <w:t>The Conservatives’ former Prime Minister explicitly said that there was a deliberate policy of taking money away from deprived inner-city areas and giving it to rural areas. This Government are cleaning up the mess that they made, and we have stabilised the economy.</w:t>
      </w:r>
    </w:p>
    <w:p>
      <w:r>
        <w:rPr>
          <w:sz w:val="22"/>
        </w:rPr>
        <w:t>I am sorry that the hon. Member for Winchester (Dr Chambers) is not in his place, because I cycled the 25 miles there from the New Forest during the covid lockdowns. He talked a lot about the 61 bus, but he did not mention anything about the rail fare freeze. His constituents will enjoy the freezing of rail fares, as well as the freezing of prescription charges, £150 off energy bills and the driving up of wages. What did the Conservatives do on each of those issues to help people in rural communities? They voted against each and every one of those measures. They left the health service on its knees, our schools were crumbling and they crashed the economy. We have done more in 18 months than they achieved in 14 miserable years, including delivering cheaper mortgages and new rights for workers, and lifting half a million people out of poverty.</w:t>
      </w:r>
    </w:p>
    <w:p>
      <w:r>
        <w:rPr>
          <w:sz w:val="22"/>
        </w:rPr>
        <w:t>I want to come back to bus routes, because under the Conservatives and Lib Dems, bus routes in England declined by 50% after 2010. Some 8,000 services were slashed on their watch. We have taken immediate action through the Bus Services Act, which includes provision to support the socially necessary bus services that are so important in rural areas. I am grateful to have the bus Minister sitting next to me, and we have maintained the national £3 bus fare cap. [ Interruption. ] Members are shouting from a sedentary position, but there was no cap under the Conservative Government. [ Official Report , 12 January 2026; Vol. 778, c. 5WC.](Correction)</w:t>
      </w:r>
    </w:p>
    <w:p>
      <w:r>
        <w:rPr>
          <w:sz w:val="22"/>
        </w:rPr>
        <w:t>We heard from my hon. Friend the Member for Sherwood Forest (Michelle Welsh) about the problems of rural crime. During the 14 years of Conservative Government the recorded crime rate in rural areas of England and Wales increased by 32%. Our rural communities paid the price for the Tories being asleep on the job, and the 20,000 police officers that they and the Liberal Democrats cut in 2010. We are ensuring that rural communities will be better protected from the scourge of rural crime, such as equipment theft, livestock theft and hare coursing, which we know devastate communities, farming and wildlife. That is why we have collaborated with the National Police Chiefs’ Council and the Home Office to deliver a renewed rural and wildlife crime strategy, which was published last November.</w:t>
      </w:r>
    </w:p>
    <w:p>
      <w:r>
        <w:rPr>
          <w:sz w:val="22"/>
        </w:rPr>
        <w:t>My hon. Friend the Member for South East Cornwall (Anna Gelderd) asked about waste crime, and I have visited the constituency of my hon. Friend the Member for Lichfield (Dave Robertson) to see the fly-tipping there. We know that waste crime blights our rural communities and undermines legitimate businesses. The last Government let waste gangs and organised crime groups run riot, with incidents rising by 20% in their last five years, but we have announced what are we going to do.</w:t>
      </w:r>
    </w:p>
    <w:p/>
    <w:p>
      <w:r>
        <w:rPr>
          <w:b/>
          <w:color w:val="1A4A6E"/>
          <w:sz w:val="22"/>
        </w:rPr>
        <w:t>Lincoln Jopp (Con)</w:t>
      </w:r>
    </w:p>
    <w:p>
      <w:r>
        <w:rPr>
          <w:sz w:val="22"/>
        </w:rPr>
        <w:t>Announced!</w:t>
      </w:r>
    </w:p>
    <w:p/>
    <w:p>
      <w:r>
        <w:rPr>
          <w:b/>
          <w:color w:val="1A4A6E"/>
          <w:sz w:val="22"/>
        </w:rPr>
        <w:t>Mary Creagh</w:t>
      </w:r>
    </w:p>
    <w:p>
      <w:r>
        <w:rPr>
          <w:sz w:val="22"/>
        </w:rPr>
        <w:t>Yes, we are announcing— [ Interruption. ] The Conservatives consulted on changes in 2018.</w:t>
      </w:r>
    </w:p>
    <w:p/>
    <w:p>
      <w:r>
        <w:rPr>
          <w:b/>
          <w:color w:val="1A4A6E"/>
          <w:sz w:val="22"/>
        </w:rPr>
        <w:t>Lincoln Jopp</w:t>
      </w:r>
    </w:p>
    <w:p>
      <w:r>
        <w:rPr>
          <w:sz w:val="22"/>
        </w:rPr>
        <w:t>You’ve announced them.</w:t>
      </w:r>
    </w:p>
    <w:p/>
    <w:p>
      <w:r>
        <w:rPr>
          <w:b/>
          <w:color w:val="1A4A6E"/>
          <w:sz w:val="22"/>
        </w:rPr>
        <w:t>Mary Creagh</w:t>
      </w:r>
    </w:p>
    <w:p>
      <w:r>
        <w:rPr>
          <w:sz w:val="22"/>
        </w:rPr>
        <w:t>We are bringing them in this year. We are introducing digital waste tracking—end-to-end tracking. It is going to be operational from April this year; the infrastructure is there.</w:t>
      </w:r>
    </w:p>
    <w:p>
      <w:r>
        <w:rPr>
          <w:sz w:val="22"/>
        </w:rPr>
        <w:t>We are introducing mandatory digital waste tracking, reforming the permitting system—a system that was so loose that Oscar the dog could be a waste carrier—and bringing in tougher background checks for people carrying waste. We will also require vehicles transporting waste to display their permit numbers. This was all prepped, planned and consulted on by the Conservatives, but the action is happening under this Labour Government.</w:t>
      </w:r>
    </w:p>
    <w:p>
      <w:r>
        <w:rPr>
          <w:sz w:val="22"/>
        </w:rPr>
        <w:t>We have heard a lot of talk about the land use framework. We are going to have to change the way we use land, because our landscapes need to change to support climate change mitigation and adaptation, economic growth, housing delivery, food production and clean energy, and to meet our statutory targets for nature recovery. That land use framework will be published later this year.</w:t>
      </w:r>
    </w:p>
    <w:p>
      <w:r>
        <w:rPr>
          <w:sz w:val="22"/>
        </w:rPr>
        <w:t>The right hon. Member for Skipton and Ripon (Sir Julian Smith) talked about “informal” employment relations. I am old enough to remember when the Conservative Government, in coalition with the Lib Dems, abolished the Agricultural Wages Board and the Commission for Rural Communities, and their prime plan for rural prosperity was to sell off the nation’s forests, which was met with uproar in rural communities and was the first U-turn of that coalition Government.</w:t>
      </w:r>
    </w:p>
    <w:p>
      <w:r>
        <w:rPr>
          <w:sz w:val="22"/>
        </w:rPr>
        <w:t>As the Minister for forests, I have visited Hexham and stood among the pines, spruce and firs trees of Kielder forest—a landscape bursting with growth, renewal and vitality. I met the men and women who make that possible, and some of the businesses, with my hon. Friend the Member for Hexham (Joe Morris). We also met innovators at Egger in Hexham, one of Northumberland’s largest rural employers, which turns timber into the panels found in homes and workplaces across the country.</w:t>
      </w:r>
    </w:p>
    <w:p>
      <w:r>
        <w:rPr>
          <w:sz w:val="22"/>
        </w:rPr>
        <w:t>We have announced the first new national forest for more than 30 years in Bristol, Swindon and Gloucester in the west of England, and we are not waiting 30 years to announce the next ones. In November last year, we announced the creation of two more national forests. The second will be in the Oxford-Cambridge corridor, and a competition will be launched for a third new national forest in the midlands or the north of England in early 2026. Tens of millions of new trees will be planted in the coming years, alongside the new infrastructure and new homes that this country needs.</w:t>
      </w:r>
    </w:p>
    <w:p>
      <w:r>
        <w:rPr>
          <w:sz w:val="22"/>
        </w:rPr>
        <w:t>I want to come to some of the points raised in the debate. I was asked about the Batters review, which had 57 recommendations, by the right hon. Member for Wetherby and Easingwold (Sir Alec Shelbrooke) and my hon. Friend the Member for Northampton South (Mike Reader), who taught me a new word: “yimfy”. Our priority is to get the implementation of this right, and we are considering all the recommendations. We will set out a detailed response to the Batters review in our 25-year farming road map.</w:t>
      </w:r>
    </w:p>
    <w:p>
      <w:r>
        <w:rPr>
          <w:sz w:val="22"/>
        </w:rPr>
        <w:t>On firearms licensing, the prevention of future deaths report into the fatal shootings in Plymouth said that there were problems in the firearms licensing scheme. The fees for firearms licensing were last reviewed in 2015, so it is important that the additional revenue from firearms licensing is used to—</w:t>
      </w:r>
    </w:p>
    <w:p/>
    <w:p>
      <w:r>
        <w:rPr>
          <w:b/>
          <w:color w:val="1A4A6E"/>
          <w:sz w:val="22"/>
        </w:rPr>
        <w:t>Mike Wood (Con)</w:t>
      </w:r>
    </w:p>
    <w:p>
      <w:r>
        <w:rPr>
          <w:sz w:val="22"/>
        </w:rPr>
        <w:t>claimed to move the closure (Standing Order No. 36).</w:t>
      </w:r>
    </w:p>
    <w:p>
      <w:r>
        <w:rPr>
          <w:sz w:val="22"/>
        </w:rPr>
        <w:t>Question put forthwith, That the Question be now put.</w:t>
      </w:r>
    </w:p>
    <w:p>
      <w:r>
        <w:rPr>
          <w:sz w:val="22"/>
        </w:rPr>
        <w:t>Question agreed to.</w:t>
      </w:r>
    </w:p>
    <w:p>
      <w:r>
        <w:rPr>
          <w:sz w:val="22"/>
        </w:rPr>
        <w:t>Question put accordingly (Standing Order No. 31(2)), That the original words stand part of the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