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Victory in Europe and Victory over Japan: 80th Anniversary</w:t>
      </w:r>
    </w:p>
    <w:p>
      <w:r>
        <w:rPr>
          <w:sz w:val="20"/>
        </w:rPr>
        <w:t>6 May 2025  ·  Commons  ·  Debate</w:t>
      </w:r>
    </w:p>
    <w:p>
      <w:r>
        <w:rPr>
          <w:b/>
        </w:rPr>
        <w:t xml:space="preserve">Policy areas: </w:t>
      </w:r>
      <w:r>
        <w:rPr>
          <w:sz w:val="20"/>
        </w:rPr>
        <w:t>Defence and armed forces, Society and culture</w:t>
      </w:r>
    </w:p>
    <w:p>
      <w:r>
        <w:rPr>
          <w:b/>
        </w:rPr>
        <w:t xml:space="preserve">Topics: </w:t>
      </w:r>
      <w:r>
        <w:rPr>
          <w:sz w:val="20"/>
        </w:rPr>
        <w:t>second world war commemoration, ve day anniversary, veterans' memory, vj day anniversary, wartime contributions</w:t>
      </w:r>
    </w:p>
    <w:p>
      <w:r>
        <w:rPr>
          <w:b/>
        </w:rPr>
        <w:t xml:space="preserve">Source: </w:t>
      </w:r>
      <w:r>
        <w:rPr>
          <w:sz w:val="20"/>
        </w:rPr>
        <w:t>https://hansard.parliament.uk/Commons/2025-05-06/debates/70B8E4DA-A1F2-46EC-9F8C-60E918092B81/VictoryInEuropeAndVictoryOverJapan80thAnniversary</w:t>
      </w:r>
    </w:p>
    <w:p/>
    <w:p>
      <w:r>
        <w:rPr>
          <w:b/>
          <w:color w:val="1A4A6E"/>
          <w:sz w:val="22"/>
        </w:rPr>
        <w:t>Stephanie Peacock (The Parliamentary Under-Secretary of State for Culture, Media and Sport)</w:t>
      </w:r>
    </w:p>
    <w:p>
      <w:r>
        <w:rPr>
          <w:sz w:val="22"/>
        </w:rPr>
        <w:t>I beg to move,</w:t>
      </w:r>
    </w:p>
    <w:p>
      <w:r>
        <w:rPr>
          <w:sz w:val="22"/>
        </w:rPr>
        <w:t>That this House has considered the 80th anniversary of Victory in Europe and Victory over Japan.</w:t>
      </w:r>
    </w:p>
    <w:p>
      <w:r>
        <w:rPr>
          <w:sz w:val="22"/>
        </w:rPr>
        <w:t>I am honoured to be opening today’s debate as we come together as a House and a country to mark 80 years since victory in Europe on Thursday 8 May. On 15 August, we will mark victory over Japan.</w:t>
      </w:r>
    </w:p>
    <w:p>
      <w:r>
        <w:rPr>
          <w:sz w:val="22"/>
        </w:rPr>
        <w:t>In May 1940, in his first speech as Prime Minister, Churchill proclaimed,</w:t>
      </w:r>
    </w:p>
    <w:p>
      <w:r>
        <w:rPr>
          <w:sz w:val="22"/>
        </w:rPr>
        <w:t>“let us go forward together with our united strength.” —[ Official Report , 13 May 1940; Vol. 360, c. 1502.]</w:t>
      </w:r>
    </w:p>
    <w:p>
      <w:r>
        <w:rPr>
          <w:sz w:val="22"/>
        </w:rPr>
        <w:t>That is what the country did. That generation’s united strength carried them through six years of war, six years of suffering and six years of sacrifice to preserve the way of life that we enjoy and the values that we hold dear today. From the evacuation of Dunkirk to the battle of Britain and the blitz, we remember the brave service personnel from Great Britain and the Commonwealth who served their country, and those who paid the ultimate sacrifice for our freedoms. We thank you and we remember you.</w:t>
      </w:r>
    </w:p>
    <w:p>
      <w:r>
        <w:rPr>
          <w:sz w:val="22"/>
        </w:rPr>
        <w:t>We remember those on the home front, the evacuated children and the women who stepped into essential roles. I think of my Aunt Kath, my grandad’s cousin, who went to work for the first time in a factory, and of the Bevin boys—many from Barnsley—who worked down the pit to power the war effort. We are proud to remember their contribution and the lasting legacy of peace that they fought so hard to secure—today and always.</w:t>
      </w:r>
    </w:p>
    <w:p/>
    <w:p>
      <w:r>
        <w:rPr>
          <w:b/>
          <w:color w:val="1A4A6E"/>
          <w:sz w:val="22"/>
        </w:rPr>
        <w:t>Jim Shannon (DUP)</w:t>
      </w:r>
    </w:p>
    <w:p>
      <w:r>
        <w:rPr>
          <w:sz w:val="22"/>
        </w:rPr>
        <w:t>I notice an oversight in the Minister’s contribution: Northern Ireland made a very significant contribution. There was never any conscription needed in Northern Ireland, and the great thing about it was that the women filled the gap. They worked in aircraft factories, at Harland and Wolff, in engineering, on the farms, in the fields and in rope factories. Some 12,500 women made a contribution to support their men at the front.</w:t>
      </w:r>
    </w:p>
    <w:p/>
    <w:p>
      <w:r>
        <w:rPr>
          <w:b/>
          <w:color w:val="1A4A6E"/>
          <w:sz w:val="22"/>
        </w:rPr>
        <w:t>Stephanie Peacock</w:t>
      </w:r>
    </w:p>
    <w:p>
      <w:r>
        <w:rPr>
          <w:sz w:val="22"/>
        </w:rPr>
        <w:t>The hon. Gentleman is absolutely right, and I will come on to speak about Northern Ireland later in my contribution. I was delighted to visit Northern Ireland a few weeks ago to see at first hand how it will commemorate VE Day. I am sure that Members will share how their constituencies or families played their part in the war effort.</w:t>
      </w:r>
    </w:p>
    <w:p>
      <w:r>
        <w:rPr>
          <w:sz w:val="22"/>
        </w:rPr>
        <w:t>This year’s commemorations to mark VE Day and VJ Day have been, and will continue to be, led by those with first-hand experience of the war, and the Government are honoured to be working with veterans and the Royal British Legion to bring this to life. However, as we mark 80 years between today and the end of the war, the number of people with living memory of it is becoming ever smaller. This year’s anniversary may be the last when veterans who contributed directly to the victory can be in attendance, and when young people can speak to family members who contributed to the effort. I am lucky to have grown up hearing stories from my grandad, who served in the Royal Air Force, but the generation born today may not have the same opportunities to connect directly with veterans. It is up to us to keep their memory alive.</w:t>
      </w:r>
    </w:p>
    <w:p/>
    <w:p>
      <w:r>
        <w:rPr>
          <w:b/>
          <w:color w:val="1A4A6E"/>
          <w:sz w:val="22"/>
        </w:rPr>
        <w:t>Mark Pritchard (Con)</w:t>
      </w:r>
    </w:p>
    <w:p>
      <w:r>
        <w:rPr>
          <w:sz w:val="22"/>
        </w:rPr>
        <w:t>The Minister talks about victory. Will she join me in paying tribute to Corporal Thomas Priday, from the 1st Battalion of the King’s Shropshire Light Infantry, who was one of the first soldiers killed in world war two? While she is paying tribute to him and his relatives, will she also pay tribute to the Shropshire Royal Horse Artillery and the Shropshire Yeomanry, which had a distinguished campaign in Italy?</w:t>
      </w:r>
    </w:p>
    <w:p/>
    <w:p>
      <w:r>
        <w:rPr>
          <w:b/>
          <w:color w:val="1A4A6E"/>
          <w:sz w:val="22"/>
        </w:rPr>
        <w:t>Stephanie Peacock</w:t>
      </w:r>
    </w:p>
    <w:p>
      <w:r>
        <w:rPr>
          <w:sz w:val="22"/>
        </w:rPr>
        <w:t>I join the right hon. Gentleman in paying tribute. He makes an incredibly important point, which he has put on the record, and I am really pleased to echo his sentiments. As I was saying, it is up to all of us to keep the collective memory alive as time marches forward.</w:t>
      </w:r>
    </w:p>
    <w:p/>
    <w:p>
      <w:r>
        <w:rPr>
          <w:b/>
          <w:color w:val="1A4A6E"/>
          <w:sz w:val="22"/>
        </w:rPr>
        <w:t>Tanmanjeet Singh Dhesi (Lab)</w:t>
      </w:r>
    </w:p>
    <w:p>
      <w:r>
        <w:rPr>
          <w:sz w:val="22"/>
        </w:rPr>
        <w:t>As we celebrate 80 years since the liberation of our continent from a fascist, tyrannical regime, we must be forever grateful to the brave souls who fought and fell for our freedom. Does the Minister agree that we in Europe are once again faced by a regime that is hellbent on subjugation and tyranny? We must stand up to the aggressors and bullies, and remember that peace is hard won.</w:t>
      </w:r>
    </w:p>
    <w:p/>
    <w:p>
      <w:r>
        <w:rPr>
          <w:b/>
          <w:color w:val="1A4A6E"/>
          <w:sz w:val="22"/>
        </w:rPr>
        <w:t>Stephanie Peacock</w:t>
      </w:r>
    </w:p>
    <w:p>
      <w:r>
        <w:rPr>
          <w:sz w:val="22"/>
        </w:rPr>
        <w:t>My hon. Friend makes an incredibly important point. I am joined by the Defence Secretary, who also heard his point.</w:t>
      </w:r>
    </w:p>
    <w:p/>
    <w:p>
      <w:r>
        <w:rPr>
          <w:b/>
          <w:color w:val="1A4A6E"/>
          <w:sz w:val="22"/>
        </w:rPr>
        <w:t>Andrew Murrison (Con)</w:t>
      </w:r>
    </w:p>
    <w:p>
      <w:r>
        <w:rPr>
          <w:sz w:val="22"/>
        </w:rPr>
        <w:t>I am enjoying the Minister’s contribution. Does she agree that the reason we observe 80th anniversaries is that they can be veteran-led? Sadly, that will not be the case in 2039. Does she also agree that it is important that we start to plan for the centenary of the second world war? Having been heavily involved in the centenary of the great war, I can say that the UK began its preparations just a little bit too late compared with our friends and allies.</w:t>
      </w:r>
    </w:p>
    <w:p/>
    <w:p>
      <w:r>
        <w:rPr>
          <w:b/>
          <w:color w:val="1A4A6E"/>
          <w:sz w:val="22"/>
        </w:rPr>
        <w:t>Stephanie Peacock</w:t>
      </w:r>
    </w:p>
    <w:p>
      <w:r>
        <w:rPr>
          <w:sz w:val="22"/>
        </w:rPr>
        <w:t>The right hon. Gentleman makes an incredibly important point, and I spoke to the head of the Imperial War Museum about this issue yesterday. We absolutely need to start to plan now.</w:t>
      </w:r>
    </w:p>
    <w:p/>
    <w:p>
      <w:r>
        <w:rPr>
          <w:b/>
          <w:color w:val="1A4A6E"/>
          <w:sz w:val="22"/>
        </w:rPr>
        <w:t>Sir John Whittingdale (Con)</w:t>
      </w:r>
    </w:p>
    <w:p>
      <w:r>
        <w:rPr>
          <w:sz w:val="22"/>
        </w:rPr>
        <w:t>The Minister is being incredibly generous. She mentions the Imperial War Museum. Does she share my regret at its decision to close the gallery displaying over 200 Victoria Crosses and George Crosses, which were collected by Lord Ashcroft and given to the gallery for permanent public display? Could she perhaps ask the Imperial War Museum to reconsider that decision?</w:t>
      </w:r>
    </w:p>
    <w:p/>
    <w:p>
      <w:r>
        <w:rPr>
          <w:b/>
          <w:color w:val="1A4A6E"/>
          <w:sz w:val="22"/>
        </w:rPr>
        <w:t>Stephanie Peacock</w:t>
      </w:r>
    </w:p>
    <w:p>
      <w:r>
        <w:rPr>
          <w:sz w:val="22"/>
        </w:rPr>
        <w:t>I absolutely hear the right hon. Gentleman’s point, and I know that we have spoken about it previously. The Minister for Creative Industries, Arts and Tourism has had conversations with both Lord Ashcroft and the Imperial War Museum. He is the Minister responsible for museums. I will relay those comments to him, and I will follow up to the right hon. Gentleman in writing.</w:t>
      </w:r>
    </w:p>
    <w:p>
      <w:r>
        <w:rPr>
          <w:sz w:val="22"/>
        </w:rPr>
        <w:t>I will speak about our national remembrance and celebration this week in a moment, but I will touch first on how important the collective memory and legacy is. This Government have launched a number of initiatives to ensure that every generation—young and old—can connect with the history of their families and communities. “Letters to Loved Ones” has encouraged schoolchildren and family members to explore their family histories by looking for old letters and artefacts to help them learn about life during wartime, and to share them on our website. My mum and dad discovered some lovely letters between my grandparents during the war and just after, when they had got married.</w:t>
      </w:r>
    </w:p>
    <w:p>
      <w:r>
        <w:rPr>
          <w:sz w:val="22"/>
        </w:rPr>
        <w:t>To inspire young people to learn about what life was like during wartime Britain, we also announced “Our Shared Story”, which brought together a range of educational resources. They include material for schools from the Royal British Legion called “I’ll Remember”, which focuses on conversations between veterans and young people. People across the country will also be invited to watch “The Next Morning”, a brand-new National Theatre production written by award-winning screenwriter and playwright James Graham. This short film focuses on the hopes, dreams and ambitions of young people after the second world war.</w:t>
      </w:r>
    </w:p>
    <w:p>
      <w:r>
        <w:rPr>
          <w:sz w:val="22"/>
        </w:rPr>
        <w:t>I have written to schools across my constituency to share these materials, and like all of the community engagement resources, they are designed to run through the year to VJ Day and beyond. For instance, the Tip Top Towns initiative is a call to action for community and volunteering groups to get their town or village ready for the commemorations, whether that be with bunting, litter picking or crochet bonnets for letterboxes. I spotted crochet bonnets in Hoyland and Darfield in my area this weekend.</w:t>
      </w:r>
    </w:p>
    <w:p>
      <w:r>
        <w:rPr>
          <w:sz w:val="22"/>
        </w:rPr>
        <w:t>To deliver the VE and VJ 80 programme of events and national engagement, the Government have worked with an array of brilliant partners, including the Imperial War Museums, the National Theatre, the RBL, Atlantic Productions, Arts Council England, the Together Coalition, the BBC and, of course, all the Department for Culture, Media and Sport and Ministry of Defence officials and service personnel. I would like to express my gratitude for their commitment, and I would like to take this opportunity to pay tribute to all those currently serving in our armed forces.</w:t>
      </w:r>
    </w:p>
    <w:p/>
    <w:p>
      <w:r>
        <w:rPr>
          <w:b/>
          <w:color w:val="1A4A6E"/>
          <w:sz w:val="22"/>
        </w:rPr>
        <w:t>Dave Robertson (Lab)</w:t>
      </w:r>
    </w:p>
    <w:p>
      <w:r>
        <w:rPr>
          <w:sz w:val="22"/>
        </w:rPr>
        <w:t>I will add one more to that list of excellent organisations supporting the programme, and that is the National Memorial Arboretum in Alrewas. It is really important that we celebrate VE Day and VJ Day in Staffordshire, where Reginald Mitchell, the designer of the Spitfire, was born—in the constituency of my hon. Friend the Member for Newcastle-under-Lyme (Adam Jogee)—and where RAF Lichfield, the busiest airfield in Staffordshire during the second world war, was sited, just down the road from where we will be celebrating in Alrewas.</w:t>
      </w:r>
    </w:p>
    <w:p/>
    <w:p>
      <w:r>
        <w:rPr>
          <w:b/>
          <w:color w:val="1A4A6E"/>
          <w:sz w:val="22"/>
        </w:rPr>
        <w:t>Stephanie Peacock</w:t>
      </w:r>
    </w:p>
    <w:p>
      <w:r>
        <w:rPr>
          <w:sz w:val="22"/>
        </w:rPr>
        <w:t>My hon. Friend is absolutely right. Later in my speech, I will talk about the National Memorial Arboretum, which I was pleased to visit a couple of years ago.</w:t>
      </w:r>
    </w:p>
    <w:p>
      <w:r>
        <w:rPr>
          <w:sz w:val="22"/>
        </w:rPr>
        <w:t>We want the whole of the UK to feel included and involved in VE Day and VJ Day celebrations, wherever they live and whoever they are. Events to mark the occasion began yesterday. The Cenotaph was draped in flags overnight into Monday for the first time since it was unveiled in 1920. That was followed by the military procession, which included over 1,300 armed forces personnel and uniformed youth, and it was accompanied by a flypast led by a second world war RAF Lancaster and featuring the Red Arrows.</w:t>
      </w:r>
    </w:p>
    <w:p>
      <w:r>
        <w:rPr>
          <w:sz w:val="22"/>
        </w:rPr>
        <w:t>Indeed, when the news of peace in Europe arrived here in 1945, spontaneous celebrations broke out in the streets. Those parties were replicated by street parties up and down the country yesterday, and I was delighted to join His Majesty the King and members of the royal family to meet veterans at a tea party at Buckingham Palace. May I take this opportunity to pay tribute to the fact that it is two years to the day since His Majesty the King’s coronation? I was also pleased to attend the Imperial War Museums celebration aboard HMS Belfast. I know communities across the country will have come together in celebration, and I thank all mayors and local authorities for the local events they have been leading and will continue to lead.</w:t>
      </w:r>
    </w:p>
    <w:p>
      <w:r>
        <w:rPr>
          <w:sz w:val="22"/>
        </w:rPr>
        <w:t>This evening, iconic buildings will be lit up as beacons of strength and national unity, symbolising the return of light after an era of blackouts lasting six years and echoing the moment when the face of Big Ben was relit. From today until Remembrance Day in November, almost 30,000 ceramic poppies on loan from the Imperial War Museums will cascade from the Tower of London, recreating the world war one centenary installation in 2014. The poppies represent a wound at the heart of the Tower, which survived the blitz, and they are being unveiled this evening as we speak.</w:t>
      </w:r>
    </w:p>
    <w:p>
      <w:r>
        <w:rPr>
          <w:sz w:val="22"/>
        </w:rPr>
        <w:t>Tomorrow, a special performance by the Parliament choir will take place. The Imperial War Museums and the National Theatre are working together to showcase “Letters to Loved Ones” and to premier their new film “The Next Morning”, highlighting the huge impact that living history can have.</w:t>
      </w:r>
    </w:p>
    <w:p>
      <w:r>
        <w:rPr>
          <w:sz w:val="22"/>
        </w:rPr>
        <w:t>On VE Day itself, an official service of remembrance will take place at Westminster Abbey, before celebrations conclude with the VE Day concert. The concert, shown live on the BBC, will mirror this with a mix of music, poetry and the spoken word to reflect our proud national stories, values and culture. Through these events, we can make sure that the legacies of those who gave their lives will always have the same profound impact.</w:t>
      </w:r>
    </w:p>
    <w:p/>
    <w:p>
      <w:r>
        <w:rPr>
          <w:b/>
          <w:color w:val="1A4A6E"/>
          <w:sz w:val="22"/>
        </w:rPr>
        <w:t>Bradley Thomas (Con)</w:t>
      </w:r>
    </w:p>
    <w:p>
      <w:r>
        <w:rPr>
          <w:sz w:val="22"/>
        </w:rPr>
        <w:t>This is a particularly poignant debate for me to attend today, because this morning I attended the funeral of Betty Webb, a 101-year-old former Bletchley Park codebreaker who epitomised the very best of this great generation. Will the Minister join me in paying tribute to and thanking Betty, as we lay her to rest, for the sacrifice and commitment she provided to the war effort?</w:t>
      </w:r>
    </w:p>
    <w:p/>
    <w:p>
      <w:r>
        <w:rPr>
          <w:b/>
          <w:color w:val="1A4A6E"/>
          <w:sz w:val="22"/>
        </w:rPr>
        <w:t>Stephanie Peacock</w:t>
      </w:r>
    </w:p>
    <w:p>
      <w:r>
        <w:rPr>
          <w:sz w:val="22"/>
        </w:rPr>
        <w:t>I absolutely join the hon. Gentleman in paying tribute to Betty. I thank her for her service, as I am sure the whole House does.</w:t>
      </w:r>
    </w:p>
    <w:p>
      <w:r>
        <w:rPr>
          <w:sz w:val="22"/>
        </w:rPr>
        <w:t>I thank my counterparts in the Scottish, Welsh and Northern Ireland Governments for their support and engagement. Thanks to them, events and services will take place in every devolved nation. To name a few, Northern Ireland will host a beacon-lighting ceremony. I was pleased to take up the invitation from the hon. Member for Upper Bann (Carla Lockhart) to see how her community will mark the occasion. Services of commemoration are taking place in Wales, such as the national service of thanksgiving tomorrow evening and the VE Day anniversary parade in Swansea on the 11th. I look forward to meeting my counterpart in Cardiff next week. This evening, the Royal British Legion Scotland and Poppyscotland will host the Scotland’s Salute concert at the Usher Hall. I was pleased to visit the Scottish war memorial in Edinburgh a few weeks ago to pay tribute to the Scottish soldiers who paid the ultimate sacrifice.</w:t>
      </w:r>
    </w:p>
    <w:p/>
    <w:p>
      <w:r>
        <w:rPr>
          <w:b/>
          <w:color w:val="1A4A6E"/>
          <w:sz w:val="22"/>
        </w:rPr>
        <w:t>Dhesi</w:t>
      </w:r>
    </w:p>
    <w:p>
      <w:r>
        <w:rPr>
          <w:sz w:val="22"/>
        </w:rPr>
        <w:t>The Minister is making an excellent speech. As I celebrated VE Day with my Slough constituents—for example, in Britwell and at the event organised by the Royal British Legion in Cippenham—we reflected on the contributions of our family members, including my great-grandfather, my grandmother’s brother and others, who fought during those conflicts. Does the Minister agree that those armies fighting for our freedom closely reflected and are representative of modern-day Britain, and we must use that very fact when countering those who espouse hatred and division?</w:t>
      </w:r>
    </w:p>
    <w:p/>
    <w:p>
      <w:r>
        <w:rPr>
          <w:b/>
          <w:color w:val="1A4A6E"/>
          <w:sz w:val="22"/>
        </w:rPr>
        <w:t>Stephanie Peacock</w:t>
      </w:r>
    </w:p>
    <w:p>
      <w:r>
        <w:rPr>
          <w:sz w:val="22"/>
        </w:rPr>
        <w:t>My hon. Friend makes a really important point, and I echo it.</w:t>
      </w:r>
    </w:p>
    <w:p>
      <w:r>
        <w:rPr>
          <w:sz w:val="22"/>
        </w:rPr>
        <w:t>As we reflect throughout this week, we must of course remember everyone who supported the war effort, particularly those in the Channel Islands whose courage is woven into the fabric of our freedom. The Channel Islands were not liberated until 9 May, and their story is one of hardship and perseverance. To mark liberation day, the Ministry of Justice will be flying the flags of Jersey and Guernsey in commemoration. I will be visiting Jersey and Sark at the end of this week to commemorate liberation day. I look forward to participating in the commemorations, and to meeting and hearing about the soldiers, civilians and children who sacrificed so much.</w:t>
      </w:r>
    </w:p>
    <w:p>
      <w:r>
        <w:rPr>
          <w:sz w:val="22"/>
        </w:rPr>
        <w:t>The second world war was truly that—a world war—and Britain would not be the country we know it to be today if it was not for the Commonwealth troops who fought tirelessly for the allied victory. I am pleased to be working with the Commonwealth War Graves Commission as part of the VE Day and VJ Day commemorations to ensure that the commemorations are worldwide. Its global “For Evermore” tour will honour and shine a light on the stories of those from across the world who fought in the second world war, visiting Belgium, Italy, Malta, France and the Netherlands, and places across the UK, to bring the stories of British and Commonwealth soldiers to life.</w:t>
      </w:r>
    </w:p>
    <w:p>
      <w:r>
        <w:rPr>
          <w:sz w:val="22"/>
        </w:rPr>
        <w:t>It is important to note that many of these service personnel continued to fight in the Pacific long after the war on the European front had come to an end. We will mark that contribution again on VJ Day on 15 August. On the first VJ Day 80 years ago, Clement Attlee, the Prime Minister at the time, said to this House:</w:t>
      </w:r>
    </w:p>
    <w:p>
      <w:r>
        <w:rPr>
          <w:sz w:val="22"/>
        </w:rPr>
        <w:t>“Thus the long, grievous war is at an end, and peace on earth has been restored.” —[ Official Report , 15 August 1945; Vol. 413, c. 48.]</w:t>
      </w:r>
    </w:p>
    <w:p>
      <w:r>
        <w:rPr>
          <w:sz w:val="22"/>
        </w:rPr>
        <w:t>Indeed, those six years of war saw the generations before us make tremendous sacrifices to preserve the way of life we enjoy today. On VJ Day, the Royal British Legion will lead the nation in honouring those who fought and died during the war in the far east with a service at the National Memorial Arboretum.</w:t>
      </w:r>
    </w:p>
    <w:p>
      <w:r>
        <w:rPr>
          <w:sz w:val="22"/>
        </w:rPr>
        <w:t>The legacy of those who gave or risked their lives will always have a profound impact, and it is up to all of us to keep their stories alive. As the poet Edmund Blunden wrote in his poem “V Day”,</w:t>
      </w:r>
    </w:p>
    <w:p>
      <w:r>
        <w:rPr>
          <w:sz w:val="22"/>
        </w:rPr>
        <w:t>“once more we have come through.”</w:t>
      </w:r>
    </w:p>
    <w:p>
      <w:r>
        <w:rPr>
          <w:sz w:val="22"/>
        </w:rPr>
        <w:t>Moments of national unity live long in our memories—from the Olympics to Her late Majesty Queen Elizabeth II’s jubilees. They bring us together and they remind us of our communal values, how we pull together in times of adversity, how we show compassion to our neighbours and how we put our community before division in times of need. I am grateful that we, as a House and as a country, have had the opportunity to create another moment of such unity, today and throughout the year, as we remember that great generation, all they gave and all they fought for.</w:t>
      </w:r>
    </w:p>
    <w:p/>
    <w:p>
      <w:r>
        <w:rPr>
          <w:b/>
          <w:color w:val="1A4A6E"/>
          <w:sz w:val="22"/>
        </w:rPr>
        <w:t>Madam Deputy Speaker</w:t>
      </w:r>
    </w:p>
    <w:p>
      <w:r>
        <w:rPr>
          <w:sz w:val="22"/>
        </w:rPr>
        <w:t>I call the shadow Minister.</w:t>
      </w:r>
    </w:p>
    <w:p/>
    <w:p>
      <w:r>
        <w:rPr>
          <w:b/>
          <w:color w:val="1A4A6E"/>
          <w:sz w:val="22"/>
        </w:rPr>
        <w:t>Saqib Bhatti (Con)</w:t>
      </w:r>
    </w:p>
    <w:p>
      <w:r>
        <w:rPr>
          <w:sz w:val="22"/>
        </w:rPr>
        <w:t>I thank the Minister for her excellent speech and welcome all that the Government have done in preparation for VE Day and VJ Day.</w:t>
      </w:r>
    </w:p>
    <w:p>
      <w:r>
        <w:rPr>
          <w:sz w:val="22"/>
        </w:rPr>
        <w:t>The 80th anniversaries of VE Day and VJ Day are a time for the nation to come together and celebrate the conclusion of the second world war—a war in which good triumphed over evil and liberated millions of people from the horrors of fascism. On VE Day, millions rejoiced across the western world, relieved that years of conflict and immense hardship were finally coming to an end. On 8 May 1945, British people—including Her Royal Highness, the then Princess Elizabeth—flocked to the streets to celebrate the defeat of Nazi Germany and the liberation of Europe. People danced long into the night, attended street parties and looked forward to a brighter future.</w:t>
      </w:r>
    </w:p>
    <w:p>
      <w:r>
        <w:rPr>
          <w:sz w:val="22"/>
        </w:rPr>
        <w:t>We must not forget, however, that as those parties wore on, troops from Britain and the Commonwealth, as well as our allies, continued to take the struggle to Japan. It was not until August 1945 that there was victory over Japan. VJ Day marked the conclusion of the war in the far east, and we must never forget the sacrifices of the troops who helped to liberate millions of people from imperial Japan.</w:t>
      </w:r>
    </w:p>
    <w:p/>
    <w:p>
      <w:r>
        <w:rPr>
          <w:b/>
          <w:color w:val="1A4A6E"/>
          <w:sz w:val="22"/>
        </w:rPr>
        <w:t>Chris Vince (Lab/Co-op)</w:t>
      </w:r>
    </w:p>
    <w:p>
      <w:r>
        <w:rPr>
          <w:sz w:val="22"/>
        </w:rPr>
        <w:t>One of my constituents, Pam Gillespie, often leads the VJ Day commemorations in Harlow because her father, George Money, was a far east prisoner of war. Will the shadow Minister join me in thanking people like Pam? Does he agree that it is hugely important that we recognise VJ Day and that, while the war in Europe may have been over, there was still a war going on and many servicemen were still giving their lives?</w:t>
      </w:r>
    </w:p>
    <w:p/>
    <w:p>
      <w:r>
        <w:rPr>
          <w:b/>
          <w:color w:val="1A4A6E"/>
          <w:sz w:val="22"/>
        </w:rPr>
        <w:t>Saqib Bhatti</w:t>
      </w:r>
    </w:p>
    <w:p>
      <w:r>
        <w:rPr>
          <w:sz w:val="22"/>
        </w:rPr>
        <w:t>On this point, the hon. Gentleman and I are friends; I thank Pam and her family for their sacrifice and for all that happens on VJ Day.</w:t>
      </w:r>
    </w:p>
    <w:p>
      <w:r>
        <w:rPr>
          <w:sz w:val="22"/>
        </w:rPr>
        <w:t>VE Day and VJ Day must forever be remembered and etched into our memories. I am sure this whole House will agree that it is important that we remember these historic days for years to come. This year, 2025, is especially important, as it may well be one of the last years troops who served in the second world war are still alive.</w:t>
      </w:r>
    </w:p>
    <w:p>
      <w:r>
        <w:rPr>
          <w:sz w:val="22"/>
        </w:rPr>
        <w:t>I want to ask the Minister, on behalf of the shadow Secretary of State, if she will comment directly on his campaign to bring home a statue of Vera Lynn. The late Sir David Amess launched an appeal to create a lasting memorial to Dame Vera Lynn, whose songs kept our troops’ morale high, often in times of huge uncertainty and great peril. During the battle of Britain, when it looked like the Nazis might invade Britain at any moment, she really did keep the bluebirds singing over the “White Cliffs of Dover”. The committee need to raise £350,000 to complete the bronzing process and bring the memorial home from the Czech Republic. Could the Minister confirm that this fitting tribute will indeed be brought home?</w:t>
      </w:r>
    </w:p>
    <w:p>
      <w:r>
        <w:rPr>
          <w:sz w:val="22"/>
        </w:rPr>
        <w:t>Every man and woman who served and serves in our armed forces stood and stands up for Britain and the precious values and rights for which we have fought for generations: democracy, liberty and the rule of law. We are forever in debt to the brave souls who fought to defend this country—as the saying goes, freedom is not free. To all those serving, those who have served and those who have sacrificed, we say thank you.</w:t>
      </w:r>
    </w:p>
    <w:p>
      <w:r>
        <w:rPr>
          <w:sz w:val="22"/>
        </w:rPr>
        <w:t>Yesterday, thousands of people descended upon the Mall to watch all three services march in the excellent VE Day parade. I am sure the whole House will join me in paying tribute to everyone who took part, but especially to the veterans who made the occasion so special. Today, Her Majesty the Queen will visit the Tower of London to see the 30,000 poppies on display to mark and reflect the sacrifices made by so many in the second world war. Here in Parliament, there will be a celebratory concert in Westminster Hall, where the fantastic parliamentary choir will perform alongside some special guests. On VE Day itself, nearly 2,000 people, including Their Majesties the King and the Queen and a host of veterans, will mark the 80th anniversary with a special service at Westminster Abbey.</w:t>
      </w:r>
    </w:p>
    <w:p/>
    <w:p>
      <w:r>
        <w:rPr>
          <w:b/>
          <w:color w:val="1A4A6E"/>
          <w:sz w:val="22"/>
        </w:rPr>
        <w:t>Olivia Bailey (Lab)</w:t>
      </w:r>
    </w:p>
    <w:p>
      <w:r>
        <w:rPr>
          <w:sz w:val="22"/>
        </w:rPr>
        <w:t>In addition to the fantastic array of national events being held to mark VE Day and VJ Day, does the shadow Minister agree that we have some really fantastic community events in our constituencies, organised by local community groups—including Project Purley, which organised a fantastic celebration that I attended on Monday—which will give us a wonderful opportunity to celebrate and reflect on the contribution of those who fought for our freedoms?</w:t>
      </w:r>
    </w:p>
    <w:p/>
    <w:p>
      <w:r>
        <w:rPr>
          <w:b/>
          <w:color w:val="1A4A6E"/>
          <w:sz w:val="22"/>
        </w:rPr>
        <w:t>Saqib Bhatti</w:t>
      </w:r>
    </w:p>
    <w:p>
      <w:r>
        <w:rPr>
          <w:sz w:val="22"/>
        </w:rPr>
        <w:t>The hon. Lady is absolutely right: it is the community events that really do define the day for me. She makes an excellent point, as I lead on to in my speech. Over the coming days, alongside the national events, thousands of people up and down the country will also commemorate this historic occasion with street parties, church services and concerts.</w:t>
      </w:r>
    </w:p>
    <w:p>
      <w:r>
        <w:rPr>
          <w:sz w:val="22"/>
        </w:rPr>
        <w:t>In my own constituency, we proudly remember our heroes. Every year in Meriden, in the very heart of England, hundreds of cyclists come to honour the cyclists who lost their lives in the first and second world wars. On Thursday, I will join the mayor of Solihull, who will be lighting a beacon at Elmdon church, and later in the week I will join Visit Knowle’s street party. I pay special tribute to the Solihull Observer , which printed a special edition to commemorate VE Day, with stories of the heroes who come from my part of the world. These events, and many others across the country, truly show Britain at its very best.</w:t>
      </w:r>
    </w:p>
    <w:p>
      <w:r>
        <w:rPr>
          <w:sz w:val="22"/>
        </w:rPr>
        <w:t>In remembering the second world war, we must remember that our victory was forged on our relationships with not just our allies, but our friends in the Commonwealth. Troops came from many different nations and different faiths from across the world—Christian, Hindu, Muslim, Jewish, Sikh and others—to fight side by side, irrespective of their race or religion, and to stand up for the values that we all hold dear. Their common goal was to stand against tyranny and evil and to stand for freedom.</w:t>
      </w:r>
    </w:p>
    <w:p>
      <w:r>
        <w:rPr>
          <w:sz w:val="22"/>
        </w:rPr>
        <w:t>The conclusion of the second world war marked the end of the last major conflict in Europe until Putin’s barbaric invasion of Ukraine. While we rightly celebrate the end of the second world war today, we must not forget the horrific and brutal conflict taking place in Europe. I am sure we were all moved by the Ukrainian troops taking part in yesterday’s parade. It reflected our country’s deep and profound commitment to their noble cause, and once more shows that this country will not stand by while brutal autocrats seek to impose themselves on Europe. While I am deeply proud of the St George’s flag and the Union Jack, I am also proud of the Ukrainian flag, which has flown over council buildings across the UK as a reminder that this country will always stand up to bullies and come to the aid of those who stand for democracy and freedom.</w:t>
      </w:r>
    </w:p>
    <w:p/>
    <w:p>
      <w:r>
        <w:rPr>
          <w:b/>
          <w:color w:val="1A4A6E"/>
          <w:sz w:val="22"/>
        </w:rPr>
        <w:t>Dave Robertson</w:t>
      </w:r>
    </w:p>
    <w:p>
      <w:r>
        <w:rPr>
          <w:sz w:val="22"/>
        </w:rPr>
        <w:t>I thank the shadow Minister for giving way—it is unusual for me to make two interventions in the same debate. Reflecting on my family’s experience of the second world war, my taid—my maternal grandfather, who was Welsh—fought in the war, but his war did not end in 1945. He did not come home until 1947, because he was part of the peacekeeping missions in both Italy and Greece. Does the shadow Minister agree that when we look at the situation in Ukraine, it is important that we remember Britain’s role not just in winning the second world war, but in winning the peace, and how important that will be in the future?</w:t>
      </w:r>
    </w:p>
    <w:p/>
    <w:p>
      <w:r>
        <w:rPr>
          <w:b/>
          <w:color w:val="1A4A6E"/>
          <w:sz w:val="22"/>
        </w:rPr>
        <w:t>Saqib Bhatti</w:t>
      </w:r>
    </w:p>
    <w:p>
      <w:r>
        <w:rPr>
          <w:sz w:val="22"/>
        </w:rPr>
        <w:t>I could not have put it better myself. The hon. Gentleman makes an excellent point about the work that is happening now and will continue to happen going forward. If the House will indulge me, I also note that Reform’s flag ban policy would also prevent council buildings from flying armed forces flags—a reminder that populism does not equal patriotism.</w:t>
      </w:r>
    </w:p>
    <w:p>
      <w:r>
        <w:rPr>
          <w:sz w:val="22"/>
        </w:rPr>
        <w:t>To conclude, in times of global uncertainty, reflecting on the second world war lends us some much-needed perspective. Remembering the history of the war and the causes of the war are absolutely essential, and I am hugely supportive of the Government’s work to celebrate the anniversaries of VE Day and VJ Day. I look forward to Members’ contributions.</w:t>
      </w:r>
    </w:p>
    <w:p/>
    <w:p>
      <w:r>
        <w:rPr>
          <w:b/>
          <w:color w:val="1A4A6E"/>
          <w:sz w:val="22"/>
        </w:rPr>
        <w:t>Madam Deputy Speaker</w:t>
      </w:r>
    </w:p>
    <w:p>
      <w:r>
        <w:rPr>
          <w:sz w:val="22"/>
        </w:rPr>
        <w:t>Members will be able to see how many have risen to speak in this evening’s debate, so there will be a four-minute time limit after the contributions from the Front Bench.</w:t>
      </w:r>
    </w:p>
    <w:p/>
    <w:p>
      <w:r>
        <w:rPr>
          <w:b/>
          <w:color w:val="1A4A6E"/>
          <w:sz w:val="22"/>
        </w:rPr>
        <w:t>Samantha Niblett (Lab)</w:t>
      </w:r>
    </w:p>
    <w:p>
      <w:r>
        <w:rPr>
          <w:sz w:val="22"/>
        </w:rPr>
        <w:t>As we mark the 80th anniversary of Victory in Europe Day and later this summer celebrate the anniversary of Victory over Japan Day, I am reminded of the extraordinary bravery shown by so many, including our very own Ray Statham, from Newhall, in my constituency. Eighty years ago, Ray was in the English channel supporting the D-day landings; now, as he approaches his 103rd birthday, we celebrate not only his longevity but the legacy of service he represents. Ray served aboard HMS Indefatigable with the Royal Navy, and I know the whole House will want to join me in wishing him a very happy birthday and offering him our deepest thanks for his service to our country. I would also like to recognise Ken Ash from Repton, who served with the Royal Signals, and my own grandad, Frederick, or Fred, Palmer, who served in the Royal Logistics Corps in the Army.</w:t>
      </w:r>
    </w:p>
    <w:p>
      <w:r>
        <w:rPr>
          <w:sz w:val="22"/>
        </w:rPr>
        <w:t>Winston Churchill said that the surrender of Nazi Germany was</w:t>
      </w:r>
    </w:p>
    <w:p>
      <w:r>
        <w:rPr>
          <w:sz w:val="22"/>
        </w:rPr>
        <w:t>“the signal for the greatest outburst of joy in the history of mankind”,</w:t>
      </w:r>
    </w:p>
    <w:p>
      <w:r>
        <w:rPr>
          <w:sz w:val="22"/>
        </w:rPr>
        <w:t>and while for many that was true, for countless others, the end of the war was marked by quiet sorrow for those who never came home. Across the UK and overseas, the graves of those who made the ultimate sacrifice are lovingly maintained by the Commonwealth War Graves Commission. We have one such war grave in Swadlincote, in Church Gresley cemetery. Thanks to Glyn Jackson and Joanne Abbassi, we have a folder of the names of those who rest in peace there. I am so grateful to Shelly Lynn, who leads tours of the cemetery, for sharing those names with me. I have written to the Secretary of State for Defence and to the Minister for Veterans and People with their names in a roll call, asking them to join me in sharing our gratitude for their service. Each of their names is a reminder of a family left behind, a future never fulfilled. What strikes me most is their youth. So many were in their early 20s, some just teenagers. They had dreams, careers and families ahead of them, and they gave all of that up for us. For me, this roll call carries an even more personal note. Many brave men and women served in the Royal Air Force as volunteer reserves. I have the privilege of taking part in the armed forces parliamentary scheme with the RAF this year, allowing me a small glimpse of the professionalism and sacrifice that defines our Royal Air Force personnel to this day.</w:t>
      </w:r>
    </w:p>
    <w:p>
      <w:r>
        <w:rPr>
          <w:sz w:val="22"/>
        </w:rPr>
        <w:t>As we commemorate VE Day and VJ Day, let us remember those who fought and fell not only in victory, but in hope, and let us resolve always to be worthy of the freedom that they gave us.</w:t>
      </w:r>
    </w:p>
    <w:p/>
    <w:p>
      <w:r>
        <w:rPr>
          <w:b/>
          <w:color w:val="1A4A6E"/>
          <w:sz w:val="22"/>
        </w:rPr>
        <w:t>Madam Deputy Speaker</w:t>
      </w:r>
    </w:p>
    <w:p>
      <w:r>
        <w:rPr>
          <w:sz w:val="22"/>
        </w:rPr>
        <w:t>I call the Liberal Democrat spokesperson.</w:t>
      </w:r>
    </w:p>
    <w:p/>
    <w:p>
      <w:r>
        <w:rPr>
          <w:b/>
          <w:color w:val="1A4A6E"/>
          <w:sz w:val="22"/>
        </w:rPr>
        <w:t>Max Wilkinson (LD)</w:t>
      </w:r>
    </w:p>
    <w:p>
      <w:r>
        <w:rPr>
          <w:sz w:val="22"/>
        </w:rPr>
        <w:t>On the eve of war, Liberal leader Archibald Sinclair warned:</w:t>
      </w:r>
    </w:p>
    <w:p>
      <w:r>
        <w:rPr>
          <w:sz w:val="22"/>
        </w:rPr>
        <w:t>“A policy which imposes injustice on a small and weak nation and tyranny on free men and women can never be the foundation of lasting peace.”</w:t>
      </w:r>
    </w:p>
    <w:p>
      <w:r>
        <w:rPr>
          <w:sz w:val="22"/>
        </w:rPr>
        <w:t>He was speaking about the Munich agreement, which saw European powers cede Czechoslovakian territory to Hitler. Nobody in this House would describe the brave nation or the people of Ukraine as small and weak, but with the spectre of the dictator Vladimir Putin looming large on the eastern edge of Europe and President Trump threatening deals to carve up Ukrainian territory, Sinclair’s words resonate today as they did then.</w:t>
      </w:r>
    </w:p>
    <w:p>
      <w:r>
        <w:rPr>
          <w:sz w:val="22"/>
        </w:rPr>
        <w:t>The wartime generation knew the cost of giving ground to tyrants, as they celebrated 80 years ago this week. The best way to honour those who fought for peace is to redouble our efforts to preserve it. Those people, together with today’s serving personnel and veterans, carry forward the legacy of service inherited from that extraordinary wartime generation. In their memory, this anniversary must be a moment not just of reflection, but of a renewed sense of responsibility. This country is at its best when it works with its allies, not when it shrinks from the world.</w:t>
      </w:r>
    </w:p>
    <w:p>
      <w:r>
        <w:rPr>
          <w:sz w:val="22"/>
        </w:rPr>
        <w:t>This year is very likely the final big celebration for the veterans of world war two who are still with us. There are 360 names on Cheltenham’s war memorial, and many civilians in my town also died in bombing raids. On VE Day, after six long years at war, people in my constituency and around the country took to the streets to celebrate. At Whaddon primary school, children waved Union Jack flags. People lined up outside the municipal offices in the town centre to hear Winston Churchill deliver his VE Day speech. An effigy of Adolf Hitler was burned. The celebrations reportedly ran well past midnight, which is rather late for a genteel Cotswolds spa town in the 1940s.</w:t>
      </w:r>
    </w:p>
    <w:p>
      <w:r>
        <w:rPr>
          <w:sz w:val="22"/>
        </w:rPr>
        <w:t>It is right that we in this House pause to remember the scale of the sacrifice and the legacy of the victory that that generation gave us. This anniversary is not simply about marking dates in a calendar, but a chance to say thank you to the dwindling number of surviving veterans and to all those who have served, suffered, and rebuilt.</w:t>
      </w:r>
    </w:p>
    <w:p>
      <w:r>
        <w:rPr>
          <w:sz w:val="22"/>
        </w:rPr>
        <w:t>Today I think of Lorna, a 105-year-old I recently met at St Ives Court in Cheltenham and very possibly my oldest constituent. She told me proudly about her contribution to the war effort as an intelligence analyst in Whitehall. I think of all those who served in the Gloucestershire Regiment and I think of my two grandfathers, both of whom served— one in the Navy and one in the RAF.</w:t>
      </w:r>
    </w:p>
    <w:p>
      <w:r>
        <w:rPr>
          <w:sz w:val="22"/>
        </w:rPr>
        <w:t>This anniversary is about ensuring that we continue to stand up for what they stood for. We must use this moment to recommit ourselves to the international co-operation and diplomacy that helped to deliver 80 years without a third world war. It is a peace that has been threatened by Putin’s illegal invasion of Ukraine. It is no coincidence that European unity was born from the ashes of the second world war. It has been the greatest peacebuilding project in history and, in the face of the threats that confront us today, we must once again stand shoulder to shoulder with our European allies. That means supporting NATO, standing up to aggression, and strengthening the rule of international law.</w:t>
      </w:r>
    </w:p>
    <w:p>
      <w:r>
        <w:rPr>
          <w:sz w:val="22"/>
        </w:rPr>
        <w:t>That does not mean, as some have callously suggested, that Ukraine should accept a deal to cede some of its territory to Putin. That would be a betrayal of the principles for which the wartime generation fought. That includes those who suffered in the far east. They have often received less recognition than those who served in Europe. The conflict there continued for nearly three months after VE Day, in punishing conditions and at immense human cost. Yet in too many commemorations, their stories are not heard. We owe these individuals our deepest gratitude, and it is good that we are remembering them this VE Day. That gratitude to all those who have served must be expressed not just in words, but in action: action to defend our democracy; and action to defend the British values of liberty, tolerance and respect for the rule of law. Respecting our veterans means looking after them properly after their service is over—looking after their mental health, their housing, and their right to compensation.</w:t>
      </w:r>
    </w:p>
    <w:p>
      <w:r>
        <w:rPr>
          <w:sz w:val="22"/>
        </w:rPr>
        <w:t>This anniversary is not only about how we treat veterans, but about how we tell the story of the war and whose voices we include. The role of Commonwealth forces in securing victory is also often overlooked. Some 2.5 million Indian troops served in the second world war, many of them in the gruelling Burma campaign. Troops from Africa, the Caribbean, and across the Empire fought valiantly under British command. As a Liberal and an internationalist, I believe that we must be proud of them. It is only right that, today and this week, we recognise the contribution of our Commonwealth soldiers. Beyond the parades and ceremonies, we must embed this fuller history into our national consciousness, because remembrance without inclusion is incomplete.</w:t>
      </w:r>
    </w:p>
    <w:p/>
    <w:p>
      <w:r>
        <w:rPr>
          <w:b/>
          <w:color w:val="1A4A6E"/>
          <w:sz w:val="22"/>
        </w:rPr>
        <w:t>Tom Gordon (LD)</w:t>
      </w:r>
    </w:p>
    <w:p>
      <w:r>
        <w:rPr>
          <w:sz w:val="22"/>
        </w:rPr>
        <w:t>My constituency has the largest Commonwealth war graves site in the north of England. We regularly put on fantastic events throughout the year, including the Remembrance Sunday services and Christmas services. Will my hon. Friend join me in congratulating those involved for the fantastic work they do in making sure that we do not forget?</w:t>
      </w:r>
    </w:p>
    <w:p/>
    <w:p>
      <w:r>
        <w:rPr>
          <w:b/>
          <w:color w:val="1A4A6E"/>
          <w:sz w:val="22"/>
        </w:rPr>
        <w:t>Max Wilkinson</w:t>
      </w:r>
    </w:p>
    <w:p>
      <w:r>
        <w:rPr>
          <w:sz w:val="22"/>
        </w:rPr>
        <w:t>Absolutely. The second-best spa town in the country, I am sure, celebrates VE Day wonderfully well.</w:t>
      </w:r>
    </w:p>
    <w:p>
      <w:r>
        <w:rPr>
          <w:sz w:val="22"/>
        </w:rPr>
        <w:t>This anniversary arrives at a time of renewed global instability. From Ukraine to the middle east, we are once again reminded that peace is fragile—that it cannot be taken for granted. The international order built in the aftermath of 1945 is under more strain than ever. The world is more dangerous than at any point since the cold war. Members in all parts of the House are so proud that many of our parliamentary colleagues have served in the armed forces, and we all stand with our armed forces.</w:t>
      </w:r>
    </w:p>
    <w:p>
      <w:r>
        <w:rPr>
          <w:sz w:val="22"/>
        </w:rPr>
        <w:t>Finally, I wish to express my party’s strong support for the programme of national commemorations planned this year. We can all be very proud of what is happening. These events give us all a meaningful opportunity to reflect on the courage, resilience, and unity that defined the war effort, on the frontlines and on the home front alike. Let us mark this 80th anniversary not just with solemnity, but with resolve. Let us listen to the stories of those who served, from the soldiers to the evacuees, from the factory workers to the codebreakers, and let us make sure that every part of their legacy is carried forward. Let us honour them not just with words, but with action.</w:t>
      </w:r>
    </w:p>
    <w:p/>
    <w:p>
      <w:r>
        <w:rPr>
          <w:b/>
          <w:color w:val="1A4A6E"/>
          <w:sz w:val="22"/>
        </w:rPr>
        <w:t>Frank McNally (Lab)</w:t>
      </w:r>
    </w:p>
    <w:p>
      <w:r>
        <w:rPr>
          <w:sz w:val="22"/>
        </w:rPr>
        <w:t>As with so many towns and villages across the UK, brave residents of my constituency, including my own grandparents, were involved in all aspects of the war effort. Our towns and villages answered the call for service—service that took so many forms. Early in the war, Coatbridge hosted the Polish 1st Field Artillery Regiment for a short time after the evacuation of France. So warm was the hospitality offered by the locals that the regiment later adopted Coatbridge as the mother garrison, and the town’s coat of arms was emblazoned on their regimental standard.</w:t>
      </w:r>
    </w:p>
    <w:p>
      <w:r>
        <w:rPr>
          <w:sz w:val="22"/>
        </w:rPr>
        <w:t>Despite their own hardship and struggles, local people in my community and across the Monklands area engaged in whole raft of activities to support the war effort, including knitwear drives, charity concerts and cinema galas, to extend support not just for our own efforts, but to aid others, including the Russian Red Cross Society. Nowhere was that deep sense of common cause more apparent than in the support offered by the women in Coatbridge to the women of besieged Leningrad. I think those women would be frankly ashamed of the actions taken today by Putin in Ukraine.</w:t>
      </w:r>
    </w:p>
    <w:p>
      <w:r>
        <w:rPr>
          <w:sz w:val="22"/>
        </w:rPr>
        <w:t>When reflecting on these years, it is impossible not to think of our own families and the roles that they played alongside their neighbours and friends. They were ordinary people engaging in extraordinary acts. I think of how privileged I was to hear their stories and to reflect on those that went untold. I think of my maternal grandfather, Edwin Simpson, who fought with the RAF and whose wings I am privileged to carry with me today, along with his squadron photo taken at RAF Yatesbury in Wiltshire in 1944—a crew that spanned the country and the Commonwealth. I think of my paternal grandmother, Ethel McNally, who spent the war as a crane driver and was more than a little irked when after the war she was replaced by returning service personnel—something she never tired of shouting about.</w:t>
      </w:r>
    </w:p>
    <w:p>
      <w:r>
        <w:rPr>
          <w:sz w:val="22"/>
        </w:rPr>
        <w:t>The role of women has been well-discussed and will be throughout this debate. At the war’s conclusion, the provost of Coatbridge town council recognised women for their role in the war effort in munitions and weapons factories, which were themselves dangerous environments. In the same message, the provost told of how the armed forces had saved the world for democracy, with their courage, steadfastness, tenacity and grit. Provost Pirie’s tribute is all the more moving as he had lost his son Lieutenant Sydney Robertson Pirie of the 1st London Scottish Regiment just one month before VE Day.</w:t>
      </w:r>
    </w:p>
    <w:p>
      <w:r>
        <w:rPr>
          <w:sz w:val="22"/>
        </w:rPr>
        <w:t>The Minister mentioned parties, some of which lasted days in Bellshill and they were well documented locally. No level of gratitude can be enough to thank those who served and who died, including the hundreds whose names live on the memorials throughout my constituency, for the peace that they secured in 1945. We honour those who died and those who lived in that greatest generation. We commend their service and their sacrifice.</w:t>
      </w:r>
    </w:p>
    <w:p/>
    <w:p>
      <w:r>
        <w:rPr>
          <w:b/>
          <w:color w:val="1A4A6E"/>
          <w:sz w:val="22"/>
        </w:rPr>
        <w:t>David Reed (Con)</w:t>
      </w:r>
    </w:p>
    <w:p>
      <w:r>
        <w:rPr>
          <w:sz w:val="22"/>
        </w:rPr>
        <w:t>At the outbreak of the second world war, the National Service (Armed Forces) Act 1939 introduced conscription for all men aged between 18 and 41. Like so many of his generation, my grandfather Harry Fry Davis Reed, born in Plymouth in 1913, received his call-up papers. On 20 June 1940, he reported for duty in Exeter. He joined the newly formed 12th Battalion of the Devonshire Regiment, or the Devons. It was a battalion largely made up of conscripts serving for the duration of the war.</w:t>
      </w:r>
    </w:p>
    <w:p>
      <w:r>
        <w:rPr>
          <w:sz w:val="22"/>
        </w:rPr>
        <w:t>Just one month later, the Nazi bombing of Plymouth began, and the city he called home, where he had grown up, lived and worked, came under relentless attack. Friends, neighbours and fellow Plymothians were killed. Streets were destroyed, and entire communities were changed forever.</w:t>
      </w:r>
    </w:p>
    <w:p>
      <w:r>
        <w:rPr>
          <w:sz w:val="22"/>
        </w:rPr>
        <w:t>In the early years of the war, my grandfather helped defend the coastal areas of what is now my constituency of Exmouth and Exeter East. That knowledge speaks to me when I walk along local beaches at home. I often reflect on what it must have felt like to guard those shores under the threat of invasion, not knowing what would come next, only that you had to stand your ground.</w:t>
      </w:r>
    </w:p>
    <w:p>
      <w:r>
        <w:rPr>
          <w:sz w:val="22"/>
        </w:rPr>
        <w:t>By 1943, the 12th Battalion had been redesignated as a glider-borne infantry unit within the 6th Airborne Division. Their mission was to fly into combat aboard Horsa gliders, which were unarmoured, fragile aircraft made from wood and canvas. The thought of falling from the sky into enemy territory under fire in such vulnerable aircraft is almost unimaginable, but that is exactly what they did.</w:t>
      </w:r>
    </w:p>
    <w:p>
      <w:r>
        <w:rPr>
          <w:sz w:val="22"/>
        </w:rPr>
        <w:t>In 1944, my grandfather deployed to France for D-day. He left behind his young wife—my grandmother—and their two-year-old son, my father. While he went to war, his family remained under the shadow of the Luftwaffe as the bombing of Plymouth continued. Thousands more Plymothians would lose their lives. When Harry returned, it was to a city transformed by devastation and to a community that had endured untold suffering.</w:t>
      </w:r>
    </w:p>
    <w:p>
      <w:r>
        <w:rPr>
          <w:sz w:val="22"/>
        </w:rPr>
        <w:t>But the war was far from over. In March 1945, his battalion took part in Operation Varsity—the airborne crossing of the Rhine. To this day, it remains the largest airborne operation ever conducted on a single day in one location. In the final weeks of the war they reached northern Germany, just south of Wismar. There they maintained their kit, kept sharp and waited, not knowing what horrors lay ahead.</w:t>
      </w:r>
    </w:p>
    <w:p>
      <w:r>
        <w:rPr>
          <w:sz w:val="22"/>
        </w:rPr>
        <w:t>Victory in Europe was declared on 8 May 1945. The Devons were granted leave, and many attended a thanksgiving service in a nearby village. Relief no doubt filled the air, but the war’s final chapter was still to be written. In the days that followed, they came face to face with the unimaginable: the atrocities of the Nazi concentration camps. Those images would no doubt remain etched in their minds forever.</w:t>
      </w:r>
    </w:p>
    <w:p>
      <w:r>
        <w:rPr>
          <w:sz w:val="22"/>
        </w:rPr>
        <w:t>I never had the chance to meet my grandfather, as he died many years before I was born, but I am deeply proud of him. His story, while personal, is not unique. That is exactly why I share it. Up and down our United Kingdom, families carry stories just like this—stories of ordinary people thrust into extraordinary circumstances, and stories of courage, endurance, loss and love. These stories are not rare; they are woven into the fabric of our nation.</w:t>
      </w:r>
    </w:p>
    <w:p>
      <w:r>
        <w:rPr>
          <w:sz w:val="22"/>
        </w:rPr>
        <w:t>Though I have served in the Royal Marines and experienced war myself, I still find it hard to truly comprehend what that generation went through. Their sacrifice, on a scale that few of us today can fully grasp, was made in the name of freedom, in defence of democracy, and in defiance of tyranny. It was a burden carried for all of us. To that generation—our greatest generation—we owe a debt that can never truly be repaid. But we can remember, and we can honour, and we can ensure that their legacy lives on. Because of their courage, we have lived in peace. For that, I will always be grateful. We will remember them.</w:t>
      </w:r>
    </w:p>
    <w:p/>
    <w:p>
      <w:r>
        <w:rPr>
          <w:b/>
          <w:color w:val="1A4A6E"/>
          <w:sz w:val="22"/>
        </w:rPr>
        <w:t>Madam Deputy Speaker</w:t>
      </w:r>
    </w:p>
    <w:p>
      <w:r>
        <w:rPr>
          <w:sz w:val="22"/>
        </w:rPr>
        <w:t>Order. I remind Members that there is a time limit on speeches.</w:t>
      </w:r>
    </w:p>
    <w:p/>
    <w:p>
      <w:r>
        <w:rPr>
          <w:b/>
          <w:color w:val="1A4A6E"/>
          <w:sz w:val="22"/>
        </w:rPr>
        <w:t>Alex Baker (Lab)</w:t>
      </w:r>
    </w:p>
    <w:p>
      <w:r>
        <w:rPr>
          <w:sz w:val="22"/>
        </w:rPr>
        <w:t>I am proud to speak in this debate on behalf of the home of the British Army. In Aldershot and Farnborough, VE Day and VJ Day are woven into the very fabric of our community. My words today have been shaped by constituents who have shared with me their memories and specialist knowledge, including Iris Munro, who told me her story as a 16-year-old celebrating VE Day in her home town of Aldershot, and Paul H. Vickers, a military historian who lives in Aldershot and who was a Ministry of Defence librarian for 40 years. I thank them for their help as I try to do the stories from our towns justice.</w:t>
      </w:r>
    </w:p>
    <w:p>
      <w:r>
        <w:rPr>
          <w:sz w:val="22"/>
        </w:rPr>
        <w:t>Aldershot stood at the very centre of the war effort. It was from its barracks and training grounds that thousands of brave men and women were prepared for service across Europe, north Africa and beyond. It was there that troops were forged, not just in skill but in spirit, and it was there that wounded soldiers found safety and solace in the Cambridge and Connaught hospitals.</w:t>
      </w:r>
    </w:p>
    <w:p>
      <w:r>
        <w:rPr>
          <w:sz w:val="22"/>
        </w:rPr>
        <w:t>My constituent Iris Munro, now 96, was the youngest of nine children, and every one of her family played a role—her four brothers fighting across the globe in the European and far eastern theatres, and her father, mother and sisters active on the home front. She vividly remembers the terror of sleeping under the stairs as Aldershot was bombed, and how Lord Haw-Haw singled out the town as he tried to demoralise the population. She also recalls the town’s defiance and spirit of resistance, as she sang “There’ll always be an England” to entertain her neighbours when they sought cover in the dirt-floored underground shelters as the air raid warning sirens wailed overhead.</w:t>
      </w:r>
    </w:p>
    <w:p>
      <w:r>
        <w:rPr>
          <w:sz w:val="22"/>
        </w:rPr>
        <w:t>Aldershot gave the allied campaign strength in its most literal sense, playing a vital role in the preparation for the D-day landings and serving as a hub for Canadian troops, more than 320,000 of whom passed through its gates during the war. Farnborough was the beating heart of Britain’s aeronautical innovation. The Royal Aircraft Establishment based there became a crucible of scientific brilliance. It was in Farnborough that engineers and researchers developed the technologies that gave our pilots superiority in the skies, including radar, advanced aircraft design, and aerodynamics. It was a battle fought not with rifles but with calculations and courage, and it helped tilt the balance in the air towards the allies. Farnborough proved that war could be won not only with force but innovation.</w:t>
      </w:r>
    </w:p>
    <w:p>
      <w:r>
        <w:rPr>
          <w:sz w:val="22"/>
        </w:rPr>
        <w:t>On 8 May, when news of Germany’s surrender reached Aldershot, the town was united in joyful celebration. Fairy lights were hung in a “V for victory” formation on the fronts of homes. A pipe band from a Canadian unit led a spontaneous parade, with hundreds linking arms and singing. Iris remembers singing with friends from her youth club, right at the front of the parade, with her mum proudly waving from the sidelines. In Farnborough, a grand dance took place at the Royal Aircraft Establishment assembly hall. The music did not stop until 3 o’clock in the morning. It was not just a celebration—it was release. A lifetime’s worth of tension and fear was finally let go in laughter, in dance and in community.</w:t>
      </w:r>
    </w:p>
    <w:p>
      <w:r>
        <w:rPr>
          <w:sz w:val="22"/>
        </w:rPr>
        <w:t>Among those joyful scenes, we also have to remember the personal stories. I was honoured to meet Norman “Norrie” Bartlett on Remembrance Day in Yateley last year. He sadly passed away this March. He joined the Navy in 1942, under age at just 16, and suffered the extreme cold and danger of both the Arctic and the Atlantic. I am pleased to say that he was well enough, having seen both D-day landings and the Japanese surrender, to make it to Normandy for the 80th anniversary—</w:t>
      </w:r>
    </w:p>
    <w:p/>
    <w:p>
      <w:r>
        <w:rPr>
          <w:b/>
          <w:color w:val="1A4A6E"/>
          <w:sz w:val="22"/>
        </w:rPr>
        <w:t>Madam Deputy Speaker</w:t>
      </w:r>
    </w:p>
    <w:p>
      <w:r>
        <w:rPr>
          <w:sz w:val="22"/>
        </w:rPr>
        <w:t>Order. My apologies for not noticing the time; I was being disturbed by the Whip.</w:t>
      </w:r>
    </w:p>
    <w:p/>
    <w:p>
      <w:r>
        <w:rPr>
          <w:b/>
          <w:color w:val="1A4A6E"/>
          <w:sz w:val="22"/>
        </w:rPr>
        <w:t>Charlie Dewhirst (Con)</w:t>
      </w:r>
    </w:p>
    <w:p>
      <w:r>
        <w:rPr>
          <w:sz w:val="22"/>
        </w:rPr>
        <w:t>Driving around my beautiful constituency, it is hard to tell that the area played such a pivotal role in the second world war. Only one active military base remains on the site of the old RAF Driffield at Kelleythorpe, which is now used by cadets and occasionally for other training. Back in the 1940s, the countryside of East Yorkshire was littered with airfields. The area played a vital role in taking the air war to Germany. I do not have time to go into detail about each base, but I will do my best to give the House a whistlestop tour.</w:t>
      </w:r>
    </w:p>
    <w:p>
      <w:r>
        <w:rPr>
          <w:sz w:val="22"/>
        </w:rPr>
        <w:t>RAF Bridlington was made up of a number of units, including air gunnery schools, initial training wings, air-sea rescue and a marine craft unit. Just to the north, RAF Bempton was established as a radar station, becoming part of the Chain Home Low network. RAF Cottam near Driffield was a satellite base that was used only occasionally for flying and mostly as a bomb storage site. RAF Cowden to the south of Hornsea was an RAF bombing range. We are occasionally reminded of its past when bomb disposal teams are called in to deal with ordnance unearthed by the fast-eroding coastline.</w:t>
      </w:r>
    </w:p>
    <w:p>
      <w:r>
        <w:rPr>
          <w:sz w:val="22"/>
        </w:rPr>
        <w:t>RAF Hutton Cranswick was developed as a fighter base with many Spitfire squadrons passing through. It was used not only by the RAF but by the Royal Canadian Air Force and several Polish fighter squadrons. RAF Catfoss near Brandesburton had a small number of Spitfires and trained strike aircraft crews for operations in north Africa and the middle east. Huggate wold was surveyed for a bomber base, but a better location was found nearby. However, a pop-up airstrip was created at Huggate wold with steel mesh, as it was required for the invasion of Europe.</w:t>
      </w:r>
    </w:p>
    <w:p>
      <w:r>
        <w:rPr>
          <w:sz w:val="22"/>
        </w:rPr>
        <w:t>It is Bomber Command that has perhaps left its legacy in East Yorkshire. With its proximity to Germany, the area was home to hundreds of aircraft and crewed by men undertaking some of the most dangerous missions of the war in the skies over continental Europe. RAF Full Sutton, RAF Lissett and RAF Driffield were home to many of those bomber crews: Halifax bombers, Wellington bombers and others. The 158 Squadron based at RAF Lissett lost 144 aircraft in just two years, costing the lives of 851 airmen. They are remembered by a fantastic memorial on the Gransmoor Road just outside the village.</w:t>
      </w:r>
    </w:p>
    <w:p>
      <w:r>
        <w:rPr>
          <w:sz w:val="22"/>
        </w:rPr>
        <w:t>It was not just bomber air bases. We had RAF Carnaby near Bridlington, which was a particularly important military asset as it was one of only three emergency landing strips in the country. It was 2.7 km long and 230 metres wide—five times the normal width. More than 1,500 bombers made emergency landings at Carnaby during the war, including the Dambusters, who landed there with their grand slam bombs still on board when they were diverted due to bad weather over their targets in Germany.</w:t>
      </w:r>
    </w:p>
    <w:p>
      <w:r>
        <w:rPr>
          <w:sz w:val="22"/>
        </w:rPr>
        <w:t>While the RAF played a vital role in my constituency, the infantrymen of the East Yorkshire Regiment also served with distinction throughout the war. Their battalions served at Dunkirk and in India, Burma, north Africa and Sicily before landing in the first wave on Gold beach on D-day. Despite many casualties on that first day, they achieved all their objectives and fought on through Normandy and all the way to Germany. Our area also has a French connection as a number of regiments from the Free French army were based at Hornsea under General Leclerc.</w:t>
      </w:r>
    </w:p>
    <w:p>
      <w:r>
        <w:rPr>
          <w:sz w:val="22"/>
        </w:rPr>
        <w:t>I am delighted to have had the brief opportunity to highlight East Yorkshire’s rich wartime history, but I also want to pay tribute to all my constituents currently serving in the armed forces and to the 5,000 veterans living in the local area. Whether in Normandy or Northern Ireland, on land, air or sea: on the 80th anniversary of the liberation of Europe, we thank you for your service and your sacrifice.</w:t>
      </w:r>
    </w:p>
    <w:p/>
    <w:p>
      <w:r>
        <w:rPr>
          <w:b/>
          <w:color w:val="1A4A6E"/>
          <w:sz w:val="22"/>
        </w:rPr>
        <w:t>Alex Ballinger (Lab)</w:t>
      </w:r>
    </w:p>
    <w:p>
      <w:r>
        <w:rPr>
          <w:sz w:val="22"/>
        </w:rPr>
        <w:t>Eighty years ago, Britain celebrated victory in Europe. The war was over, although the real achievement was not just the military triumph but the extraordinary effort that got us there: the unity, the resolve and the national determination to stand up to fascism and defend freedom and democracy. I have thought about that a lot over the years, listening to my grandad share memories of his time as a commando during the Italian campaign, as I watched my dad leave home to go to the first Gulf war, and again as I served in Afghanistan. The message of VE Day has stayed with me. Victory is not just about those serving; it is about the whole country behind them.</w:t>
      </w:r>
    </w:p>
    <w:p>
      <w:r>
        <w:rPr>
          <w:sz w:val="22"/>
        </w:rPr>
        <w:t>When I was in Afghanistan, we faced daily attacks from rockets, snipers and mortar fire. Those moments still come back to me, but I remember just as clearly how our fight on the frontline relied on so many others. During that time, we lost many good soldiers and marines tragically, but we learned: our tactics changed and military surgeons developed new procedures. The same innovation was happening back home, where our engineers were designing mine-resistant vehicles, better body armour and equipment to jam radio-controlled explosives. That innovation saved lives. In Ukraine, where I was last month, the same is happening right now. The Ukrainian defence industry has gone into overdrive to engineer the kit that will help save it from Russian aggression.</w:t>
      </w:r>
    </w:p>
    <w:p>
      <w:r>
        <w:rPr>
          <w:sz w:val="22"/>
        </w:rPr>
        <w:t>There is no denying that we live in increasingly dangerous times. War is raging on our continent. Eighty years on from VE Day, the idea of a lasting peace in Europe is a fading reality. That is why I support the Government’s plans to raise defence spending to 2.5% of GDP, not because it sounds tough, but because it is necessary. However, if we are truly serious about security, we must go further than just raising the budget. We must ensure that spending builds strength at home.</w:t>
      </w:r>
    </w:p>
    <w:p>
      <w:r>
        <w:rPr>
          <w:sz w:val="22"/>
        </w:rPr>
        <w:t>In 1945, it was British industry in shipyards, foundries and engineering firms that turned the war effort around. HMS Catterick—the ship my grandad served on before he landed at Salerno—was built in Barrow shipyard. Industrial heartlands like the Black Country made tanks, armoured cars, weapons and ammunition. Those places did not just support the war; they made victory possible.</w:t>
      </w:r>
    </w:p>
    <w:p>
      <w:r>
        <w:rPr>
          <w:sz w:val="22"/>
        </w:rPr>
        <w:t>Today the Black Country still has the talent, the tools and the tradition. Somers Forge in Halesowen produces vital equipment for the Royal Navy and B. B. Price in Cradley Heath has been forging parts for ships, tanks and aircraft for generations. They are not relics of the past; they are the backbone of the future defence industry, because deterrence starts long before the first shots are fired.</w:t>
      </w:r>
    </w:p>
    <w:p>
      <w:r>
        <w:rPr>
          <w:sz w:val="22"/>
        </w:rPr>
        <w:t>As we are seeing in Ukraine, a strong and capable military is essential to deterring our enemies. This VE Day, as we honour those who served and sacrificed, we also have a duty to ask what country we are building today. Are we ready for the challenges ahead? Are we investing in the skills, industries and infrastructures that kept us free 80 years ago? We owe it to that generation and to the next to be bold, to rebuild our strength at home so we can face threats abroad and to remember that Britain’s security has always rested not just on the courage of its troops but on the quiet determination of the people and places that back them. That spirit of 1945—unity, purpose and resilience—is not a memory; it is a blueprint. It is time that we followed it again.</w:t>
      </w:r>
    </w:p>
    <w:p/>
    <w:p>
      <w:r>
        <w:rPr>
          <w:b/>
          <w:color w:val="1A4A6E"/>
          <w:sz w:val="22"/>
        </w:rPr>
        <w:t>Alison Bennett (LD)</w:t>
      </w:r>
    </w:p>
    <w:p>
      <w:r>
        <w:rPr>
          <w:sz w:val="22"/>
        </w:rPr>
        <w:t>In 1945, after six long years of hardship, sacrifice and loss, peace returned to a continent torn apart by conflict. When the news broke in Mid Sussex—in our towns and in our villages—people gathered for street parties, shared cups of tea at “bring your own cup” celebrations, held thanksgiving services and lit bonfires that could be seen for miles. There was joy, yes, but there was also reflection, for while victory brought peace, it could never undo the human cost.</w:t>
      </w:r>
    </w:p>
    <w:p>
      <w:r>
        <w:rPr>
          <w:sz w:val="22"/>
        </w:rPr>
        <w:t>I recently met a wonderful charity working hard to highlight the work of a specific group during the war: the Photographic Reconnaissance Unit, who were an essential part of the war effort. Among those who served and died in the PRU was William Comber, a constituent of Mid Sussex at that time. Flight Lieutenant William Edward Comber, the son of William and Emma Comber, was born in Cuckfield. On joining the RAF, he was posted to 680 Photographic Reconnaissance Squadron, operating in the Mediterranean. He was taken ill on 5 December 1943 and was taken to the No. 63 general hospital in Salonika, Greece, where, despite the use of an iron lung, he died of polio on 10 December. We thank him, and I ask the Minister to support a national memorial to the Photo Reconnaissance Unit. We also thank the countless others who served and gave everything for their country.</w:t>
      </w:r>
    </w:p>
    <w:p/>
    <w:p>
      <w:r>
        <w:rPr>
          <w:b/>
          <w:color w:val="1A4A6E"/>
          <w:sz w:val="22"/>
        </w:rPr>
        <w:t>Amanda Hack (Lab)</w:t>
      </w:r>
    </w:p>
    <w:p>
      <w:r>
        <w:rPr>
          <w:sz w:val="22"/>
        </w:rPr>
        <w:t>My constituent, James Hares, was one of the brave pilots in the same unit. Despite the unit having a death rate of about 48%—one of the worst of the war—he survived, only to sadly pass away on the journey home. We have heard from so many colleagues already how those stories are largely untold and how many people did crucial work in helping to win the war—</w:t>
      </w:r>
    </w:p>
    <w:p/>
    <w:p>
      <w:r>
        <w:rPr>
          <w:b/>
          <w:color w:val="1A4A6E"/>
          <w:sz w:val="22"/>
        </w:rPr>
        <w:t>Madam Deputy Speaker</w:t>
      </w:r>
    </w:p>
    <w:p>
      <w:r>
        <w:rPr>
          <w:sz w:val="22"/>
        </w:rPr>
        <w:t>Order. If Members are going to get in during this debate, interventions need to be interventions and not mini-speeches.</w:t>
      </w:r>
    </w:p>
    <w:p/>
    <w:p>
      <w:r>
        <w:rPr>
          <w:b/>
          <w:color w:val="1A4A6E"/>
          <w:sz w:val="22"/>
        </w:rPr>
        <w:t>Alison Bennett</w:t>
      </w:r>
    </w:p>
    <w:p>
      <w:r>
        <w:rPr>
          <w:sz w:val="22"/>
        </w:rPr>
        <w:t>I thank the hon. Member for her intervention and for her additional insight into the work of the PRU. Coming from an Army family—the kind that took me, aged seven in 1984, on a tour of the D-day beaches as a holiday—we remember our war dead. Our war dead must be remembered, and doing so matters to me. Their strength and sacrifice paved the way for the freedoms we enjoy today. That is why this anniversary matters. It is not just a historical milestone, but a powerful reminder of the values that we must continue to uphold: courage, unity, resilience and an unshakeable belief in the importance of peace.</w:t>
      </w:r>
    </w:p>
    <w:p>
      <w:r>
        <w:rPr>
          <w:sz w:val="22"/>
        </w:rPr>
        <w:t>It is fantastic that Mid Sussex is once again coming together to commemorate VE Day in the same spirit shown all those years ago: from a reflective service at the Burgess Hill war memorial to community street parties and parades. With the lighting of beacons in Victoria Park in Haywards Heath and St John’s Park in Burgess Hill, this anniversary will be marked with pride, with dignity and, I know, with heart. VE Day is not just about looking back; it is about reminding ourselves of what was fought for—freedom, democracy and peace—and about recognising how vital it is that we protect those values today.</w:t>
      </w:r>
    </w:p>
    <w:p>
      <w:r>
        <w:rPr>
          <w:sz w:val="22"/>
        </w:rPr>
        <w:t>Sadly, we live in a world that still faces conflict and uncertainty. There are dark, divisive forces that seek to disrupt peace, incite hatred and push to the side the lessons that were learned 80 years ago. So on this 80th anniversary, let us remember, let us honour and, above all, let us ensure that the legacy of those who gave everything lives on—not just in our words but in our actions.</w:t>
      </w:r>
    </w:p>
    <w:p/>
    <w:p>
      <w:r>
        <w:rPr>
          <w:b/>
          <w:color w:val="1A4A6E"/>
          <w:sz w:val="22"/>
        </w:rPr>
        <w:t>Melanie Ward (Lab)</w:t>
      </w:r>
    </w:p>
    <w:p>
      <w:r>
        <w:rPr>
          <w:sz w:val="22"/>
        </w:rPr>
        <w:t>I am privileged to speak in this debate today after so many powerful speeches from colleagues across the House. I am also glad to have the chance to draw particular attention to the people of Cowdenbeath and Kirkcaldy, and the special role that my constituents and their forefathers played in securing victory for the allies. The Fife and Forfar Yeomanry was present at many of the second world war’s most crucial turning points, from the Dunkirk evacuation in 1940 to the Normandy landings in 1944 and the crossing of the Rhine in March 1945. Hundreds of young men lost their lives, and we will remember them.</w:t>
      </w:r>
    </w:p>
    <w:p>
      <w:r>
        <w:rPr>
          <w:sz w:val="22"/>
        </w:rPr>
        <w:t>I draw attention to the enormous contribution that women made to the war effort. Having entered the workforce en masse in Kirkcaldy’s world-famous linoleum industry during the first world war, the contribution to the second world war effort by Kirkcaldy’s women was invaluable. Women working at Nairn’s manufactured fuel tanks for Halifax bombers, and their biggest contribution was to anti-gas fabric for capes and gas masks. Such quantities could only be produced in Kirkcaldy, and that was a decisive factor in the allied victory, as the Nazis could not manufacture gas-proof textiles in sufficient quantities and so never used gas in air raids for fear of retaliation. One of the most iconic symbols of Britain’s war effort—and, indeed, its lack of use—are therefore testament to the hard graft of Fifers, particularly our wartime women.</w:t>
      </w:r>
    </w:p>
    <w:p>
      <w:r>
        <w:rPr>
          <w:sz w:val="22"/>
        </w:rPr>
        <w:t>Adding to their contribution were the thousands of Poles in the 1st Independent Parachute Brigade, stationed at Auchtertool in my constituency, who helped to fortify Scotland’s east coast and set up anti-tank barriers and pillboxes from Burntisland all the way up to Montrose, accompanying the fortifications on the island of Inchcolm in the Forth. The regiment later went into battle in Operation Market Garden in the Netherlands in 1944. General Sikorski, the leader of the Polish Government in exile, had a house in Auchtertool as well, and I found a quote from Winston Churchill as he updated this very House on the death of General Sikorski in July 1943:</w:t>
      </w:r>
    </w:p>
    <w:p>
      <w:r>
        <w:rPr>
          <w:sz w:val="22"/>
        </w:rPr>
        <w:t>“Until the moment of his death he lived in the conviction that all else must be subordinated to the needs of the common struggle and in the faith that a better Europe will arise”. —[ Official Report , 6 July 1943; Vol. 390, c. 1947.]</w:t>
      </w:r>
    </w:p>
    <w:p>
      <w:r>
        <w:rPr>
          <w:sz w:val="22"/>
        </w:rPr>
        <w:t>Many Poles made their homes in my constituency after world war two and they are an important part of our community today.</w:t>
      </w:r>
    </w:p>
    <w:p>
      <w:r>
        <w:rPr>
          <w:sz w:val="22"/>
        </w:rPr>
        <w:t>The memory of those who fought in both world wars and all others, and in particular of those who did not make it home, is kept alive by the fantastic work of the Kirkcaldy Legion. Its work alongside the Kirkcaldy United Services Institute and the Hill of Beath Ex-servicemans Club in my constituency supports veterans in our area. I am also glad of the work that our Labour Government are putting in to support our veterans and their families.</w:t>
      </w:r>
    </w:p>
    <w:p>
      <w:r>
        <w:rPr>
          <w:sz w:val="22"/>
        </w:rPr>
        <w:t>I commemorate the contribution of my granny, Isa McCue, who served in a munitions factory, and my grandad, Sam Ward, who served in the RAF during world war two. Civilians before the war, like so many, they stepped up to secure our freedom. In the face of the challenges in our own day and age, in this debate and on the 80th anniversary of VE Day on Thursday, we commemorate real people who worked, who served and who gave their lives for freedom and prosperity in the face of immense challenges. They are, after all, the reason we are here today.</w:t>
      </w:r>
    </w:p>
    <w:p/>
    <w:p>
      <w:r>
        <w:rPr>
          <w:b/>
          <w:color w:val="1A4A6E"/>
          <w:sz w:val="22"/>
        </w:rPr>
        <w:t>Sir Julian Lewis (Con)</w:t>
      </w:r>
    </w:p>
    <w:p>
      <w:r>
        <w:rPr>
          <w:sz w:val="22"/>
        </w:rPr>
        <w:t>What an excellent speech to have the privilege of following.</w:t>
      </w:r>
    </w:p>
    <w:p>
      <w:r>
        <w:rPr>
          <w:sz w:val="22"/>
        </w:rPr>
        <w:t>It is always so impressive when people do their duty right up to the very end, and so I ask the House to salute the passing of Normandy veteran Cecil Newton, who as recently as last year came back to Lepe beach in New Forest East and read out the names of more than a hundred of his comrades in the Royal Dragoon Guards who were killed in the D-day landings and beyond. He was one of 6,000 troops who landed on Gold beach, having departed from Lepe beach. He was in an amphibious Sherman tank that made it to shore—not all of them did—and he survived being wounded in combat too, passing at the great age of 101.</w:t>
      </w:r>
    </w:p>
    <w:p>
      <w:r>
        <w:rPr>
          <w:sz w:val="22"/>
        </w:rPr>
        <w:t>We have heard from many speakers about the connections between their constituencies and the military history of the second world war. That was a theme on which I expatiated back in May 1997 in my very first speech in this House. I will repeat just one reference from that oration, about when I discovered a small plot of RAF graves in Fawley churchyard in my constituency. I could not help but be moved by the inscription on the headstone of a young airman, John Burrow, whose parents had written the following:</w:t>
      </w:r>
    </w:p>
    <w:p>
      <w:r>
        <w:rPr>
          <w:sz w:val="22"/>
        </w:rPr>
        <w:t>“Into the mosaic of victory we lay this priceless piece—our son”.</w:t>
      </w:r>
    </w:p>
    <w:p>
      <w:r>
        <w:rPr>
          <w:sz w:val="22"/>
        </w:rPr>
        <w:t>I thought that that was such a wonderful thing to do in the depths of their loss: to say, nevertheless, that this is what we are doing for the victory of our country over Nazi Germany. I salute them and their memory too.</w:t>
      </w:r>
    </w:p>
    <w:p>
      <w:r>
        <w:rPr>
          <w:sz w:val="22"/>
        </w:rPr>
        <w:t>How does one do justice to the second world war in a few minutes? I will pick out one key factor without which everything else would have been different: the existence of the English channel. There can be no doubt that if we had been contiguous with the continent of Europe, we would have suffered the same fate as all our allies there. There is no way in which we could have resisted being overrun. When we think about how difficult it was to reinvade and retake the continent for democracy in 1944, even with Britain as the launch area for that invasion, we realise how virtually impossible it would have been without the United Kingdom remaining outside Nazi German control.</w:t>
      </w:r>
    </w:p>
    <w:p>
      <w:r>
        <w:rPr>
          <w:sz w:val="22"/>
        </w:rPr>
        <w:t>We can also look at the areas covered by a simple listing of the campaign stars that were awarded: the Atlantic Star, the Africa Star, the Italy Star, the Burma Star, the Pacific Star, the France and Germany Star and, much belatedly, the Arctic Star for the brave men of the merchant navy and the Royal Navy, who risked everything to get supplies to Russia.</w:t>
      </w:r>
    </w:p>
    <w:p>
      <w:r>
        <w:rPr>
          <w:sz w:val="22"/>
        </w:rPr>
        <w:t>Let us not forget one last thing. When the war ended, the country for which we went to war, Poland, remained under occupation by the Soviet Union, and it took another 44 years of determined deterrence, coupled with the nuclear balance of terror, to ensure the eventual emergence of democracy in that country too.</w:t>
      </w:r>
    </w:p>
    <w:p/>
    <w:p>
      <w:r>
        <w:rPr>
          <w:b/>
          <w:color w:val="1A4A6E"/>
          <w:sz w:val="22"/>
        </w:rPr>
        <w:t>Sojan Joseph (Lab)</w:t>
      </w:r>
    </w:p>
    <w:p>
      <w:r>
        <w:rPr>
          <w:sz w:val="22"/>
        </w:rPr>
        <w:t>It is a pleasure to be called to speak in this debate to honour the sacrifice our communities made during the second world war, and to celebrate the victory of democracy over tyranny. I began the week of VE Day by paying my respects at Hawkinge cemetery in my constituency. There are 96 British military personnel buried there, mostly airmen who made the ultimate sacrifice during world war two. Those airmen would have flown from RAF Hawkinge, part of which is now the site of the Battle of Britain Museum in Kent, housing the world’s largest collection of battle of Britain memorabilia. I urge all Members of this House to visit it if they get the chance.</w:t>
      </w:r>
    </w:p>
    <w:p>
      <w:r>
        <w:rPr>
          <w:sz w:val="22"/>
        </w:rPr>
        <w:t>RAF Hawkinge was the nearest Royal Air Force station to enemy-occupied France. The nearest Luftwaffe fighters in Calais were just six minutes’ flying time away. As a result, the air force base and the villages in the surrounding area became a regular target for Luftwaffe bombs. With the areas around Dover and Folkestone also being subjected to long-range cross-channel shelling from German artillery batteries stationed along the French coast, it is little wonder that the area soon became known as “hellfire corner”.</w:t>
      </w:r>
    </w:p>
    <w:p>
      <w:r>
        <w:rPr>
          <w:sz w:val="22"/>
        </w:rPr>
        <w:t>After the battle of Britain, RAF Hawkinge continued to play a vital role throughout the war, with British, Commonwealth and other allied pilots flying bomber escorts, reconnaissance and intruder missions from there. Indeed, Hawkinge played a pivotal part as a frontline fighter station in 1944 against Hitler’s V1 flying bombs. Operation Diver was the code name given to the RAF strategy to intercept and destroy V1 flying bombs before they reached London. RAF Hawkinge’s location and its proximity to Nazi-occupied France meant it was used as a forward base for fighter aircraft to save countless lives by intercepting the flying bombs before they reached the capital. Despite the variety of planes that flew from RAF Hawkinge during the war years, it is the Spitfire that has a particularly close connection with the aerodrome.</w:t>
      </w:r>
    </w:p>
    <w:p>
      <w:r>
        <w:rPr>
          <w:sz w:val="22"/>
        </w:rPr>
        <w:t>Turning to another part of my constituency, Ashford railway works was a prime target for German bombers during the war. Around 4,000 air raid alerts were sounded, and bombs fell regularly in the area around the railway works. Although there were many fatalities as a result of these bombing raids, the most devastating took place on 24 March 1943. On this day, an air raid that lasted around three minutes resulted in the deaths of 52 civilians and one RAF pilot on the ground. A further 78 people were seriously injured. Although the railway works was the main target, the surrounding areas were also badly hit.</w:t>
      </w:r>
    </w:p>
    <w:p>
      <w:r>
        <w:rPr>
          <w:sz w:val="22"/>
        </w:rPr>
        <w:t>During the raid a bomb fell on Beaver Road primary school. Thankfully, the sirens sounded in time and the children managed to get into the playground shelters. As a parent, I dread to imagine the panic and fear this bomb caused. It is little wonder, therefore, that long before the all-clear sounded, parents rushed to the school to find out what had happened to their children. When they got there, they found that, thankfully, they were unharmed. The headteacher, Miss Adams, received an award for her actions on that day, which ultimately saved the lives of the children.</w:t>
      </w:r>
    </w:p>
    <w:p>
      <w:r>
        <w:rPr>
          <w:sz w:val="22"/>
        </w:rPr>
        <w:t>I am pleased to have had the opportunity to speak in this debate to recognise the sacrifices made throughout Ashford, Hawkinge and the villages, and to honour the legacy of all those who lived during world war two. We should recognise that it is our duty today to continue to uphold the values they sacrificed so much for.</w:t>
      </w:r>
    </w:p>
    <w:p/>
    <w:p>
      <w:r>
        <w:rPr>
          <w:b/>
          <w:color w:val="1A4A6E"/>
          <w:sz w:val="22"/>
        </w:rPr>
        <w:t>Dave Doogan (SNP)</w:t>
      </w:r>
    </w:p>
    <w:p>
      <w:r>
        <w:rPr>
          <w:sz w:val="22"/>
        </w:rPr>
        <w:t>Eighty-five years ago, we saw the forces of fascism rise up to threaten democracy and freedom in Europe—forces of darkness that would seek to control, oppress, subjugate and exploit the people of these islands if they prevailed. But they did not prevail. We owe our current reality to the bravery and heroism of those who gave their lives in order that we may maintain the way in which we continue to live our lives.</w:t>
      </w:r>
    </w:p>
    <w:p>
      <w:r>
        <w:rPr>
          <w:sz w:val="22"/>
        </w:rPr>
        <w:t>In Scotland, generations were lost and villages and towns were hollowed out of their breeding-age men who were barely men at all, often in their productive prime, who were sent to die in a foreign, distant place among the deafening and unrelenting roar of mechanised warfare, seeing their friends and neighbours die and drawing their own last breath desperate for a kind word, a mother’s soothing touch or an absent reassurance before a short life slammed shut. It was a far cry from the cheerful “Boy’s Own” adventure “We’ll be home soon.” Nobody got home soon.</w:t>
      </w:r>
    </w:p>
    <w:p>
      <w:r>
        <w:rPr>
          <w:sz w:val="22"/>
        </w:rPr>
        <w:t>Many did not return at all, and many of those who did would never be the same again, because that is how it is with wars in the past. There was a legitimate desire to lock it away in a box, out of sight, which was nice if they could manage it, but many could not. Many families saw the slow heartbreak of husbands who were irreparably damaged—either physically or psychologically—and the distant, silent fathers who returned, never quite able to access the men they were before the war.</w:t>
      </w:r>
    </w:p>
    <w:p>
      <w:r>
        <w:rPr>
          <w:sz w:val="22"/>
        </w:rPr>
        <w:t>Total war has a long tail, and it is still visible on these islands 80 years later in society and the economy. Indeed, the war debt to the United States was fully repaid only in 2006. If the war stores had not been evacuated from Coventry to the Perthshire hills between Almondbank and Methven, I would not have got a job there in 1989, and I can guarantee that if I had not worked for the Ministry of Defence, I would not be standing here today.</w:t>
      </w:r>
    </w:p>
    <w:p>
      <w:r>
        <w:rPr>
          <w:sz w:val="22"/>
        </w:rPr>
        <w:t>Scotland stood tall in those darkest of times militarily, economically, industrially and culturally, just like our neighbours in England, Wales and Northern Ireland and in Norway, Denmark and the low countries. Scotland’s shipbuilding, coalmining, locomotive manufacturing, agricultural output and production of steel were all pivotal to the war effort. While young men fought, an army of older men and women toiled in the factories and the fields, equipping those at home and those in peril defending their homeland.</w:t>
      </w:r>
    </w:p>
    <w:p>
      <w:r>
        <w:rPr>
          <w:sz w:val="22"/>
        </w:rPr>
        <w:t>Scotland’s industry and geography made it a target for the Luftwaffe. The first aerial combat above the United Kingdom in the second world war happened in the Firth of Forth, where the Luftwaffe targeted Royal Navy ships anchored off Rosyth. While London’s horrendous blitz raged on for eight long months, towards the end of that period the Clydebank blitz lasted just two nights, but on those two nights in March 1941, the Luftwaffe killed 1,200 civilians, injured a further 1,000 civilians and destroyed 8,500 homes in that town.</w:t>
      </w:r>
    </w:p>
    <w:p>
      <w:r>
        <w:rPr>
          <w:sz w:val="22"/>
        </w:rPr>
        <w:t>Eighty-five years ago in Europe, we saw the forces of fascism rise up to threaten our freedom. Then the superior forces of freedom and liberty rose higher still to crush fascism down where it belongs. Eighty years after the end of that war, autocracies are still alive and well in our world today. To honour those who paid for our freedom with their own lives, we must remain forever alert to the fragility of our freedoms. We owe them all so much, and the absolute least that we can do to acknowledge their selfless sacrifice is to never, ever forget that liberty and vigilance go hand in hand.</w:t>
      </w:r>
    </w:p>
    <w:p/>
    <w:p>
      <w:r>
        <w:rPr>
          <w:b/>
          <w:color w:val="1A4A6E"/>
          <w:sz w:val="22"/>
        </w:rPr>
        <w:t>Catherine Fookes (Lab)</w:t>
      </w:r>
    </w:p>
    <w:p>
      <w:r>
        <w:rPr>
          <w:sz w:val="22"/>
        </w:rPr>
        <w:t>This week I am privileged to be attending events across the constituency to commemorate the 80th anniversary of VE day and the sacrifices of those who fought in the second world war, including veterans such as David Edwards and Tom Griffiths, who have a school named after them in Mondrainville in France, having helped to liberate the village. In Monmouthshire, we will also be reflecting on the 110th anniversary of the second battle of Ypres, when the 3rd Battalion the Monmouthshire Regiment suffered almost 700 casualties. Monmouthshire veterans and the Abergavenny Royal British Legion will unveil a new commemorative bench to mark both that event and VE Day on Thursday.</w:t>
      </w:r>
    </w:p>
    <w:p>
      <w:r>
        <w:rPr>
          <w:sz w:val="22"/>
        </w:rPr>
        <w:t>While we take time to remember those who have served in decades gone by, it is also extremely important to remember those who have committed to serving now and recently in our armed forces, and give recognition to their contribution to our national security and peace. Monmouthshire boasts a fantastic armed forces community because of its strong sense of camaraderie and support. We have a vibrant Royal British Legion presence in Abergavenny, Caldicot, Chepstow, Monmouth and Usk, as well as cadet groups across the county. There are so many people I could name who are involved in that work, but I pay tribute in particular to Peter Farthing, who was recognised this year for his outstanding contribution to the Abergavenny Royal British Legion. He works tirelessly for veterans across Monmouthshire from remembrance services to fundraising and welfare support.</w:t>
      </w:r>
    </w:p>
    <w:p>
      <w:r>
        <w:rPr>
          <w:sz w:val="22"/>
        </w:rPr>
        <w:t>I am so glad and thankful that this Government are committed to strengthening support for our veterans and armed forces community. Veterans today can face serious challenges and they deserve the greatest level of respect for their service and the many sacrifices they have made in its course, and that extends to the families who support them. I am proud that this Government will put the armed forces covenant fully into law to strengthen support for serving personnel and veterans, and to ensure that everyone who has served or continues to serve and their families are treated with fairness and respect.</w:t>
      </w:r>
    </w:p>
    <w:p>
      <w:r>
        <w:rPr>
          <w:sz w:val="22"/>
        </w:rPr>
        <w:t>In attending commemoration events this week, all of us across the House will remember and recognise the bravery of those who fought in the second world war—both those who saw VE Day and those who tragically did not. We must also remember those who have served each day since then from 1945 right up to the present day. We owe a huge debt of gratitude to all those who have served and who continue to serve our great country and who allow us to live in peace.</w:t>
      </w:r>
    </w:p>
    <w:p/>
    <w:p>
      <w:r>
        <w:rPr>
          <w:b/>
          <w:color w:val="1A4A6E"/>
          <w:sz w:val="22"/>
        </w:rPr>
        <w:t>David Mundell (Con)</w:t>
      </w:r>
    </w:p>
    <w:p>
      <w:r>
        <w:rPr>
          <w:sz w:val="22"/>
        </w:rPr>
        <w:t>I look forward to marking VE Day on Thursday in the Royal Burgh of Sanquhar, which is part of Upper Nithsdale’s proud military heritage, at the beacon to be lit at Hass hill in Lockerbie, and at a parade in Dumfries on Saturday. What Ministers and yourself, Madam Deputy Speaker, might not know is that the end of the war in Europe was first announced in Dumfries, because the Provost Fyfe jumped the gun and announced it at 12 pm. Local newspaper reports are clear that by the time Churchill made the official announcement at 3 pm—despite the pouring rain—the party was well under way in Dumfries.</w:t>
      </w:r>
    </w:p>
    <w:p>
      <w:r>
        <w:rPr>
          <w:sz w:val="22"/>
        </w:rPr>
        <w:t>I want to reference two individuals who are strongly related to the war but at different ends of the spectrum. The first is Air Chief Marshal Lord Hugh Dowding, who was born in Moffat. Lord Dowding is the man who masterminded the battle of Britain, and it is generally accepted that he played a crucial role in ensuring that Hitler’s Operation Sea Lion—the proposal to invade this island—did not succeed. He was a tactical genius who knew how to manage the RAF resource and ensured there were detailed preparations for the air defences.</w:t>
      </w:r>
    </w:p>
    <w:p>
      <w:r>
        <w:rPr>
          <w:sz w:val="22"/>
        </w:rPr>
        <w:t>The other person is David Shankland MBE. He was a great character in my local community when I was growing up. Davie, like a lot of people, was involved in an incident that was not an attack by the enemy but a ship carrying munitions that blew up in Bombay harbour. That ship—the SS Fort Stikine—blew up and took down the ship that Davie was on, El Hind, as well. About 1,300 people perished in that incident, and Davie was one of only six people on his vessel to survive. He took that as a message that he needed to dedicate the rest of his life to public service, and that is what he did. When he was demobbed, he became a nurse. He was the first male state-registered nurse in the south of Scotland, and he went on to be a distinguished nurse tutor. That is the sort of impact the war had: people going through it and making it a positive experience.</w:t>
      </w:r>
    </w:p>
    <w:p>
      <w:r>
        <w:rPr>
          <w:sz w:val="22"/>
        </w:rPr>
        <w:t>I also want to mention my mother Dorah. She was 13 when the war began, but as soon as she was 18 in 1944, she volunteered and became an Army cook, going from rural south Scotland to Norfolk. Her abiding memory of the war was D-day. Having cooked the night before for a full and overflowing canteen, she said she went in the next morning and there were only four old men to serve. My aunt, who remained in the south of Scotland, had to work on the farm. She was 19 and worked throughout the war as a farm labourer because, as others have referenced, there just were not men to do that. We pay tribute to those people, even if they did not have a formal role.</w:t>
      </w:r>
    </w:p>
    <w:p>
      <w:r>
        <w:rPr>
          <w:sz w:val="22"/>
        </w:rPr>
        <w:t>The final point, which I am pleased that a number of Members have raised, is VJ Day. The King’s Own Scottish Borderers from the south of Scotland were heavily involved in the eastern campaign. People never really felt that they got the acknowledgment they deserved, because they felt that the war had ended and yet it had not.</w:t>
      </w:r>
    </w:p>
    <w:p/>
    <w:p>
      <w:r>
        <w:rPr>
          <w:b/>
          <w:color w:val="1A4A6E"/>
          <w:sz w:val="22"/>
        </w:rPr>
        <w:t>Madam Deputy Speaker</w:t>
      </w:r>
    </w:p>
    <w:p>
      <w:r>
        <w:rPr>
          <w:sz w:val="22"/>
        </w:rPr>
        <w:t>Order. We still have a number of Members trying to get in, so we will set the speaking limit at three minutes.</w:t>
      </w:r>
    </w:p>
    <w:p/>
    <w:p>
      <w:r>
        <w:rPr>
          <w:b/>
          <w:color w:val="1A4A6E"/>
          <w:sz w:val="22"/>
        </w:rPr>
        <w:t>Jen Craft (Lab)</w:t>
      </w:r>
    </w:p>
    <w:p>
      <w:r>
        <w:rPr>
          <w:sz w:val="22"/>
        </w:rPr>
        <w:t>VE Day, especially this year, offers us a chance to reflect with gratitude on the sacrifices made by those in the armed forces and those on the home front to defend our way of life and freedoms from tyranny. A few weeks ago, I had the pleasure of visiting Thurrock museum’s exhibition marking the 80th anniversary of victory in Europe, and it takes its jumping-off point from a picture taken at the time of a VE Day celebration in Grays. Visitors are invited to look at the joy on people’s faces and the celebrations—children dancing spontaneously, bunting up in the streets, cakes being served—but also to reflect on what is going on behind the picture: the fact that people in those photos would be awaiting the return of loved ones for some months and may be waiting for loved ones who were never to return. Also, visitors are encouraged to reflect on the extraordinary sacrifice of those on the home front and the changes it made to their way of life.</w:t>
      </w:r>
    </w:p>
    <w:p>
      <w:r>
        <w:rPr>
          <w:sz w:val="22"/>
        </w:rPr>
        <w:t>I took a moment to pause on some of the lyrics sung by Vera Lynn. We often think of them as upbeat, patriotic and bringing us all together, but looking behind the words of</w:t>
      </w:r>
    </w:p>
    <w:p>
      <w:r>
        <w:rPr>
          <w:sz w:val="22"/>
        </w:rPr>
        <w:t>“There’ll be bluebirds over</w:t>
      </w:r>
    </w:p>
    <w:p>
      <w:r>
        <w:rPr>
          <w:sz w:val="22"/>
        </w:rPr>
        <w:t>The white cliffs of dover”</w:t>
      </w:r>
    </w:p>
    <w:p>
      <w:r>
        <w:rPr>
          <w:sz w:val="22"/>
        </w:rPr>
        <w:t>she speaks about a return to normality. When she sings,</w:t>
      </w:r>
    </w:p>
    <w:p>
      <w:r>
        <w:rPr>
          <w:sz w:val="22"/>
        </w:rPr>
        <w:t>“And Jimmy will go to sleep</w:t>
      </w:r>
    </w:p>
    <w:p>
      <w:r>
        <w:rPr>
          <w:sz w:val="22"/>
        </w:rPr>
        <w:t>In his own little room again”</w:t>
      </w:r>
    </w:p>
    <w:p>
      <w:r>
        <w:rPr>
          <w:sz w:val="22"/>
        </w:rPr>
        <w:t>we can only think what that meant every evening when those sirens went off for parents to take their children down to an air raid shelter, wondering if they would ever emerge and what they would be emerging to. While it was a moment for celebration, it was also a moment perhaps to reflect on the great loss and sacrifice that people made.</w:t>
      </w:r>
    </w:p>
    <w:p>
      <w:r>
        <w:rPr>
          <w:sz w:val="22"/>
        </w:rPr>
        <w:t>At the exhibition, there is a set-up made to look like a VE Day celebration, and they have photos of those who might have been round the table. We are allowed to explore the stories of 10 extraordinary Thurrock residents and the lives they led during the war. I would like to highlight two that stood out to me: Charles Corder from South Stifford, a RAF navigator who was awarded the medal for conspicuous gallantry; and Vera Robertson, a civilian from Little Thurrock who assisted the Norwegian resistance by sheltering them at her flat in Norway.</w:t>
      </w:r>
    </w:p>
    <w:p>
      <w:r>
        <w:rPr>
          <w:sz w:val="22"/>
        </w:rPr>
        <w:t>The war definitely changed the course of people’s lives, and it also brought about social change. I would like to touch briefly on the fact that VE Day marked the return of over 300,000 disabled servicemen and women—something that led to the first ever piece of legislation considering the needs of disabled people. The war did act as a catalyst to change and learn. In that spirit, I hope that by commemorating the anniversary this year—one of our very last chances to join with those who served—we take a moment to learn lessons and the values of hope and freedom over evil and tyranny; to pledge to honour the values that those great servicemen and women fought to protect; to learn from the bravery, courage, compassion and sacrifice of those on the home front to face down hatred and division in our society; to support those in need; and to champion the values that bring us together as a nation.</w:t>
      </w:r>
    </w:p>
    <w:p/>
    <w:p>
      <w:r>
        <w:rPr>
          <w:b/>
          <w:color w:val="1A4A6E"/>
          <w:sz w:val="22"/>
        </w:rPr>
        <w:t>Ben Obese-Jecty (Con)</w:t>
      </w:r>
    </w:p>
    <w:p>
      <w:r>
        <w:rPr>
          <w:sz w:val="22"/>
        </w:rPr>
        <w:t>Like many of my generation, I have a grandfather who served in the second world war. Though I was never old enough to ask him about it before he passed away, I was always very proud to have a relative who had taken part. I was proud that he had served in the Desert Rats during the north African campaign, and I was honoured to follow in his footsteps when I served in the 7th Armoured Brigade, the Desert Rats, during operations in Iraq 65 years later.</w:t>
      </w:r>
    </w:p>
    <w:p>
      <w:r>
        <w:rPr>
          <w:sz w:val="22"/>
        </w:rPr>
        <w:t>The second world war left an indelible mark on our nation. Its impact ripples throughout so much of our culture, heritage and identity. I am certain that it had a huge influence on my interest in the military, which led to my own desire to serve. My former regiment, the Duke of Wellington’s, saw action in France, Tunisia, Italy, India and Burma, and battle honours at Anzio in the Italian campaign and at Sittang bridge in Burma, operating as Chindits behind Japanese lines at Imphal and Kohima. These campaigns played a crucial role in securing victory over Nazi Germany and imperial Japan.</w:t>
      </w:r>
    </w:p>
    <w:p>
      <w:r>
        <w:rPr>
          <w:sz w:val="22"/>
        </w:rPr>
        <w:t>My Huntingdon constituency played a key role throughout the war. RAF Molesworth opened in 1941, with the royal Australian air force’s 460 Squadron operating Wellington bombers. After 460 departed, the United States army air force soon arrived and is most closely linked with the 303rd Bomb Group, popularly known as “Hell’s Angels”, arriving with B-17s in September 1942. It launched the first US army air force bombing raid over Nazi-occupied Europe later that year. The US air force remains at RAF Molesworth to this day and is still embedded in the local community across Huntingdon.</w:t>
      </w:r>
    </w:p>
    <w:p>
      <w:r>
        <w:rPr>
          <w:sz w:val="22"/>
        </w:rPr>
        <w:t>RAF Wyton was also a key player as the home of the Pathfinder Force from 1942. The Pathfinder Force was an elite unit, tasked with leading RAF Bomber Command’s night-time raids deep into the skies over Germany and locating the target at a time when night-time bombing was suffering from poor results, with targets being missed. That role was not without risk. From 1942 to 1945, the Pathfinder Force flew a total of 50,490 sorties against some 3,440 targets, and at least 3,727 members were killed on operations. The activity at RAF Molesworth and RAF Wyton is a significant reminder of the vital role the RAF played but also of the sacrifice and work of our allies and US personnel throughout the war.</w:t>
      </w:r>
    </w:p>
    <w:p>
      <w:r>
        <w:rPr>
          <w:sz w:val="22"/>
        </w:rPr>
        <w:t>To conclude, I pay tribute to all those who did so much so that we can live freely. They were normal people asked to do things that nobody should have to —make incredible sacrifices, endure terrible suffering and experience tragic losses. The second world war was a defining moment in our nation’s history, more so than any event in living memory. As those who experienced it pass and the first-hand memories are lost, it is easy to forget what was done by so many, but we must never forget, and we will remember them.</w:t>
      </w:r>
    </w:p>
    <w:p/>
    <w:p>
      <w:r>
        <w:rPr>
          <w:b/>
          <w:color w:val="1A4A6E"/>
          <w:sz w:val="22"/>
        </w:rPr>
        <w:t>Elaine Stewart (Lab)</w:t>
      </w:r>
    </w:p>
    <w:p>
      <w:r>
        <w:rPr>
          <w:sz w:val="22"/>
        </w:rPr>
        <w:t>On VE Day, Captain Harry Richardson of the RAF, from Ochiltree in Ayrshire, was half a world away. VE Day did not mean the end of all conflict. The war with Japan continued, and despite extensive service in Europe, Captain Richardson was still on active duty in India as a bomber pilot. While the country celebrated, Captain Richardson and many others fought on to keep the peace. He flew 62 bombing missions over Germany, Europe, Burma and Malaysia until 1947, when Japan surrendered. Leaving the RAF as a flight lieutenant, he earned the Distinguished Flying Cross, the war Star, the Air Crew Europe medal, the Burma Star and the Defence medal.</w:t>
      </w:r>
    </w:p>
    <w:p>
      <w:r>
        <w:rPr>
          <w:sz w:val="22"/>
        </w:rPr>
        <w:t>This year, Captain Richardson celebrated his 107th birthday and will travel to London for the VE Day commemorations. Not all veterans reach 107, so it is also important to pay tribute to those who have fallen. This week I will visit “Untold Stories”, an exhibition at Girvan library, where Richard and Loran Conaghan of the Girvan and District Great War Project present local stories from the war, aiming to inspire our younger generation.</w:t>
      </w:r>
    </w:p>
    <w:p>
      <w:r>
        <w:rPr>
          <w:sz w:val="22"/>
        </w:rPr>
        <w:t>One story is of Corporal Norman Nicholson Campbell. He joined the Pioneer Corps, leaving behind his wife Mary and four-year-old son Malcolm. In Dunkirk, 1940, Norman was taken as a prisoner of war to Stalag VIIIB in Lamsdorf, Poland. By August 1940, his wife had passed away from cancer, and eight months later, his son died. Corporal Campbell died of a cardiac arrest in 1943, two years before VE Day, and was laid to rest in Krakow in 1948. This story is a stark reminder of the sacrifices made by so many and their loved ones during the war. As we celebrate VE Day 80 years on, it is right to remember everyone who made that possible. We thank them.</w:t>
      </w:r>
    </w:p>
    <w:p/>
    <w:p>
      <w:r>
        <w:rPr>
          <w:b/>
          <w:color w:val="1A4A6E"/>
          <w:sz w:val="22"/>
        </w:rPr>
        <w:t>David Chadwick (LD)</w:t>
      </w:r>
    </w:p>
    <w:p>
      <w:r>
        <w:rPr>
          <w:sz w:val="22"/>
        </w:rPr>
        <w:t>Eighty years ago, when the guns fell silent, the long and bitter war against tyranny in Europe was over. Britain’s peace was marked by not only celebration, but gratitude and reflection on all that had been sacrificed to make it possible. That peace had been fully and faithfully earned across my constituency, with courage, with resolve and at great cost. From every corner of the constituency, men and women stepped forward to serve, in the air, at sea, on the frontline and at home. Their names are etched into memorials across our communities to remind us of not only who they were, but what they gave.</w:t>
      </w:r>
    </w:p>
    <w:p>
      <w:r>
        <w:rPr>
          <w:sz w:val="22"/>
        </w:rPr>
        <w:t>Brecknockshire, with its long-standing military tradition, stood as a proud centre of that service, but the uniform was worn across the constituency, in the hills of Radnorshire, in the valleys of Cwm Tawe and beyond. Among them were those who served with distinction in local regiments such as the South Wales Borderers and the Welch Regiment, both of which saw action across Europe, north Africa and the far east.</w:t>
      </w:r>
    </w:p>
    <w:p>
      <w:r>
        <w:rPr>
          <w:sz w:val="22"/>
        </w:rPr>
        <w:t>The Royal Navy also bore our town’s name with pride. HMS Brecon, a Hunt-class destroyer, served with honour in the Atlantic and the Mediterranean, carrying the name of Brecon wherever she sailed. Others served in different ways but with equal resolve. In the Swansea valley, local men were conscripted as Bevin boys, sent into the deep and dangerous seams of the south Wales coalfield to mine the coal that powered our fleets and fuelled the wartime economy. Their work was exhausting and often overlooked, but vital to victory. Many of them were not released until 1948.</w:t>
      </w:r>
    </w:p>
    <w:p>
      <w:r>
        <w:rPr>
          <w:sz w:val="22"/>
        </w:rPr>
        <w:t>In the fields of my constituency, the rhythms of farming did not cease. Amid rationing and relentless shortages, Welsh agricultural workers, and the Land Girls who stood beside them, kept the nation fed. Across the constituency, women took on vital responsibilities in munitions factories, hospitals, civil defence, and at the heart of their communities. Their contribution was lasting. It shaped the peace that followed, and the freedoms we live by today. I was proud to attend the commemorations last Saturday in Ystradgynlais, organised by Jade and the Swansea Valley armed forces club, where that contribution was honoured. Let our remembrance be a promise: to live up to their example, to work together for the public good, and never to forget what was given in the hope of a fairer future. Finally, I wish to pay tribute to RAF war veteran John Gwynne, who was a worthy guest of honour at recent VE Day celebrations in Talgarth, aged 104.</w:t>
      </w:r>
    </w:p>
    <w:p/>
    <w:p>
      <w:r>
        <w:rPr>
          <w:b/>
          <w:color w:val="1A4A6E"/>
          <w:sz w:val="22"/>
        </w:rPr>
        <w:t>Tim Roca (Lab)</w:t>
      </w:r>
    </w:p>
    <w:p>
      <w:r>
        <w:rPr>
          <w:sz w:val="22"/>
        </w:rPr>
        <w:t>Before reflecting on the anniversary itself, I wish to pay tribute to the Royal British Legion and its volunteers. I have a dickie bow that the Bollington branch of the legion, one of the oldest in the country, has kindly given me, and I will be wearing it with pride on Thursday, along with other RBL volunteers across the wider Cheshire area, and indeed the country. We owe them a debt of gratitude for their dedication, which is a living legacy of service.</w:t>
      </w:r>
    </w:p>
    <w:p>
      <w:r>
        <w:rPr>
          <w:sz w:val="22"/>
        </w:rPr>
        <w:t>During the war, communities across Macclesfield answered the call to duty. Mills and factories pivoted to produce essential war materiel, from uniforms to parachutes and engine components, helping to sustain our armed forces. Thousands of the iconic Lancaster bombers were assembled at Woodford aerodrome, and on the frontlines, the Cheshire regiment served with distinction from the deserts of north Africa to the bloody hills of Italy and the beaches of Normandy. Cheshire soldiers were at the heart of the fight to liberate Europe, and their bravery and sacrifice was part of the great national effort that we are talking about today.</w:t>
      </w:r>
    </w:p>
    <w:p>
      <w:r>
        <w:rPr>
          <w:sz w:val="22"/>
        </w:rPr>
        <w:t>In the air, RAF pilots from Macclesfield also did their bit. Eric Bann was a member of the Macclesfield aeronautical society, joining the RAF at the outbreak of the war. He went on to fly 60 missions. He was in the thick of the action from the outset. He was shot down in the channel in July 1940, yet he still managed to get back to the air, downing a Messerschmitt and a Heinkel in the following weeks. On 28 September his Hurricane was attacked while patrolling over the Isle of Wight. Witnesses saw his plane ablaze before he bailed out. Tragically, his parachute failed to open. His death was front-page news in the Macclesfield Courier, which praised him as</w:t>
      </w:r>
    </w:p>
    <w:p>
      <w:r>
        <w:rPr>
          <w:sz w:val="22"/>
        </w:rPr>
        <w:t>“a glorious example of courage, gameness and determination.”</w:t>
      </w:r>
    </w:p>
    <w:p>
      <w:r>
        <w:rPr>
          <w:sz w:val="22"/>
        </w:rPr>
        <w:t>Even with victory, the cost was staggering: 400,000 lives lost, cities bombed, homes destroyed. Economically, the war left our country exhausted, and psychologically, as Members have pointed out, the trauma ran deep for those who fought, those who waited, and those who mourned.</w:t>
      </w:r>
    </w:p>
    <w:p>
      <w:r>
        <w:rPr>
          <w:sz w:val="22"/>
        </w:rPr>
        <w:t>As we meet here today, war once again strides across our continent, with the invasion of Ukraine by Russia bringing back scenes that we hoped never to see—cities in ruins, civilians targeted, millions displaced. It is a bitter reminder that peace cannot be taken for granted, that the values we fought for are still under threat, and that tyranny unchecked only grows bolder. VE Day is not just a day of remembrance; it is a call for resolve, and a reminder that we in Macclesfield, and across the United Kingdom, choose peace, but that we must be ready to defend it. I will end with some of my favourite words from the man who led us through that conflict:</w:t>
      </w:r>
    </w:p>
    <w:p>
      <w:r>
        <w:rPr>
          <w:sz w:val="22"/>
        </w:rPr>
        <w:t>“In all our long history we have never seen a greater day than this. Everyone, man or woman, has done their best.”</w:t>
      </w:r>
    </w:p>
    <w:p/>
    <w:p>
      <w:r>
        <w:rPr>
          <w:b/>
          <w:color w:val="1A4A6E"/>
          <w:sz w:val="22"/>
        </w:rPr>
        <w:t>Llinos Medi (PC)</w:t>
      </w:r>
    </w:p>
    <w:p>
      <w:r>
        <w:rPr>
          <w:sz w:val="22"/>
        </w:rPr>
        <w:t>It is a pleasure to take part in today’s important debate. The end of the second world war in Europe was a defining moment in the history of Wales and Ynys Môn. It brought an end to six years of conflict during which an estimated 300,000 Welshmen served in the military, with 15,000 killed. Ynys Môn may have been many miles from the frontline of the blitz in south-east England, but it was still targeted by bombing raids, including at the strategic port of Holyhead.</w:t>
      </w:r>
    </w:p>
    <w:p>
      <w:r>
        <w:rPr>
          <w:sz w:val="22"/>
        </w:rPr>
        <w:t>The island played a vital part in the war effort. RAF fighter crews flew sorties from the island bases of Mona and Valley against Germany, while an airfield at Bodorgan was used as a storage space. Those airfields were responsible for training and hosting thousands of servicepeople, with 1,378 men of the RAF and 408 officers and women of the WAAF based on RAF Mona by the end of the war. The legacy of the war can still be felt today. Valley remains a centre of military and civil aviation, with Mona now used as a relief landing ground. Valley is a source of highly skilled jobs and education for local people, with a partnership between Grŵp Llandrillo Menai and Babcock delivering apprenticeships to local young people, including aerospace engineering maintenance.</w:t>
      </w:r>
    </w:p>
    <w:p>
      <w:r>
        <w:rPr>
          <w:sz w:val="22"/>
        </w:rPr>
        <w:t>The impact was felt on the home front too. The island hosted evacuee children from Liverpool and Manchester, helping to keep them safe during the air attacks by Germany. There were also more than 40,000 Welsh people who could not speak English, especially in the western parts of Wales, such as Ynys Môn. To address that, the BBC broadcast news of the war for around 20 minutes of every day in Welsh; such programming paved the way for S4C decades later. Rationing still impacted the everyday lives of the people of Ynys Môn for many years after the war ended.</w:t>
      </w:r>
    </w:p>
    <w:p>
      <w:r>
        <w:rPr>
          <w:sz w:val="22"/>
        </w:rPr>
        <w:t>Those who sacrificed so much both on the home front and in the fields of conflict did so in the name of peace and order. The rules-based international order that emerged from the war is now under increasing strain. As we see a rise in the far right across the globe and leaders who disregard human rights and international law, we must be bold in confronting them. We have an obligation to honour the sacrifices of the generation before us by upholding the legacy that they left us. I thank the organisers of the service that I will be attending on Mynydd Parys on VE Day to commemorate the contribution that Wales and Ynys Môn made in the war and in bringing about a more peaceful world. I close my contribution by reaffirming that message and noting how important it is that we honour those who fought and sacrificed so much for our freedom.</w:t>
      </w:r>
    </w:p>
    <w:p/>
    <w:p>
      <w:r>
        <w:rPr>
          <w:b/>
          <w:color w:val="1A4A6E"/>
          <w:sz w:val="22"/>
        </w:rPr>
        <w:t>Daniel Francis (Lab)</w:t>
      </w:r>
    </w:p>
    <w:p>
      <w:r>
        <w:rPr>
          <w:sz w:val="22"/>
        </w:rPr>
        <w:t>It is a privilege to speak in this debate to commemorate the 80th anniversary of VE Day. I am proud to serve as the Member of Parliament for Bexleyheath and Crayford and to represent a constituency that is home to around 2,000 veterans. My constituency is in proximity to the Royal Arsenal in Woolwich, in the south-east corner of London. Back in the day, the Royal Arsenal was home to one of the biggest munitions factories in the UK, with 32,000 employees producing guns, shells, cartridge cases and bombs, so my constituency became a prime target for Nazi bombing.</w:t>
      </w:r>
    </w:p>
    <w:p>
      <w:r>
        <w:rPr>
          <w:sz w:val="22"/>
        </w:rPr>
        <w:t>While many of its residents were fighting overseas, my constituency was really playing its part to support the war effort. Crayford was home to the Vickers factory, which again produced machine guns, anti-aircraft predictors, naval gun-laying equipment, fuses and casings for Barnes Wallis’s bouncing bomb. The Slade Green heavy anti-aircraft battery was built in the late 1930s and was the most easterly anti-aircraft site built inside the London inner artillery zone. Today, the gun emplacements, fire command post, pillboxes and air raid shelter are still standing. After a successful local campaign in 2010, the site is now grade II listed.</w:t>
      </w:r>
    </w:p>
    <w:p>
      <w:r>
        <w:rPr>
          <w:sz w:val="22"/>
        </w:rPr>
        <w:t>There are a number of war memorials across the constituency, including the garden of remembrance in Oaklands Road, Bexleyheath; St Augustine’s church in Slade Green; St Paul’s church in Northumberland Heath; and the Crayford war memorial garden. A window in St Paulinus church, Crayford, commemorates three members of the women’s voluntary services who died in a V1 explosion in July 1944. In total, 66 people were killed and 184 properties were destroyed, with 7,000 properties being damaged in the area around Crayford High Street. Hundreds more properties were destroyed across the constituency as a result of Nazi bombing.</w:t>
      </w:r>
    </w:p>
    <w:p>
      <w:r>
        <w:rPr>
          <w:sz w:val="22"/>
        </w:rPr>
        <w:t>I pay tribute to the East Wickham &amp;amp; Welling War Memorial Trust for the work it does to commemorate the war effort and the brave soldiers from Bexleyheath and Crayford who served in the second world war. Its area of benefit covers parts of my constituency and the constituency of the hon. Member for Old Bexley and Sidcup (Mr French). It has carried out extensive work to ensure that a memorial is in place for local people who gave their lives, and it holds an incredibly moving service every November to remember them.</w:t>
      </w:r>
    </w:p>
    <w:p>
      <w:r>
        <w:rPr>
          <w:sz w:val="22"/>
        </w:rPr>
        <w:t>I also mention the hard work and dedication of the two Royal British Legion branches in my constituency—the Bexleyheath and Welling branch and the Crayford branch—and thank them for all the work that they do to recognise the important contributions to the war effort. I look forward to joining them in attending a number of events in my constituency on Thursday to commemorate VE Day and to be able to pay my respects to those who made the ultimate sacrifice for us.</w:t>
      </w:r>
    </w:p>
    <w:p/>
    <w:p>
      <w:r>
        <w:rPr>
          <w:b/>
          <w:color w:val="1A4A6E"/>
          <w:sz w:val="22"/>
        </w:rPr>
        <w:t>Ellie Chowns (Green)</w:t>
      </w:r>
    </w:p>
    <w:p>
      <w:r>
        <w:rPr>
          <w:sz w:val="22"/>
        </w:rPr>
        <w:t>It is an honour to speak in this debate commemorating VE Day, which is of great significance to many in my constituency, where a significant proportion of the population are veterans or from military families.</w:t>
      </w:r>
    </w:p>
    <w:p>
      <w:r>
        <w:rPr>
          <w:sz w:val="22"/>
        </w:rPr>
        <w:t>The Royal British Legion has encouraged us to ensure that the stories of veterans are at the centre of our commemoration events this week, so I would like to share the story of my grandfather, James Paterson, who was a navigator on a Stirling bomber. On 16 August 1943, his plane was shot down in south-east France. Only two of the crew of seven survived—my grandfather was one of them. He was rescued by the Resistance in the area of Ambérieu and was saved by three families, who hid him at great personal risk—in the town, and in the forest and the hills nearby. Eventually, four months later, he was smuggled out, over the Pyrenees, to safety.</w:t>
      </w:r>
    </w:p>
    <w:p>
      <w:r>
        <w:rPr>
          <w:sz w:val="22"/>
        </w:rPr>
        <w:t>Without the bravery of those families, my mother would never have been born and I would not be here today. I pay a special tribute to Marius and Jeanne Lapierre, who hid my grandfather in their bakery. In 2014, my father’s research reconnected my family with the Lapierres and we have since remained in contact. Last year, I was honoured to visit Monique Lapierre—one of the daughters of the family, after whom my aunt is named—who has since sadly died.</w:t>
      </w:r>
    </w:p>
    <w:p>
      <w:r>
        <w:rPr>
          <w:sz w:val="22"/>
        </w:rPr>
        <w:t>As we remember this week the bravery of all those, like my grandfather, who fought in the armed forces for freedom in Europe, let us also remember the bravery—often unsung—of those, like the Lapierres, who fought and resisted in so many different ways at great personal risk to themselves and their children, to save the lives of strangers. Let us all hope that we would do the same. As we challenge the forces of the far right, and as we recognise and remember the resistance 80 years ago of those who made the ultimate sacrifice to defend Europe against Nazism, let the memory of all those who showed such bravery never be forgotten.</w:t>
      </w:r>
    </w:p>
    <w:p/>
    <w:p>
      <w:r>
        <w:rPr>
          <w:b/>
          <w:color w:val="1A4A6E"/>
          <w:sz w:val="22"/>
        </w:rPr>
        <w:t>Jas Athwal (Lab)</w:t>
      </w:r>
    </w:p>
    <w:p>
      <w:r>
        <w:rPr>
          <w:sz w:val="22"/>
        </w:rPr>
        <w:t>I am grateful for the opportunity to participate in such a significant debate as we celebrate the 80th anniversary of the allied victory in Europe and the victory over Japan. Today, we honour all the men and women who gave us the freedom we enjoy today, and who fought against fascism for our freedom, dignity and liberation. Nearly a third of those men and women came from the Indian subcontinent: 2.5 million Hindus, Muslims and Sikhs—the largest volunteer army ever seen in history. One of those men was my grandfather, Nand Singh, who served in what was known as Malaya. Before him, my great-grandfather fought in Europe during the first world war.</w:t>
      </w:r>
    </w:p>
    <w:p>
      <w:r>
        <w:rPr>
          <w:sz w:val="22"/>
        </w:rPr>
        <w:t>Growing up, my parents recounted stories about the sacrifices that my forebears made during both world wars, but I did not see those contributions recognised elsewhere—not in the history textbooks at school, the documentaries on TV or the films on the big screens. Although they have been mentioned today, some 2.5 million men were simply airbrushed out of history. Despite a valiant effort to expose that history, it remains all too easy to surrender to the fear and to forget our historic unity, especially during flashpoints of racial or religious division. This VE Day, we must remain firm in our pursuit for the truth of our past: the forgotten stories of how Christians, Hindus, Jews, Muslims and Sikhs rallied together to achieve a common goal. Through paying tribute to those stories of unity, we can fight the lies that tell us our perceived differences define and divide us.</w:t>
      </w:r>
    </w:p>
    <w:p>
      <w:r>
        <w:rPr>
          <w:sz w:val="22"/>
        </w:rPr>
        <w:t>The second world war was bloody, brutal and barbaric, but within that violent context, there are glimmers of hope: stories of hope and unity, of togetherness instead of division, and of respect for our rituals over denigration of them; stories to drown out the nasty, noisy narratives that we see online and on our streets, which pit one religion against another, judge us by our skin, and dictate the respect we deserve based on religious identity; and stories to remind us that despite modern-day racial tensions, flashes of sectarian violence and religious hostilities, we can work together, we can stand united and we do have a shared history. I pay tribute to those brave men and women whose resilience and fortitude built this country, and whose shoulders we stand on as we enjoy the freedoms we enjoy today.</w:t>
      </w:r>
    </w:p>
    <w:p/>
    <w:p>
      <w:r>
        <w:rPr>
          <w:b/>
          <w:color w:val="1A4A6E"/>
          <w:sz w:val="22"/>
        </w:rPr>
        <w:t>Robbie Moore (Con)</w:t>
      </w:r>
    </w:p>
    <w:p>
      <w:r>
        <w:rPr>
          <w:sz w:val="22"/>
        </w:rPr>
        <w:t>Victory in Europe Day is a time not only to celebrate, but to reflect and remember. I am privileged to represent a community that does all three.</w:t>
      </w:r>
    </w:p>
    <w:p>
      <w:r>
        <w:rPr>
          <w:sz w:val="22"/>
        </w:rPr>
        <w:t>Recently, I met two veterans of the war, both 100 years young. It was an honour to spend time with them, listening to their stories. In April 1945, Mr Philip Jackson from Keighley drove one of the first wagons into Bergen-Belsen concentration camp, notorious as the location of the death of Anne Frank, her family and over 70,000 inmates in the cruellest and most unspeakable of conditions. The work of Mr Jackson and his unit not only began the process of recuperation for the survivors, but provided us with a record of that terrible place for the world to see. I also met Pam Rae from Ilkley. Mrs Rae was a Women’s Royal Naval Service radar mechanic, installing cutting-edge radar sets in ships on the Clyde, including HMS Vanguard. In fact, Mrs Rae took part in the original VE Day celebrations and the parade in Glasgow 80 years ago.</w:t>
      </w:r>
    </w:p>
    <w:p>
      <w:r>
        <w:rPr>
          <w:sz w:val="22"/>
        </w:rPr>
        <w:t>Groups working to preserve the memory of that great generation and educate the young are strong in Keighley and Ilkley. Our cadet forces are a constant presence, flying the flag for our modern armed forces, and an organisation called the Men of Worth Project has meticulously researched the lives, stories and legacies of hundreds of men and women of the first and second world wars from Keighley and Ilkley. I thank Andy Wade and his team for their incredible work. Our very own Home Guard unit, WR28, is still going strong. When I visited that unit recently, I was thoroughly impressed by the traditions that it is still keeping alive.</w:t>
      </w:r>
    </w:p>
    <w:p>
      <w:r>
        <w:rPr>
          <w:sz w:val="22"/>
        </w:rPr>
        <w:t>Of course, even once the fighting is over, our armed forces continue to remember those who fought. That memory is also preserved by our fantastic armed forces and veterans breakfast club, which helps bring a vital social network to veterans and servicemen across the Ilkley area. Mark Sugrue and the team recently held a sleep-out to raise money for and awareness of veterans in crisis. Across the whole of the Keighley and Ilkley constituency, we are incredibly proud of our veterans.</w:t>
      </w:r>
    </w:p>
    <w:p>
      <w:r>
        <w:rPr>
          <w:sz w:val="22"/>
        </w:rPr>
        <w:t>To conclude, I wish to make reference to those soldiers for whom victory in Europe 80 years ago was not the end. Victory over Japan would take another three gruelling months, and right up until the atomic bombs were dropped, it was widely feared that a full invasion of Japan was inevitable. I thank those soldiers for their service, their dedication and their commitment to our nation. I wish all Members of this House and my constituents a very happy VE Day, and look forward to celebrating with them on VJ Day in August.</w:t>
      </w:r>
    </w:p>
    <w:p/>
    <w:p>
      <w:r>
        <w:rPr>
          <w:b/>
          <w:color w:val="1A4A6E"/>
          <w:sz w:val="22"/>
        </w:rPr>
        <w:t>Adam Jogee (Lab)</w:t>
      </w:r>
    </w:p>
    <w:p>
      <w:r>
        <w:rPr>
          <w:sz w:val="22"/>
        </w:rPr>
        <w:t>Every anniversary commemorating the allies’ victories on VE Day and VJ Day is a significant one. The triumph of liberal democracy over authoritarianism, nationalism and fascism is a lesson from history that we must never forget, and a sacrifice made by so many courageous men and women that must always be remembered.</w:t>
      </w:r>
    </w:p>
    <w:p>
      <w:r>
        <w:rPr>
          <w:sz w:val="22"/>
        </w:rPr>
        <w:t>This year is even more significant, as we mark 80 years since the end of world war two. But for the grace of God, this could therefore be the last significant anniversary that we share with surviving veterans of the greatest generation—heroes one and all. I extend my most profound gratitude to those heroes in Newcastle-under-Lyme, across our United Kingdom and in all parts of the then empire, now the Commonwealth of Nations. They fought so that we could have the privilege of living in the world we live in today, one in which we enjoy freedom and security, democracy and decency, and respect and understanding. Our world will be a darker place when we lose the last of the greatest generation.</w:t>
      </w:r>
    </w:p>
    <w:p>
      <w:r>
        <w:rPr>
          <w:sz w:val="22"/>
        </w:rPr>
        <w:t>Yesterday, back home in our ancient and loyal borough of Newcastle-under-Lyme, I had the great privilege of attending a VE Day party in the Westlands. It was a celebration to rival those held on VE Day itself, full of families—some of which had three generations present—with much merriment, real gratitude, genuine loyalty, obvious patriotism and serious pride. My thanks go to Kay, Yvonne, Suzanna, Dianne and Sarah for their organisational prowess and for bringing so many members of the community together. I would also like to play my small part in paying tribute to and remembering those who we lost during the war and those who have passed since.</w:t>
      </w:r>
    </w:p>
    <w:p>
      <w:r>
        <w:rPr>
          <w:sz w:val="22"/>
        </w:rPr>
        <w:t>Fred Kite was a world war two veteran born in Newcastle-under-Lyme and who fought in north Africa, Normandy and Greece. He was the only second world war British soldier to receive the Military Medal three times. His third was awarded for the</w:t>
      </w:r>
    </w:p>
    <w:p>
      <w:r>
        <w:rPr>
          <w:sz w:val="22"/>
        </w:rPr>
        <w:t>“greatest personal courage and his example of remaining in action against odds that were much against him”.</w:t>
      </w:r>
    </w:p>
    <w:p>
      <w:r>
        <w:rPr>
          <w:sz w:val="22"/>
        </w:rPr>
        <w:t>That is a lesson for us all. I would also like to remember two Staffordshire-born Spitfire pilots; they were both born in my constituency and flew as part of the Photo Reconnaissance Unit.</w:t>
      </w:r>
    </w:p>
    <w:p>
      <w:r>
        <w:rPr>
          <w:sz w:val="22"/>
        </w:rPr>
        <w:t>There are countless stories from not just the United Kingdom, but the Commonwealth and the wider world—stories of normal people doing extraordinary things, all in the name of freedom. The Brampton Museum in our town centre has an exhibition looking at the contribution our community made to victory in Europe some 80 years ago, with some amazing stories about some amazing people. The spirit of togetherness and solidarity from the war forms the stories that my grandparents shared with me as a child, and they will live with me forever.</w:t>
      </w:r>
    </w:p>
    <w:p>
      <w:r>
        <w:rPr>
          <w:sz w:val="22"/>
        </w:rPr>
        <w:t>My grandfather came to this country from Jamaica in 1941 to serve King and country on his British passport. Many men like him came to roll up their sleeves and not just help defeat the Germans, but rebuild Britain too. How lucky are we that they did? Without the blood, sweat and tears of men and women from across the Commonwealth fighting on the beaches, in the air and on the mainland, we could not and would not have won the war. As we celebrate 80 years since the end of the most terrible global war in modern history—</w:t>
      </w:r>
    </w:p>
    <w:p/>
    <w:p>
      <w:r>
        <w:rPr>
          <w:b/>
          <w:color w:val="1A4A6E"/>
          <w:sz w:val="22"/>
        </w:rPr>
        <w:t>Madam Deputy Speaker</w:t>
      </w:r>
    </w:p>
    <w:p>
      <w:r>
        <w:rPr>
          <w:sz w:val="22"/>
        </w:rPr>
        <w:t>Order. I call Monica Harding.</w:t>
      </w:r>
    </w:p>
    <w:p/>
    <w:p>
      <w:r>
        <w:rPr>
          <w:b/>
          <w:color w:val="1A4A6E"/>
          <w:sz w:val="22"/>
        </w:rPr>
        <w:t>Monica Harding (LD)</w:t>
      </w:r>
    </w:p>
    <w:p>
      <w:r>
        <w:rPr>
          <w:sz w:val="22"/>
        </w:rPr>
        <w:t>On this 80th anniversary of VE Day, I pay tribute to those brave men and women from Esher and Walton who played their part; their names are etched on memorials throughout my constituency. All Saints church in Weston Green, Esher, has undertaken the invaluable project of recording the stories of some of the fallen on its memorial, including soldiers who fell in Italy, north Africa and the far east, sailors lost in the Atlantic and the Mediterranean, and pilots lost over Norway and Egypt.</w:t>
      </w:r>
    </w:p>
    <w:p>
      <w:r>
        <w:rPr>
          <w:sz w:val="22"/>
        </w:rPr>
        <w:t>We are privileged to have veterans who are still with us. My constituent Wilbur Holver celebrated his 100th birthday last month. Born in America, he served as a marine engineer, clearing mines to assure the safe passage of allied ships outside Le Havre and Antwerp, which became essential entry points for allied supplies. Wilbur told me he celebrated VE Day in three countries. First, in Holland, he celebrated with the British troops. He said it was</w:t>
      </w:r>
    </w:p>
    <w:p>
      <w:r>
        <w:rPr>
          <w:sz w:val="22"/>
        </w:rPr>
        <w:t>“the biggest party I’ve ever been in”.</w:t>
      </w:r>
    </w:p>
    <w:p>
      <w:r>
        <w:rPr>
          <w:sz w:val="22"/>
        </w:rPr>
        <w:t>It was still going when he left and returned five days later—he said that the party lasted a month or more. He then returned to France and partied some more, before ending up in London on leave, where he found himself in front of Buckingham Palace, still partying. He came to live in England, in Esher, and we are lucky to have him.</w:t>
      </w:r>
    </w:p>
    <w:p>
      <w:r>
        <w:rPr>
          <w:sz w:val="22"/>
        </w:rPr>
        <w:t>Our local area suffered during the blitz. It was once described as doodlebug alley on account of the many German V-1s passing overhead. In June 1944, a V-1 fell on Imber Court in Esher, the Met police training ground, killing 20 men of the Welsh Guards training battalion competing that day in their regimental sports competition.</w:t>
      </w:r>
    </w:p>
    <w:p>
      <w:r>
        <w:rPr>
          <w:sz w:val="22"/>
        </w:rPr>
        <w:t>On the home front, Sir Bruce White, who lived in Hersham, was instrumental in the design of the floating Mulberry harbours, and the people of Walton played their part in units such as the Walton Sparrows, which formed a vital anti-aircraft battery. The Women’s Land Army operated at Rivernook Farm in Walton and at Bell Farm, and the Navy, Army and Air Force Institutes moved its headquarters to Claygate in my constituency. More than 150 local women worked there, provisioning millions of men through the canteens and bars scattered across the globe; NAAFI oversaw 7,000 canteens, and its facilities served more than 3.5 million cups of tea every day. When the war finally ended, Oatlands Park Hotel, which is still going, played host to the official celebrations, with cabaret and hundreds of guest.</w:t>
      </w:r>
    </w:p>
    <w:p>
      <w:r>
        <w:rPr>
          <w:sz w:val="22"/>
        </w:rPr>
        <w:t>As we commemorate 80 years since victory in Europe, we owe a profound debt to those who made and make sacrifices—even final sacrifices—to bring about a better, gentler world. We must never lose sight of the profound blessing and fragility of peace and how hard it was won.</w:t>
      </w:r>
    </w:p>
    <w:p/>
    <w:p>
      <w:r>
        <w:rPr>
          <w:b/>
          <w:color w:val="1A4A6E"/>
          <w:sz w:val="22"/>
        </w:rPr>
        <w:t>Lillian Jones (Lab)</w:t>
      </w:r>
    </w:p>
    <w:p>
      <w:r>
        <w:rPr>
          <w:sz w:val="22"/>
        </w:rPr>
        <w:t>Last Friday, I visited Kilmarnock football club to witness the signing of the armed forces covenant next to its award-winning memorial garden. It was both a pleasure and an honour to see the club’s continued commitment to our veterans, and its acknowledgement of those who lost their lives in the service of our country. The timing was perfect, as in this most important of weeks we celebrate the 80th anniversary of victory in Europe—VE Day—and we remember those who made the ultimate sacrifice to defeat Hitler’s Nazis. This is also one of our last opportunities to pay tribute to living second world war veterans who served and sacrificed to defend our way of life.</w:t>
      </w:r>
    </w:p>
    <w:p>
      <w:r>
        <w:rPr>
          <w:sz w:val="22"/>
        </w:rPr>
        <w:t>The Scottish contribution to the events leading up to VE Day on 8 May 1945 was truly significant, encompassing military service, industrial output and civilian support. Scotland, although small in size, played a disproportionately large role in Britain’s war effort during world war two. The war generation are true heroes, and the backbone on which this country was built.</w:t>
      </w:r>
    </w:p>
    <w:p>
      <w:r>
        <w:rPr>
          <w:sz w:val="22"/>
        </w:rPr>
        <w:t>I want to tell the House more about the contribution that Kilmarnock football club made to the war effort. Its ground, Rugby Park, was requisitioned by the Government on 4 June 1940, and a few days later the troops marched in and took over the ground to be used as an oil and fuel depot. In July that year, the club gave an interest-free loan to the British Government of £1,000 for the war effort. It may not sound significant today, but let me put it into context: 80 years ago, it would have taken an average worker five years to earn that amount. During my visit, it was wonderful to see the original documentation from the then Chancellor of the Exchequer, Sir Kingsley Wood, which remains a treasured piece of the club’s history.</w:t>
      </w:r>
    </w:p>
    <w:p>
      <w:r>
        <w:rPr>
          <w:sz w:val="22"/>
        </w:rPr>
        <w:t>At this time when every part of our nation united—Scotland, England, Wales and Northern Ireland, pulling together in a time of need—Kilmarnock football club was no exception, and made its own contribution. Many players stepped up and did their duty, in the name of service to our nation. Sadly, eight of them paid the ultimate price and never returned home. I want to remember them, not only in this debate but always. May we never forget their sacrifice. When the war ended the club reclaimed its ground, and its generous loan was repaid in full, albeit interest-free. After the events of wartime, and with the efforts of Italian and German prisoners of war, Rugby Park was rebuilt, with football returning in April 1945. VE Day was as much a moment of pride and relief for Kilmarnock as for any part of the UK, marking the culmination of years of sacrifice and determination.</w:t>
      </w:r>
    </w:p>
    <w:p>
      <w:r>
        <w:rPr>
          <w:sz w:val="22"/>
        </w:rPr>
        <w:t>The lessons of the second world war and the global security challenges we face today reinforce the need to face our adversaries together, through the strength of our alliances such as NATO. Learning the lessons of history is a meaningful way in which we can pay tribute and honour the sacrifices made by so many veterans who fought for our country in world war two and subsequently.</w:t>
      </w:r>
    </w:p>
    <w:p/>
    <w:p>
      <w:r>
        <w:rPr>
          <w:b/>
          <w:color w:val="1A4A6E"/>
          <w:sz w:val="22"/>
        </w:rPr>
        <w:t>Carla Lockhart (DUP)</w:t>
      </w:r>
    </w:p>
    <w:p>
      <w:r>
        <w:rPr>
          <w:sz w:val="22"/>
        </w:rPr>
        <w:t>One of the most moving accounts that I read this week was that of 101-year-old Ruth Klauber, a Jewish refugee and a mechanic on the Lancaster bombers. She spoke not of celebration but of sacrifice. When asked for her opinion of yesterday’s celebrations, she said:</w:t>
      </w:r>
    </w:p>
    <w:p>
      <w:r>
        <w:rPr>
          <w:sz w:val="22"/>
        </w:rPr>
        <w:t>“Well, yes, we won the war. It’s good to celebrate that we won the war and what that means for democracy. But for me when I think of VE Day, I think of the pilot with whom I fell in love, the only man I ever loved. And he flew many successful missions but his last was his last. He never came home.</w:t>
      </w:r>
    </w:p>
    <w:p>
      <w:r>
        <w:rPr>
          <w:sz w:val="22"/>
        </w:rPr>
        <w:t>For me I think of the cost of war. War is not something you celebrate. It is something you remember. It is something that you look back on and reflect on how it was a failure of man. It was a failure to reach an outcome that didn’t involve hundreds of thousands of young men being killed.”</w:t>
      </w:r>
    </w:p>
    <w:p>
      <w:r>
        <w:rPr>
          <w:sz w:val="22"/>
        </w:rPr>
        <w:t>She went on:</w:t>
      </w:r>
    </w:p>
    <w:p>
      <w:r>
        <w:rPr>
          <w:sz w:val="22"/>
        </w:rPr>
        <w:t>“We must never stop always working to ensure we don’t end up in a scenario again where more people are slaughtered. And that means you always have to stand up for democracy.”</w:t>
      </w:r>
    </w:p>
    <w:p>
      <w:r>
        <w:rPr>
          <w:sz w:val="22"/>
        </w:rPr>
        <w:t>Those words should weigh heavy on all our shoulders in this significant week.</w:t>
      </w:r>
    </w:p>
    <w:p>
      <w:r>
        <w:rPr>
          <w:sz w:val="22"/>
        </w:rPr>
        <w:t>I also want to take the opportunity to commend the community across my constituency whose efforts have been immense during this significant week. Across our towns, villages and housing estates, the atmosphere is one of pride and remembrance. Lamp posts and walls are proudly decorated with our national flag and with banners and bunting—all of it part of a collective effort to both celebrate and commemorate the great allied victory. There is no greater source of pride than seeing our communities come together, not only to mark this historic triumph but to remember those who secured the civil and religious liberties that we enjoy today. I am free to hold and express my views because of the bravery, the willingness to serve, and the ultimate sacrifice made by those who stood against fascism, tyranny, genocide and racism, aggression and suppression.</w:t>
      </w:r>
    </w:p>
    <w:p>
      <w:r>
        <w:rPr>
          <w:sz w:val="22"/>
        </w:rPr>
        <w:t>I note the exemplary effort of Upper Bann. Portadown was a key industrial centre and played a significant role through its engineering, textile and transport industries. Lurgan played a critical role. Brownlow House, a grand 19th-century building that I have spoken of—I thank the Minister for her visit—was the headquarters for the US army, and General Eisenhower himself visited it. The D-day landings were planned from Brownlow House. Banbridge was not found wanting; it was central to the agricultural supply chain when people participated in the dig for victory. Young men from Banbridge served with distinction in our armed forces.</w:t>
      </w:r>
    </w:p>
    <w:p>
      <w:r>
        <w:rPr>
          <w:sz w:val="22"/>
        </w:rPr>
        <w:t>That is only the tip of the iceberg as to how Northern Ireland contributed to the overall victory. Northern Ireland stepped up, and I want it clearly noted in this House today how thankful we are for the united effort from every corner of our United Kingdom.</w:t>
      </w:r>
    </w:p>
    <w:p/>
    <w:p>
      <w:r>
        <w:rPr>
          <w:b/>
          <w:color w:val="1A4A6E"/>
          <w:sz w:val="22"/>
        </w:rPr>
        <w:t>Natasha Irons (Lab)</w:t>
      </w:r>
    </w:p>
    <w:p>
      <w:r>
        <w:rPr>
          <w:sz w:val="22"/>
        </w:rPr>
        <w:t>The 80th anniversary of VE Day and VJ Day is a time for us to remember and honour those who fought to defend our freedoms, our values and our people. It is also a time to recognise the contribution that veterans from across our country continue to make to their communities.</w:t>
      </w:r>
    </w:p>
    <w:p>
      <w:r>
        <w:rPr>
          <w:sz w:val="22"/>
        </w:rPr>
        <w:t>For many of our veterans, their service to this country and their commitment to fighting for our values do not end when they leave the military. I will take this opportunity to tell the House about one such veteran from my community, Mike Lyons. I did not know Mike for very long, but one of the privileges that we have in this place is that we get to meet people who we instinctively know are the best of us, which is what Mike was. He served in the military for seven years, and was a member of the Royal British Legion’s New Addington branch for more than 30 years.</w:t>
      </w:r>
    </w:p>
    <w:p>
      <w:r>
        <w:rPr>
          <w:sz w:val="22"/>
        </w:rPr>
        <w:t>For many years, Mike ran the Final Roll Call campaign to ensure that world war one soldiers who returned from fighting, and who were institutionalised due to what we now know as post-traumatic stress disorder, were properly honoured and given their rightful place in history. His campaign led to 26 servicemen who were buried in unmarked graves, without a military burial, finally being given the dignified memorials they deserved. Mike wanted to ensure that their memories lived on and, just before Christmas, asked me to light a candle for them in Parliament. Our candle of remembrance in Parliament quickly turned into a full-on candle-lighting ceremony at the tomb of the Unknown Warrior in Westminster Abbey. At one point, someone questioned whether we needed insurance for the bugler.</w:t>
      </w:r>
    </w:p>
    <w:p>
      <w:r>
        <w:rPr>
          <w:sz w:val="22"/>
        </w:rPr>
        <w:t>Sadly, Mike passed away before our ceremony could take place, but with the support of his family and friends, we held our ceremony as planned. In March, it was a privilege to welcome Mike’s family, his friends, his local councillors, community leaders from the family centre and New Addington Pathfinders, members of the Royal British Legion, Army cadets, members of Croydon’s veteran community, the Minister for Veterans and People, flagbearers and a bugler to Westminster Abbey for our candle ceremony. I hope that we did Mike proud.</w:t>
      </w:r>
    </w:p>
    <w:p>
      <w:r>
        <w:rPr>
          <w:sz w:val="22"/>
        </w:rPr>
        <w:t>As we look ahead to the 80th anniversary of VE Day and VJ Day, we must commit ourselves to ensuring that our armed forces community is looked after now and in the future, so I welcome the Government’s announcement of a UK-wide support system for our veterans. In Croydon, we have launched the Croydon Cares for Veterans campaign to raise funds for SSAFA Croydon and the New Addington branch of the Royal British Legion. As it was for the second world war generation and for Mike, it is our actions that demonstrate our commitment to the people who serve this country. It is our actions that will protect our values, and it our actions that will honour what our armed forces community continue to fight for today.</w:t>
      </w:r>
    </w:p>
    <w:p/>
    <w:p>
      <w:r>
        <w:rPr>
          <w:b/>
          <w:color w:val="1A4A6E"/>
          <w:sz w:val="22"/>
        </w:rPr>
        <w:t>Jim Shannon (DUP)</w:t>
      </w:r>
    </w:p>
    <w:p>
      <w:r>
        <w:rPr>
          <w:sz w:val="22"/>
        </w:rPr>
        <w:t>It is great that this House is commemorating the historic victory that marked the end of the war, which had taken so much. At a time when we are often asked to apologise for so much, it is important to recognise the victory that we had in the name of democracy and freedom throughout the world. It is good to see the Minister in his place.</w:t>
      </w:r>
    </w:p>
    <w:p>
      <w:r>
        <w:rPr>
          <w:sz w:val="22"/>
        </w:rPr>
        <w:t>Members will be aware that I had a debate in this Chamber on the heroism of Newtownards man Blair Paddy Mayne, who richly deserves to be awarded a posthumous VC. I was amazed by the number of people who, until they watched the TV drama “SAS: Rogue Heroes”, did not quite understand how integral Blair and, indeed, Northern Ireland soldiers were to the war effort. It has to be remembered that we had no conscription in Northern Ireland—we did not need it, because every single man who joined up did so out of love for King, country and the principle of freedom. That is still the case today for serving armed forces personnel from Northern Ireland, who proudly serve King and country and who gave their all during the troubles.</w:t>
      </w:r>
    </w:p>
    <w:p>
      <w:r>
        <w:rPr>
          <w:sz w:val="22"/>
        </w:rPr>
        <w:t>The debate on Blair Mayne highlighted to me that as a youngster, I was taught about the essential contribution of Northern Ireland’s men and women to the UK’s war effort to secure victory over the Nazis, and over Japan in Asia. My constituents in Strangford gave their lives, with war memorials in the Ards peninsula, Comber, Killyleagh and Ballynahinch. Hundreds of young men, and indeed some women, gave their all for King and country at that time.</w:t>
      </w:r>
    </w:p>
    <w:p>
      <w:r>
        <w:rPr>
          <w:sz w:val="22"/>
        </w:rPr>
        <w:t>We need to remember that Northern Ireland contributed significantly to war production. Weaponry, munitions, aircraft, tanks, ships and small arms were all built in Northern Ireland. There were also opportunities for women. For example, the Royal Ulster Constabulary required female police, although they were subject to a marriage bar. Similarly, women were employed in the auxiliary services for the armed forces and as an additional agricultural labour force. In engineering, some 250 women were employed, and by 1943 some 12,500 women were employed in Northern Ireland.</w:t>
      </w:r>
    </w:p>
    <w:p>
      <w:r>
        <w:rPr>
          <w:sz w:val="22"/>
        </w:rPr>
        <w:t>For these reasons, those from both sides of the community—Roman Catholic and Protestant; nationalist and Unionist—will be celebrating with a full heart, with family stories and memories handed down through the generations. I think some 44,000 served in uniform, and 10% of those did not come back. Separately, 1,000 people lost their lives in the Belfast blitz, which acknowledged the importance of the Northern Ireland war effort. Some time ago, I attended a memorial service to the young RAF and Army men who were killed in the blitz in Newtownards.</w:t>
      </w:r>
    </w:p>
    <w:p>
      <w:r>
        <w:rPr>
          <w:sz w:val="22"/>
        </w:rPr>
        <w:t>The role of Ireland Northern in the victory for the allies cannot be overstated. As the MP for Strangford, I am proud not simply to lay a wreath in their memory each year, but to raise my hand in salute to the members of the armed forces, the labourers and engineers, the women who filled the gaps and those who lost their lives in the blitz. We salute them all again today, and honour their sacrifice. The best way we can honour them is to recreate that British spirit in our children and our grandchildren, and remind them of the cost of all we hold so dear. We will remember them, and on 8 May we will celebrate them in communities throughout this United Kingdom of Great Britain and Northern Ireland.</w:t>
      </w:r>
    </w:p>
    <w:p/>
    <w:p>
      <w:r>
        <w:rPr>
          <w:b/>
          <w:color w:val="1A4A6E"/>
          <w:sz w:val="22"/>
        </w:rPr>
        <w:t>Luke Charters (Lab)</w:t>
      </w:r>
    </w:p>
    <w:p>
      <w:r>
        <w:rPr>
          <w:sz w:val="22"/>
        </w:rPr>
        <w:t>In York Outer, we will be celebrating VE Day and the peace we cherish today as a result of the tenacity of the wartime generation.</w:t>
      </w:r>
    </w:p>
    <w:p>
      <w:r>
        <w:rPr>
          <w:sz w:val="22"/>
        </w:rPr>
        <w:t>May I take just a moment to set the scene of what VE Day was like in York? After nearly six long years of war, the city burst into life with spontaneous celebration. For the first time since 1939, York Minster was lit up, with its great bells ringing out across the city. There is even a recording on YouTube of the minster’s bells from that day with a comment that the bellringers, like the rest of the nation, may have been a little out of practice. However, on VE Day they rang out with the sound of triumph and relief. It was truly a suburban tapestry of victory in York, with Canadian service personnel seen dancing in Fulford and driving about York on their motorbikes. Bonfires were lit across the city, including throughout the many communities that make up my constituency. One particularly memorable bonfire was in Bishopthorpe, on the very site where the wonderful Bishopthorpe junior school now stands—a symbol, then and now, of hope for the next generation.</w:t>
      </w:r>
    </w:p>
    <w:p>
      <w:r>
        <w:rPr>
          <w:sz w:val="22"/>
        </w:rPr>
        <w:t>I wrote to all the fantastic primary schools in my constituency to task our talented pupils with drawing a York street party celebrating VE Day, and one of those drawings is on its way to you, Madam Deputy Speaker. The winning school is Elvington Church of England primary school—it is just a stone’s throw from RAF Elvington, where French pilots flew alongside British pilots for the last years of the war—and I will be writing to the lucky pupil to congratulate them soon.</w:t>
      </w:r>
    </w:p>
    <w:p>
      <w:r>
        <w:rPr>
          <w:sz w:val="22"/>
        </w:rPr>
        <w:t>York played a huge role in the second world war, and it continues to do so today. We are home to the Queen Elizabeth barracks at Strensall, to the HQ of the 2nd Medical Group and to many inspirational serving personnel and their families, who serve our country. I am truly privileged to have them in my constituency. We also have the Yorkshire Air Museum in Elvington, which makes a huge contribution to the local area. This week, it will be hosting a “We’ll Meet Again” weekend to celebrate VE Day and take residents back to the 1940s.</w:t>
      </w:r>
    </w:p>
    <w:p>
      <w:r>
        <w:rPr>
          <w:sz w:val="22"/>
        </w:rPr>
        <w:t>Finally, I must say that York was truly magical in its contributions to the war effort. It really contributed to the profound victory we had in Europe, and I pay tribute to the families that played their part.</w:t>
      </w:r>
    </w:p>
    <w:p/>
    <w:p>
      <w:r>
        <w:rPr>
          <w:b/>
          <w:color w:val="1A4A6E"/>
          <w:sz w:val="22"/>
        </w:rPr>
        <w:t>Katrina Murray (Lab)</w:t>
      </w:r>
    </w:p>
    <w:p>
      <w:r>
        <w:rPr>
          <w:sz w:val="22"/>
        </w:rPr>
        <w:t>It is a real privilege to be able to contribute to this debate. It is right that we take the time to pause and reflect on the sacrifices that the great generation made. Not only are the generation that fought in the war mostly no longer with us, but even those who remember the war as a child are getting fewer and fewer by the day. My mum often talks about how her earliest memory was the party and my grandparents dressing up, but only later did she realise what it was. The hon. Member for Angus and Perthshire Glens (Dave Doogan) reminded us why that generation often did not talk about what they had experienced and the difficulties they had shared.</w:t>
      </w:r>
    </w:p>
    <w:p>
      <w:r>
        <w:rPr>
          <w:sz w:val="22"/>
        </w:rPr>
        <w:t>Before the new town of Cumbernauld was created, the people of the villages that made up my constituency were miners, weavers and farm workers. They all played a massive part in fuelling and feeding the nation and contributing to what we now refer to as the defence industries. We do not remember these people every year on Remembrance Sunday, but it is important to pay tribute to their work today, because they were as big a part of the war effort as those who fought in the armed services.</w:t>
      </w:r>
    </w:p>
    <w:p>
      <w:r>
        <w:rPr>
          <w:sz w:val="22"/>
        </w:rPr>
        <w:t>My family members were those essential workers. My grandfather, Sam Laidlaw, was an engineer in a paper mill that had been repurposed for essential war work. My other granddad, John Murray, was a dairyman whose farmhands were women from the Land Army and prisoners of war who were brought in daily from a camp up the road. My great-aunt, Helen Murray, was a nurse in Clydebank during the two days of the blitz. None of them ever talked about it.</w:t>
      </w:r>
    </w:p>
    <w:p>
      <w:r>
        <w:rPr>
          <w:sz w:val="22"/>
        </w:rPr>
        <w:t>Representing a new town, it is difficult to look at our war memorial and not think of the town as it is today—the seventh biggest in Scotland—instead of as the village that it once was. The names are so familiar and so similar—a full generation of a village wiped out. It would be the same across the nation.</w:t>
      </w:r>
    </w:p>
    <w:p>
      <w:r>
        <w:rPr>
          <w:sz w:val="22"/>
        </w:rPr>
        <w:t>I am glad we have been able to make time today to pay tribute to all those who played a role, whatever that role was. Whether that was in the armed forces, the mills, the farms or the mines, we thank you.</w:t>
      </w:r>
    </w:p>
    <w:p/>
    <w:p>
      <w:r>
        <w:rPr>
          <w:b/>
          <w:color w:val="1A4A6E"/>
          <w:sz w:val="22"/>
        </w:rPr>
        <w:t>Andrew Lewin (Lab)</w:t>
      </w:r>
    </w:p>
    <w:p>
      <w:r>
        <w:rPr>
          <w:sz w:val="22"/>
        </w:rPr>
        <w:t>I am always humbled by the history of this Chamber, but more so than ever today. It was a Government of national unity who steered the United Kingdom through the second world war, and the names of Churchill, Attlee, Eden, Bevin and Sinclair all deserve to echo through history. Conservative, Liberal and Labour MPs united in service to defend our nation, our allies and our values in the struggle against tyranny. As we commemorate VE Day 80 years on, I begin with a tribute to our political leaders of the time, because it was not inevitable that history would take the course that it did. In the early summer of 1940, some voices called for us to make peace with Hitler.</w:t>
      </w:r>
    </w:p>
    <w:p/>
    <w:p>
      <w:r>
        <w:rPr>
          <w:b/>
          <w:color w:val="1A4A6E"/>
          <w:sz w:val="22"/>
        </w:rPr>
        <w:t>Phil Brickell (Lab)</w:t>
      </w:r>
    </w:p>
    <w:p>
      <w:r>
        <w:rPr>
          <w:sz w:val="22"/>
        </w:rPr>
        <w:t>My hon. Friend talks about commemoration. The Westhoughton branch of the Royal British Legion, set up in 1921 after 109 soldiers from the town died in the first world war, was one of the first of its kind in the country. With that in mind, will he congratulate the Westhoughton branch of the Royal British Legion on the excellent VE commemoration event that was hosted at the weekend?</w:t>
      </w:r>
    </w:p>
    <w:p/>
    <w:p>
      <w:r>
        <w:rPr>
          <w:b/>
          <w:color w:val="1A4A6E"/>
          <w:sz w:val="22"/>
        </w:rPr>
        <w:t>Andrew Lewin</w:t>
      </w:r>
    </w:p>
    <w:p>
      <w:r>
        <w:rPr>
          <w:sz w:val="22"/>
        </w:rPr>
        <w:t>I will happily congratulate the branch of the Royal British Legion in my hon. Friend’s constituency and all those across the country, which are doing such valuable work.</w:t>
      </w:r>
    </w:p>
    <w:p>
      <w:r>
        <w:rPr>
          <w:sz w:val="22"/>
        </w:rPr>
        <w:t>After the fall of France, there were some who said that despite the heroism at Dunkirk, our military was on the back foot. A small number advocating for talks with Germany might even have suggested, to use a modern phrase, that we did not have many cards to play—thank goodness their advice was so emphatically rejected.</w:t>
      </w:r>
    </w:p>
    <w:p>
      <w:r>
        <w:rPr>
          <w:sz w:val="22"/>
        </w:rPr>
        <w:t>The decision to stand against Hitler’s Germany in 1940 was not born merely of self-preservation; it was so much more. It was a free and proud country saying that aggressors cannot be rewarded, that a hateful ideology must be opposed and that our allies are worth fighting for. Those are timeless lessons. The greatest debt we all owe is to the brave men and women who served and sacrificed so much during the worst conflict that humanity has ever known.</w:t>
      </w:r>
    </w:p>
    <w:p>
      <w:r>
        <w:rPr>
          <w:sz w:val="22"/>
        </w:rPr>
        <w:t>Hatfield, in my constituency, is rightly famous as the birthplace of the Geoffrey de Havilland Mosquito fighter bomber, one of the RAF’s most effective weapons against the Luftwaffe and an example of the ingenuity that was so crucial to the war effort. Known as the “Wooden Wonder”, more than 6,500 Mosquitos were delivered to allied forces over the course of the conflict, and it is believed that more than 3,000 were built on site in Hatfield.</w:t>
      </w:r>
    </w:p>
    <w:p>
      <w:r>
        <w:rPr>
          <w:sz w:val="22"/>
        </w:rPr>
        <w:t>The neighbours in Welwyn Garden City had an integral role to play as well. A few miles north and east of Hatfield, Panshanger aerodrome started out in 1940 as a decoy factory, luring the Luftwaffe bombers away from Hatfield aerodrome. After victory in the battle of Britain, and with the threat of bombing raids easing, the aerodrome officially became RAF Panshanger in 1943 and operated as an important flying school.</w:t>
      </w:r>
    </w:p>
    <w:p>
      <w:r>
        <w:rPr>
          <w:sz w:val="22"/>
        </w:rPr>
        <w:t>Welwyn Garden City was also a sanctuary for Jewish people fleeing the evil of Nazi tyranny. Civilians were welcomed from 1933 onwards, and Applecroft hostel was established on the west side of town. Thanks to the records of the Welwyn Garden City interfaith group, we know the story of Sam Otto, a 21-year-old Jewish man, who escaped the Nazis in Leipzig, travelled bravely across Europe and was welcomed into the hostel in 1939. He said on his arrival, “If the hostel wasn’t heaven, it must be next door to it.”</w:t>
      </w:r>
    </w:p>
    <w:p>
      <w:r>
        <w:rPr>
          <w:sz w:val="22"/>
        </w:rPr>
        <w:t>Today, Welwyn Garden City is home to a thriving Ukrainian population, as our community once again opens its arms to those in greatest need. As we commemorate VE and VJ Day, I feel exceptionally fortunate to stand in the Commons Chamber where our political predecessors had the resolve to stand united against Nazi tyranny. I am equally proud to represent Welwyn Hatfield, to recognise some of the contributions made to the war effort and to simply say thank you to everyone who fought for freedom.</w:t>
      </w:r>
    </w:p>
    <w:p/>
    <w:p>
      <w:r>
        <w:rPr>
          <w:b/>
          <w:color w:val="1A4A6E"/>
          <w:sz w:val="22"/>
        </w:rPr>
        <w:t>Pam Cox (Lab)</w:t>
      </w:r>
    </w:p>
    <w:p>
      <w:r>
        <w:rPr>
          <w:sz w:val="22"/>
        </w:rPr>
        <w:t>As we reflect on this historic moment, the 80th anniversary of VE Day, we remember the significant contributions of our communities, our country and our Commonwealth. We have heard some very moving and powerful contributions today in this debate from across the Chamber. My own part of the country, Colchester, played a pivotal part in the second world war: our residents served on the frontline and on the home front; our industry stepped up; and our rivers and coastlines were fortified as part of the eastern command line. Many of those fortifications can still be seen in our Castle Park and along the River Colne. They are just a few examples of the many that I could give of the resilience and determination of the people of Colchester during those dark times.</w:t>
      </w:r>
    </w:p>
    <w:p>
      <w:r>
        <w:rPr>
          <w:sz w:val="22"/>
        </w:rPr>
        <w:t>The presence of the armed forces in our community today, and also of veterans of course, is a testament to our enduring commitment to national security and our readiness to respond to crises both at home and abroad. Colchester is marking VE Day and our military history in many ways this week, and over the course of many months. This weekend, I unveiled a new blue plaque at the main gated entrance of the former cavalry barracks, which played such a vital part in the first world war, training and treating England’s war horses. The historic guardhouse at that site has been restored and is a reminder of the centuries’ long association of the military in Colchester.</w:t>
      </w:r>
    </w:p>
    <w:p>
      <w:r>
        <w:rPr>
          <w:sz w:val="22"/>
        </w:rPr>
        <w:t>On Thursday, at Colchester town hall, we will raise the VE Day flag and the Pegasus flag, which is the flag of the airborne forces who did so much to help us achieve victory. We will also gather at Colchester’s war memorial with service personnel from 16 Air Assault Brigade and I will later join the Nepalese community, remembering the Gurkha soldiers who contributed so much and who continue to make so many sacrifices in the fight for peace today.</w:t>
      </w:r>
    </w:p>
    <w:p>
      <w:r>
        <w:rPr>
          <w:sz w:val="22"/>
        </w:rPr>
        <w:t>As we honour the sacrifices made by those who fought for our freedom 80 years ago, let us also acknowledge the ongoing contributions made by our present armed forces. Their commitment to protecting our nation and upholding the values that we hold dear is as vital today as it was during the second world war, and we renew our commitment to them. And, as we heard earlier today, we must also renew our commitment to ending conflicts around the world, from Ukraine to the middle east.</w:t>
      </w:r>
    </w:p>
    <w:p/>
    <w:p>
      <w:r>
        <w:rPr>
          <w:b/>
          <w:color w:val="1A4A6E"/>
          <w:sz w:val="22"/>
        </w:rPr>
        <w:t>Jon Pearce (Lab)</w:t>
      </w:r>
    </w:p>
    <w:p>
      <w:r>
        <w:rPr>
          <w:sz w:val="22"/>
        </w:rPr>
        <w:t>As we mark 80 years since the long-anticipated news that the evil Nazi regime, which had orchestrated the greatest act of mass murder in human history and terrorised Europe, had been defeated by the allies, I want to concentrate on the role of my constituency of High Peak in the second world war. So many of our men and women served their country during the war, but, sadly, far too many made the ultimate sacrifice in defeating fascism. Although our communities were spared much of the horrendous bombing that affected larger areas such as London, there were some notable exceptions.</w:t>
      </w:r>
    </w:p>
    <w:p>
      <w:r>
        <w:rPr>
          <w:sz w:val="22"/>
        </w:rPr>
        <w:t>It was one July evening in 1942 when the Luftwaffe found themselves flying over High Peak. After failing to find the large propeller factory in Lostock, because of low cloud cover, the high-speed bombers wreaked havoc on two High Peak villages, one dropping its bombs on Torr Vale and the other dropping two bombs near Swizzels Sweet Factory. Had those bombs landed on the factory, the world may never have known Love Hearts, and many childhoods would have been poorer for it. The good news is that Swizzels is surviving and thriving today.</w:t>
      </w:r>
    </w:p>
    <w:p>
      <w:r>
        <w:rPr>
          <w:sz w:val="22"/>
        </w:rPr>
        <w:t>Skipping ahead to 1943, more planes were flying over High Peak, but this time it was the 617 Squadron of the RAF practising the low-level flying needed for Operation Chastise—the squadron more commonly known as the Dambusters. The Dambusters were vital in convincing people that the allies were winning the war against Nazism, and it was the rolling hills of the High Peak that helped the brave RAF personnel to pull it off.</w:t>
      </w:r>
    </w:p>
    <w:p>
      <w:r>
        <w:rPr>
          <w:sz w:val="22"/>
        </w:rPr>
        <w:t>In this time of celebration and reflection, we naturally remember the strength and bravery of the people who fought during the second world war to keep our country free, and we must never lose sight of the scale of the sacrifice that people make when they join our armed forces today.</w:t>
      </w:r>
    </w:p>
    <w:p>
      <w:r>
        <w:rPr>
          <w:sz w:val="22"/>
        </w:rPr>
        <w:t>My uncle Ronald Pearce served in the second world war and fought bravely in the Italian campaign. He survived, but the war took its toll on him. It was a time when there was little understood and little done for those suffering from trauma and mental health issues. That is why I warmly welcome this Government’s announcement of VALOUR—a UK-wide veterans’ support service that will work with health, employment and housing charities and which is backed by one of the largest ever Government funding commitments for veterans.</w:t>
      </w:r>
    </w:p>
    <w:p>
      <w:r>
        <w:rPr>
          <w:sz w:val="22"/>
        </w:rPr>
        <w:t>As we celebrate the incredible achievements of the greatest generation, we cannot hide from the fact that we live today in an increasingly unstable world, with antisemitism once again on the rise and a war on European soil because of a tyrant’s invasion of a neighbouring country. May our generation have all the fortitude and resilience of the generation we celebrate today.</w:t>
      </w:r>
    </w:p>
    <w:p/>
    <w:p>
      <w:r>
        <w:rPr>
          <w:b/>
          <w:color w:val="1A4A6E"/>
          <w:sz w:val="22"/>
        </w:rPr>
        <w:t>Chris McDonald (Lab)</w:t>
      </w:r>
    </w:p>
    <w:p>
      <w:r>
        <w:rPr>
          <w:sz w:val="22"/>
        </w:rPr>
        <w:t>Victory in Europe Day in 1945 was a moment of national rejoicing. It was also the moment when Britain and the world started to count the cost of war—the human catastrophe of totalitarianism. Yet it would be hard to find anyone in the country who would say that the price was too high. I think we heard that today in the moving recitations from the right hon. Member for New Forest East (Sir Julian Lewis) and the hon. Member for Upper Bann (Carla Lockhart).</w:t>
      </w:r>
    </w:p>
    <w:p>
      <w:r>
        <w:rPr>
          <w:sz w:val="22"/>
        </w:rPr>
        <w:t>That greatest generation fought for our country and for freedom, but they also fought for British values of democracy and the rule of law. It is estimated that in 1941 there were only 11 functioning democracies in the world, and half of those could trace their genesis back to this mother of Parliaments. It is no exaggeration to say that democracy is Britain’s greatest gift to the world, and it is our duty to defend that gift, both at home and abroad. It is why I was pleased to see soldiers from Ukraine marching in the VE Day parade this weekend.</w:t>
      </w:r>
    </w:p>
    <w:p>
      <w:r>
        <w:rPr>
          <w:sz w:val="22"/>
        </w:rPr>
        <w:t>Our war leaders in 1945 knew that winning the war was only the first step to winning peace. They started immediately to set up a series of international organisations, including the United Nations, the European Council, NATO and the European Coal and Steel Community. Together they have protected democracy, freedom and human rights for the past 80 years. The spread of democracy across the globe has been a great success, but we must not be complacent.</w:t>
      </w:r>
    </w:p>
    <w:p>
      <w:r>
        <w:rPr>
          <w:sz w:val="22"/>
        </w:rPr>
        <w:t>Threats to our democracy are real and not all come from hostile nations. Some arise from conditions in our own country. Our society faces great challenges, with yawning inequality that is greater than at any time since the 1930s, when similar circumstances saw fascism sweep across Europe. This is not a time for hands-off government; it is a time for intervention. Just as in the aftermath of the second world war when the Attlee Government promised good jobs, high-quality homes, universal healthcare and educational opportunity for all, so the mission for this Government is to deliver that commitment anew to the British people.</w:t>
      </w:r>
    </w:p>
    <w:p>
      <w:r>
        <w:rPr>
          <w:sz w:val="22"/>
        </w:rPr>
        <w:t>On this 80th anniversary of VE Day, we have so much to be proud of and thankful for as a nation. I am in complete concordance with the hon. Member for Angus and Perthshire Glens (Dave Doogan) in that we need to take heed to protect, preserve and defend the precious gift of democracy, which was won at such great cost and selflessly bequeathed to us by the wartime generation.</w:t>
      </w:r>
    </w:p>
    <w:p>
      <w:r>
        <w:rPr>
          <w:sz w:val="22"/>
        </w:rPr>
        <w:t>I thought I would leave my final words to Churchill himself, who in his address to Parliament on 8 May 1945 added a coda that was not included in his original broadcast—he actually said these words initially to the media, so I hope he got permission from the Speaker at the time before coming to the House. Churchill said that the strength of the parliamentary institution has been shown to enable it to at the same time wage war and</w:t>
      </w:r>
    </w:p>
    <w:p>
      <w:r>
        <w:rPr>
          <w:sz w:val="22"/>
        </w:rPr>
        <w:t>“preserve all the title deeds of democracy”. —[ Official Report , 8 May 1945; Vol. 410, c. 1869.]</w:t>
      </w:r>
    </w:p>
    <w:p/>
    <w:p>
      <w:r>
        <w:rPr>
          <w:b/>
          <w:color w:val="1A4A6E"/>
          <w:sz w:val="22"/>
        </w:rPr>
        <w:t>Sam Rushworth (Lab)</w:t>
      </w:r>
    </w:p>
    <w:p>
      <w:r>
        <w:rPr>
          <w:sz w:val="22"/>
        </w:rPr>
        <w:t>This week, events are being held across the Bishop Auckland constituency celebrating 80 years of peace in Europe, which followed a war so terrible that we still mark the years since. I vividly remember celebrating the 50th VE Day 30 years ago in my last year at primary school by dressing up as an evacuee, singing Vera Lynn songs and colouring in a Union Jack to be hung as bunting. Back then, some of that resilient war generation were still sprightly enough to kick a football, or at least to sit and share their memories with us. But age has wearied them with each passing year, and fewer and fewer are still with us, so weeks like this are important, lest we ever forget that generation who stood firm against tyranny and crossed land, sea and sky to secure the freedoms we enjoy today.</w:t>
      </w:r>
    </w:p>
    <w:p>
      <w:r>
        <w:rPr>
          <w:sz w:val="22"/>
        </w:rPr>
        <w:t>Bishop Auckland played its role by sending young men off to war, caring for evacuees and digging for victory. Victory in Europe cost the best blood of the 20th century, and those who survived not only won the war, but went on to win the peace and build modern Britain, including the welfare state and the national health service. We owe that generation a debt we will never be able to repay.</w:t>
      </w:r>
    </w:p>
    <w:p>
      <w:r>
        <w:rPr>
          <w:sz w:val="22"/>
        </w:rPr>
        <w:t>My grandad was just 19 when, with the 12th Yorkshire Battalion, he parachuted into Ranville in the early hours of D-day, and later into Arnhem during Operation Market Garden. He never really spoke of what he saw until the final months of his life, but he carried it with him quietly. My dad recalls a time when they sat to watch the film “The Longest Day”. In a scene when one of the officers shouts, “Come on, men,” Granddad walked across the room, turned off the telly and said, “They weren’t men; they were boys.” But home from war he came. He raised two sons—for many years as a single father—and did his part to build a better world. He would have been amazed to have a grandson serving in this place.</w:t>
      </w:r>
    </w:p>
    <w:p>
      <w:r>
        <w:rPr>
          <w:sz w:val="22"/>
        </w:rPr>
        <w:t>The victory won in Europe 80 years ago this week was not a victory for Britain and France over Germany, but of liberal democracy over fascism and racism. It was a victory for the whole of Europe. Europe is the best example of lasting peace and reconciliation that the world has ever seen. May we always see ourselves as friends and allies and never surrender to those who want to divide us.</w:t>
      </w:r>
    </w:p>
    <w:p>
      <w:r>
        <w:rPr>
          <w:sz w:val="22"/>
        </w:rPr>
        <w:t>Across the world in Ukraine, Gaza, Sudan and beyond, we see conflict once again robbing children of their homes, and families of their future. Here in Europe, Russia’s invasion of Ukraine has shattered assumptions that peace in our continent was secure. It is not; it must be defended. Peace must be defended not only with arms but with unity across Europe, with moral clarity and with political courage to stand up for international law and human rights.</w:t>
      </w:r>
    </w:p>
    <w:p>
      <w:r>
        <w:rPr>
          <w:sz w:val="22"/>
        </w:rPr>
        <w:t>Remembrance is not nostalgia; it is responsibility. If we are to honour a generation that fought for us, we must fight in our time for the peace that they gave us.</w:t>
      </w:r>
    </w:p>
    <w:p/>
    <w:p>
      <w:r>
        <w:rPr>
          <w:b/>
          <w:color w:val="1A4A6E"/>
          <w:sz w:val="22"/>
        </w:rPr>
        <w:t>Peter Prinsley (Lab)</w:t>
      </w:r>
    </w:p>
    <w:p>
      <w:r>
        <w:rPr>
          <w:sz w:val="22"/>
        </w:rPr>
        <w:t>As I was born in 1958, my childhood was surrounded by people who had fought in world war two, but as a child it all seemed so long ago. My father was an RAF doctor serving in the middle east and in East Anglia. The fatality rate of the air crews was quite appalling, not least because of all those killed as the planes crashed. I remember stories my dad told us of crawling into stricken planes to extract wounded pilots. Like many who fought in the war, he spoke about it only in his greatest old age, but now that I have grandchildren of my own, it no longer seems so long ago. What tricks time and memory play on all of us.</w:t>
      </w:r>
    </w:p>
    <w:p>
      <w:r>
        <w:rPr>
          <w:sz w:val="22"/>
        </w:rPr>
        <w:t>Suffolk was on the frontline defending our country. Our airfields were key to the liberation of Europe. The brave men of the United States air force flew bombing raids from Rougham deep into Europe, and the incredible fighter ace and double amputee Wing Commander Douglas Bader flew from RAF Honington. Vanishingly few of that generation are among us now, but I was delighted to send my congratulations to one of them—Jim Grant, from Stowmarket—on his 100th birthday last year. Jim signed up to the Royal Marines in 1943 and served until 1946. He was present at D-day, firing for the troops at Sword, Juno and Gold beaches. I salute his service.</w:t>
      </w:r>
    </w:p>
    <w:p>
      <w:r>
        <w:rPr>
          <w:sz w:val="22"/>
        </w:rPr>
        <w:t>We must also never forget the thousands of extraordinary ordinary citizens who made this contribution to the people’s war for freedom. In Suffolk, we received thousands of volunteers for the women’s land army from all over the country to milk cows, pull potatoes and drive tractors. They were determined and indomitable, and alongside the home guard and the ARP wardens they made a huge contribution to our victory.</w:t>
      </w:r>
    </w:p>
    <w:p>
      <w:r>
        <w:rPr>
          <w:sz w:val="22"/>
        </w:rPr>
        <w:t>Many in the House will find it quite unbelievable that war has returned to Europe. As we speak, rockets and drones are being flung at cities, and civilians hide in air raid shelters. Those who start wars do not respect the lessons of history, which, as the great songwriter said, are simply blowing in the wind. They must not be allowed to win. I therefore welcome the Government’s choice to increase defence spending and applaud the commitment to go further—2.5% is really not enough.</w:t>
      </w:r>
    </w:p>
    <w:p>
      <w:r>
        <w:rPr>
          <w:sz w:val="22"/>
        </w:rPr>
        <w:t>Eighty years ago, Mr Churchill addressed the Commons from the other place, this Chamber having been hollowed out by a direct bomb strike. On the same day, he reminded us that Britons were the first</w:t>
      </w:r>
    </w:p>
    <w:p>
      <w:r>
        <w:rPr>
          <w:sz w:val="22"/>
        </w:rPr>
        <w:t>“to draw the sword against tyranny.”</w:t>
      </w:r>
    </w:p>
    <w:p>
      <w:r>
        <w:rPr>
          <w:sz w:val="22"/>
        </w:rPr>
        <w:t>We cannot forget that. It has now fallen to us to safeguard the peace that his generation won, and we must put aside our political differences.</w:t>
      </w:r>
    </w:p>
    <w:p/>
    <w:p>
      <w:r>
        <w:rPr>
          <w:b/>
          <w:color w:val="1A4A6E"/>
          <w:sz w:val="22"/>
        </w:rPr>
        <w:t>Alex Mayer (Lab)</w:t>
      </w:r>
    </w:p>
    <w:p>
      <w:r>
        <w:rPr>
          <w:sz w:val="22"/>
        </w:rPr>
        <w:t>Eighty years ago, celebrations broke out across the country that were spontaneous, joyful and often very noisy. There was a group of people, however, who were not talking loudly about the work they had done during the war. Some were based in Leighton Buzzard, in a place called Q Central. It was a secret communications hub and at its height, more than 2,000 people— predominantly women—were working there, running the largest telephone exchange in the entire world.</w:t>
      </w:r>
    </w:p>
    <w:p>
      <w:r>
        <w:rPr>
          <w:sz w:val="22"/>
        </w:rPr>
        <w:t>Many in the constituency and further afield think that more people need to find out about this contribution. Lots of people know about the neighbouring secret work at Bletchley, but Leighton Buzzard’s contribution has not been recognised for too long. I am proud of the work of a local historian called Paul Brown, who has been bringing that secret work to the public’s attention.</w:t>
      </w:r>
    </w:p>
    <w:p/>
    <w:p>
      <w:r>
        <w:rPr>
          <w:b/>
          <w:color w:val="1A4A6E"/>
          <w:sz w:val="22"/>
        </w:rPr>
        <w:t>Marie Tidball (Lab)</w:t>
      </w:r>
    </w:p>
    <w:p>
      <w:r>
        <w:rPr>
          <w:sz w:val="22"/>
        </w:rPr>
        <w:t>I thank my hon. Friend for her remarkable speech, remembering those who contributed to our war effort. Will she join me in remembering all those who fought and fell in world war two from across my Penistone and Stocksbridge constituency, in particular those who worked at Samuel Fox’s steelworks in Stocksbridge to make munitions and equipment to enable a successful outcome to the war?</w:t>
      </w:r>
    </w:p>
    <w:p/>
    <w:p>
      <w:r>
        <w:rPr>
          <w:b/>
          <w:color w:val="1A4A6E"/>
          <w:sz w:val="22"/>
        </w:rPr>
        <w:t>Alex Mayer</w:t>
      </w:r>
    </w:p>
    <w:p>
      <w:r>
        <w:rPr>
          <w:sz w:val="22"/>
        </w:rPr>
        <w:t>I absolutely think that everyone’s contributions to the war effort were vital to ensure victory and peace.</w:t>
      </w:r>
    </w:p>
    <w:p>
      <w:r>
        <w:rPr>
          <w:sz w:val="22"/>
        </w:rPr>
        <w:t>This Thursday, I will be at Leighton Buzzard war memorial with local people, laying a wreath in memory of those who served at Q Central. It is vital that we make sure that the people whose wartime service was carried out in the shadows are now brought into the light.</w:t>
      </w:r>
    </w:p>
    <w:p/>
    <w:p>
      <w:r>
        <w:rPr>
          <w:b/>
          <w:color w:val="1A4A6E"/>
          <w:sz w:val="22"/>
        </w:rPr>
        <w:t>Lizzi Collinge (Lab)</w:t>
      </w:r>
    </w:p>
    <w:p>
      <w:r>
        <w:rPr>
          <w:sz w:val="22"/>
        </w:rPr>
        <w:t>As I reflect on VE day and the celebration of victory over fascism in Europe, it strikes me that the war effort was one of common endeavour by ordinary people such as my grandad, who was a translator at Bletchley Park, and Richard Brock, who, when I met him last year, was 100 years young. Richard was one of the men who liberated Bergen-Belsen concentration camp.</w:t>
      </w:r>
    </w:p>
    <w:p>
      <w:r>
        <w:rPr>
          <w:sz w:val="22"/>
        </w:rPr>
        <w:t>To sit with someone who had known that horror at first hand truly was a privilege, and it was a privilege to pass on my personal thanks on behalf of a survivor’s family. That is because my friend Krysh had a Polish grandma, and she survived Belsen. After her liberation, she came to Britain and settled here. The rest, as they say, is history. Except it is not just history, is it? It is not something that we can bring out to look at on special occasions and congratulate ourselves on beating fascism before putting it away until the next anniversary. It did not start with the camps, did it? It never does. No, it was more insidious than that.</w:t>
      </w:r>
    </w:p>
    <w:p>
      <w:r>
        <w:rPr>
          <w:sz w:val="22"/>
        </w:rPr>
        <w:t>It was a slow and constant poisoning of minds by people intent only on power. It was a setting up of different groups as scapegoats. It was the use of pseudoscience to back up an ideology of racism and eugenics. It was the use of propaganda to turn people into caricatures and the use of the press to create a narrative of blame. It was the turning of ordinary people on their neighbours. It was taking the propensity of humans to group together and turning that into a sinister tribalism. Why look to the difficult solutions to complex problems when people can simply blame the groups, over there, that they have been taught over many years to hate and fear? In the ’20s and ’30s, it was the Jews, the Gypsies, the gays and the disabled. It was the intellectuals and the trade unionists. It was anyone who challenged that narrative of hate.</w:t>
      </w:r>
    </w:p>
    <w:p>
      <w:r>
        <w:rPr>
          <w:sz w:val="22"/>
        </w:rPr>
        <w:t>So who is it today? Fascism did not start with the camps, and the ideas underpinning fascism are not artefacts of history. I end with the plea that we do not treat fascism and tyranny as an historical artefact, and that we remember that they are a living possibility—even now, even here. The overthrow of fascism is not a bauble to admire once a year. Rather, it is a reminder that we should never let it get that far ever again, that we must be on our guard and that we should never let it flourish.</w:t>
      </w:r>
    </w:p>
    <w:p/>
    <w:p>
      <w:r>
        <w:rPr>
          <w:b/>
          <w:color w:val="1A4A6E"/>
          <w:sz w:val="22"/>
        </w:rPr>
        <w:t>Madam Deputy Speaker</w:t>
      </w:r>
    </w:p>
    <w:p>
      <w:r>
        <w:rPr>
          <w:sz w:val="22"/>
        </w:rPr>
        <w:t>Order. With a two-minute time limit, I call Luke Myers.</w:t>
      </w:r>
    </w:p>
    <w:p/>
    <w:p>
      <w:r>
        <w:rPr>
          <w:b/>
          <w:color w:val="1A4A6E"/>
          <w:sz w:val="22"/>
        </w:rPr>
        <w:t>Luke Myer (Lab)</w:t>
      </w:r>
    </w:p>
    <w:p>
      <w:r>
        <w:rPr>
          <w:sz w:val="22"/>
        </w:rPr>
        <w:t>Today we remember the extraordinary courage, sacrifice and service that brought about victory in Europe 80 years ago, and it has been a privilege to join VE Day commemorations right across my constituency this week. I am proud of our community for organising so many events to honour that brave generation. In our towns and villages, we remember all those who answered that call of service, many of whom would never return. We think of servicemen including Stan Hollis, a local lad from Middlesbrough who earned the only Victoria Cross awarded on D-Day for his sheer bravery in Normandy. We remember servicemen such as Harry Tout, a future mayor of Guisborough, who fought in north Africa and up the spine of Italy. And we remember the airmen, the mariners, the Green Howards and all the others who laid down their lives for freedom.</w:t>
      </w:r>
    </w:p>
    <w:p>
      <w:r>
        <w:rPr>
          <w:sz w:val="22"/>
        </w:rPr>
        <w:t>We also pay tribute to those who played their part on the home front, from the land girls in our North Yorkshire countryside to the women and men of steel, the shipbuilders and steelworkers who kept the country afloat. This made Teesside a target and it was one of the first places in Britain to suffer casualties in the blitz, but the industrial haze also clouded enemy targeting, with the smog protecting the Smoggies. That generation’s courage made peace possible. Their service shaped the world we inherited and their patriotism was unwavering. We honour them today not only in words but in the way that, as a society, we stand together for each other and stand up to fear and hatred wherever it rears its head. As we remember them, we rededicate ourselves to the values they fought for: democracy, peace and fairness.</w:t>
      </w:r>
    </w:p>
    <w:p/>
    <w:p>
      <w:r>
        <w:rPr>
          <w:b/>
          <w:color w:val="1A4A6E"/>
          <w:sz w:val="22"/>
        </w:rPr>
        <w:t>Kirsteen Sullivan (Lab/Co-op)</w:t>
      </w:r>
    </w:p>
    <w:p>
      <w:r>
        <w:rPr>
          <w:sz w:val="22"/>
        </w:rPr>
        <w:t>On Thursday 6 March this year, I attended a poignant evening of commemoration in the Bathgate Regal theatre. I believe it was the first 80th anniversary of VE Day event in the UK, and it was a fitting tribute to our local heroes. It was an emotional evening right from the get-go, when the Whitburn Band kicked off with Glenn Miller, because my papa, John Sullivan, was a pianist in a big band. He was also a plumber from a small village north of Glasgow, who was plucked from that village and sent to serve with the RAF in Burma, thousands of miles from his home. He had probably never left the UK before—he might not even have left Scotland before—and he did not know when or if he would return home. But he did return home, and I am here today.</w:t>
      </w:r>
    </w:p>
    <w:p>
      <w:r>
        <w:rPr>
          <w:sz w:val="22"/>
        </w:rPr>
        <w:t>My mind also turned to my other grandfather, Jimmy Campbell, who served as a miner all his days, again making an essential contribution to the war in a dangerous role like so many others in those days. For example, the Linlithgow Munitionettes, the women who worked in the Nobel munitions factory, were exposed to hazardous toxins day in, day out. On 5 February 1943, four of those women went to work and never returned home due to an explosion. Thanks to the work of a local historian, Kathryn Welch, a light has been shown on the Linlithgow women once again, and efforts are under way to remember their service. These examples speak to the service of a generation—ordinary people who did extraordinary things in the name of service and democracy. We owe them a debt of gratitude that we cannot repay, but we must honour their legacy by standing united and resolute in the defence of democracy today.</w:t>
      </w:r>
    </w:p>
    <w:p/>
    <w:p>
      <w:r>
        <w:rPr>
          <w:b/>
          <w:color w:val="1A4A6E"/>
          <w:sz w:val="22"/>
        </w:rPr>
        <w:t>Madam Deputy Speaker</w:t>
      </w:r>
    </w:p>
    <w:p>
      <w:r>
        <w:rPr>
          <w:sz w:val="22"/>
        </w:rPr>
        <w:t>With the co-operation of colleagues, we got everybody in. We now come to the Front-Bench speakers, starting with the shadow Secretary of State.</w:t>
      </w:r>
    </w:p>
    <w:p/>
    <w:p>
      <w:r>
        <w:rPr>
          <w:b/>
          <w:color w:val="1A4A6E"/>
          <w:sz w:val="22"/>
        </w:rPr>
        <w:t>James Cartlidge (Con)</w:t>
      </w:r>
    </w:p>
    <w:p>
      <w:r>
        <w:rPr>
          <w:sz w:val="22"/>
        </w:rPr>
        <w:t>It is a pleasure and privilege to wind up such an excellent debate. I pay tribute to all the contributions we have heard as we in Parliament follow the public yesterday in taking our turn to mark the 80th anniversary of VE Day—one of the most momentous days in our country’s history. VE Day was the triumph of freedom over tyranny in Europe. We must be forever grateful to all those who served to deliver that victory, not least as the great poignancy of this year’s anniversary has come from the fading of our living link to those who were there at the time. But that link still remains; there was a particularly powerful moment yesterday at the start of VE Day proceedings in Parliament Square when world war two RAF veteran Alan Kennett, turning 101 later this month, formally gave the military procession its send-off, holding the torch of peace. That living link, often through family, really matters.</w:t>
      </w:r>
    </w:p>
    <w:p>
      <w:r>
        <w:rPr>
          <w:sz w:val="22"/>
        </w:rPr>
        <w:t>My right hon. Friend the Member for Rayleigh and Wickford (Mr Francois) cannot be here today, but I know how much his lifelong passion for the armed forces stems from his father’s service with the Royal Navy on D-day. Throughout most of my life, I had a reminder of the war every single day because my late mother was called Faith precisely because she was born in 1941 when our eventual victory was far from certain. Although my mother regarded herself as English, she was born in Haverfordwest in Wales because her dad, my late grandfather, was a civil engineer who in wartime switched from building railways to running a naval munitions factory at Trecwn in Wales; maybe defence procurement is in my blood—who knows?</w:t>
      </w:r>
    </w:p>
    <w:p>
      <w:r>
        <w:rPr>
          <w:sz w:val="22"/>
        </w:rPr>
        <w:t>As many have stressed, it is important to remember that the war did not finish on VE Day and that 80 years ago some of the most bitter fighting would still come in the Pacific theatre. I therefore join my hon. Friend the Member for Keighley and Ilkley (Robbie Moore) in looking forward to celebrating VJ Day in August.</w:t>
      </w:r>
    </w:p>
    <w:p>
      <w:r>
        <w:rPr>
          <w:sz w:val="22"/>
        </w:rPr>
        <w:t>There were many fine speeches. A particular theme was the contribution of so many nations fighting alongside us under our command. The hon. Member for Upper Bann (Carla Lockhart) stressed the role of every part of the Union, particularly strong from Northern Ireland. The hon. Members for Newcastle-under-Lyme (Adam Jogee) and for Cheltenham (Max Wilkinson) stressed the role of the Commonwealth, and the hon. Member for Ilford South (Jas Athwal) specifically mentioned the role of the Indian armed forces, which is ironic given what is happening as we speak in terms of India and Pakistan. Of course, those forces fought so bravely in world war two, at Monte Cassino in particular.</w:t>
      </w:r>
    </w:p>
    <w:p>
      <w:r>
        <w:rPr>
          <w:sz w:val="22"/>
        </w:rPr>
        <w:t>The hon. Members for Coatbridge and Bellshill (Frank McNally) and for Cowdenbeath and Kirkcaldy (Melanie Ward) stressed the presence of Polish forces in their constituencies, including those involved at Market Garden, in that epic battle. The hon. Member for Aldershot (Alex Baker) stressed the involvement of Canadian troops. My hon. Friend the Member for Bridlington and The Wolds (Charlie Dewhirst) mentioned the Free French hosted in his constituency, and the hon. Member for Colchester (Pam Cox) reminded us of the historical contribution of the Nepalese community, which continues to this day with the incredible contribution of the Gurkha regiment.</w:t>
      </w:r>
    </w:p>
    <w:p>
      <w:r>
        <w:rPr>
          <w:sz w:val="22"/>
        </w:rPr>
        <w:t>It was a particular privilege to hear from those colleagues who served in the armed forces. The hon. and gallant Member for Halesowen (Alex Ballinger) spoke about the importance of his experience visiting a Ukrainian defence company. I also had that experience recently; it was a real lesson and incredibly inspiring. My hon. Friend the Member for Exmouth and Exeter East (David Reed) spoke movingly of his grandfather, whose incredible contribution included D-day, Operation Varsity and of course the traumatic experience of liberating concentration camps. I hope that inspired him to his own distinguished career in the marines. My hon. Friend the Member for Huntingdon (Ben Obese-Jecty), in an excellent speech, stressed the crucial role of RAF Molesworth and RAF Wyton.</w:t>
      </w:r>
    </w:p>
    <w:p>
      <w:r>
        <w:rPr>
          <w:sz w:val="22"/>
        </w:rPr>
        <w:t>We had all the pomp and ceremony on the Mall, but the real story of VE Day celebrations is in communities up and down the country. A number of colleagues spoke about community celebrations, including the hon. Members for Mid Sussex (Alison Bennett), for Monmouthshire (Catherine Fookes), for Bishop Auckland (Sam Rushworth) and for Bexleyheath and Crayford (Daniel Francis). The hon. Member for Ashford (Sojan Joseph) made a fascinating speech, reminding us of the important role of RAF Hawkinge in intercepting the flying bombs, as they were called then. It is ironic because of course we now talk about the menace of drones flying over Ukraine.</w:t>
      </w:r>
    </w:p>
    <w:p>
      <w:r>
        <w:rPr>
          <w:sz w:val="22"/>
        </w:rPr>
        <w:t>A number of colleagues spoke about the important role of women, especially in wartime industry, including the hon. Member for Brecon, Radnor and Cwm Tawe (David Chadwick) and the hon. Member for Cowdenbeath and Kirkcaldy, who spoke of the role of her grandmother in the defence industry. A number of colleagues also spoke of the contribution of women working on our farms to ensure that we had food security during the war, including my right hon. Friend the Member for Dumfriesshire, Clydesdale and Tweeddale (David Mundell); my constituency neighbour, the hon. Member for Bury St Edmunds and Stowmarket (Peter Prinsley), in a fantastic speech; and the hon. Member for Strangford (Jim Shannon), who reminded us in particular of the contribution of the Women’s Land Army.</w:t>
      </w:r>
    </w:p>
    <w:p>
      <w:r>
        <w:rPr>
          <w:sz w:val="22"/>
        </w:rPr>
        <w:t>The hon. Member for Angus and Perthshire Glens (Dave Doogan) reminded us of what he called the long tail of war—its lasting psychological impact. The hon. Member for Ynys Môn (Llinos Medi) stressed the important role of RAF Valley, which was one of the most enjoyable visits of my time as a Defence Minister.</w:t>
      </w:r>
    </w:p>
    <w:p>
      <w:r>
        <w:rPr>
          <w:sz w:val="22"/>
        </w:rPr>
        <w:t>The Chair of the Defence Committee, the hon. Member for Slough (Mr Dhesi), made an excellent intervention when he said that surely the most important lesson of world war two is to always stand up to aggressors. That is why it has been so important to support Ukraine as it faces another European war inflicted without a shred of justification by another aggressive, bullying dictator. I am incredibly proud of what we did in government to support Ukraine, and like the hon. Member for Stockton North (Chris McDonald), I was moved to see the Ukrainian soldiers joining our VE Day procession yesterday. I hope that one day, we will get to attend their VE Day celebration.</w:t>
      </w:r>
    </w:p>
    <w:p>
      <w:r>
        <w:rPr>
          <w:sz w:val="22"/>
        </w:rPr>
        <w:t>It is wonderful that our nation has once again had the chance to pay a glorious tribute to that incredible generation who secured victory over tyranny 80 years ago. We must never forget the lessons from that terrible war: to always stand up for democracy and freedom, and to do so by backing our armed forces and standing strong with our allies against the bullying dictators who threaten us once again.</w:t>
      </w:r>
    </w:p>
    <w:p/>
    <w:p>
      <w:r>
        <w:rPr>
          <w:b/>
          <w:color w:val="1A4A6E"/>
          <w:sz w:val="22"/>
        </w:rPr>
        <w:t>Al Carns (The Minister for Veterans and People)</w:t>
      </w:r>
    </w:p>
    <w:p>
      <w:r>
        <w:rPr>
          <w:sz w:val="22"/>
        </w:rPr>
        <w:t>It is a great personal privilege to close this debate. I thank the Under-Secretary of State for Culture, Media and Sport, my hon. Friend the Member for Barnsley South (Stephanie Peacock), for her inspiring opening speech and every Member who has contributed so thoroughly to a memorable and important debate.</w:t>
      </w:r>
    </w:p>
    <w:p>
      <w:r>
        <w:rPr>
          <w:sz w:val="22"/>
        </w:rPr>
        <w:t>After the guns fell silent in Europe, during those historic days in May 1945, a period of enduring peace began between the major global powers. That peace was secured by a courageous and undaunted generation of British men and women, and has lasted almost 80 years. Those men and women who served on the frontline, in the factories, down the mines, on the farms or embedded with our allies demonstrated the very best of Britain’s character. Their grit and fierce resolve carried Britain through the bleakest of times to victory. The commemorations we have seen this week are a fitting way to pay tribute to their generation and to thank them for what they did for our country—indeed, for the whole world.</w:t>
      </w:r>
    </w:p>
    <w:p>
      <w:r>
        <w:rPr>
          <w:sz w:val="22"/>
        </w:rPr>
        <w:t>As Minister for Veterans and People, I particularly want to express my profound gratitude to all the serving personnel and veterans who are taking part this week from Britain and across the Commonwealth, and of course our Ukrainian allies who took part in the parade yesterday. Whether they are joining the many events here in London and across the nation in person or watching and listening from home, the nation is eternally grateful for their service and the unflagging sacrifice of not just them but their families, who serve as well.</w:t>
      </w:r>
    </w:p>
    <w:p>
      <w:r>
        <w:rPr>
          <w:sz w:val="22"/>
        </w:rPr>
        <w:t>I have witnessed the cost of conflict at first hand. I stand before this House as not only a Minister but a military veteran. During multiple tours in all corners of the world, I have seen the very best of humanity, in the form of remarkable courage and comradeship under pressure. I have also seen its darkest aspects. Never were those two extremes more apparent than during the second world war.</w:t>
      </w:r>
    </w:p>
    <w:p>
      <w:r>
        <w:rPr>
          <w:sz w:val="22"/>
        </w:rPr>
        <w:t>This week, we commemorate 80 years since the liberation of Europe and the west from a period of dark and violent tyranny. We remember all who suffered and fought against the unimaginable horrors of war. We also remember the remarkable British and allied soldiers who liberated Europe, who witnessed the catastrophic consequences of unchecked authoritarianism that attempted to redraw international boundaries through the use of force—a wise person once said, “History doesn’t repeat itself, but it sure does rhyme”—and who rose to the immense challenge of bringing hope to a place where hopelessness had taken root. Remembering these stories and events is an honour and an obligation. They remind us of the importance of standing up to dictators and aggressors. As with many things, Churchill said it best. It was</w:t>
      </w:r>
    </w:p>
    <w:p>
      <w:r>
        <w:rPr>
          <w:sz w:val="22"/>
        </w:rPr>
        <w:t>“a victory of the great British nation as a whole…to draw the sword against tyranny.”</w:t>
      </w:r>
    </w:p>
    <w:p>
      <w:r>
        <w:rPr>
          <w:sz w:val="22"/>
        </w:rPr>
        <w:t>No duty is more vital to the Government than protecting the security of the British people. Even after eight decades without a major world conflict, the illegal invasion of Ukraine and the ensuing war for its right to self-determination have reminded us that we have no inalienable right to peace. To win a lasting peace, we must deter the use of force through deft diplomacy and strength. That is why this Government are working flat out to build a stronger, more robust armed forces, which value and reward service personnel for their courage, their outsized contribution to society and their unwavering commitment to defending our nation. It is why we are making the biggest increases in defence spending since 2010, and it is why we are modernising defence through a comprehensive strategic defence review, defence reform and defence industrial strategy.</w:t>
      </w:r>
    </w:p>
    <w:p>
      <w:r>
        <w:rPr>
          <w:sz w:val="22"/>
        </w:rPr>
        <w:t>I would like to respond to some of the points raised during the debate. My hon. Friend the Member for Halesowen (Alex Ballinger) highlighted the important point that wars are not won by armies, navies or air forces; they are won by economies, industries and societies. That is never more telling than in Ukraine, where we see a scale of conflict that is incomprehensible in some cases. In world war two the UK had just under 400,000 killed in action. In Ukraine, the Russians have already taken 950,000 casualties. That means that by the end of this debate, the Russians will have taken over 2,000 to 3,000 casualties—in one single day. There are thousands of drone strikes a day, 16,000 artillery rounds used a day, and thousands of tanks destroyed. Woe betide any democracy or individual that takes our peace and democratic system for granted.</w:t>
      </w:r>
    </w:p>
    <w:p>
      <w:r>
        <w:rPr>
          <w:sz w:val="22"/>
        </w:rPr>
        <w:t>I thank the hon. Member for Mid Sussex (Alison Bennett), who paid tribute to the Photographic Reconnaissance Unit. I believe that the national monument is proceeding through the planning procedures as we speak. We are also almost there with the monument to Dame Vera Lynn, and Members have my full support with that as we move forward.</w:t>
      </w:r>
    </w:p>
    <w:p>
      <w:r>
        <w:rPr>
          <w:sz w:val="22"/>
        </w:rPr>
        <w:t>As this debate draws to a close, I again thank all Members for their contributions. It is a simple fact that it is society that wins wars. We have heard amazing stories from across all our constituencies about those integral parts, whether that is industry, farmers, or the miners who contributed to the war effort. That is truly remarkable, and it is right to recognise them. It is also right that we paused from the regular cadence of our political work to recognise the immense scale of sacrifice that led Europe to freedom, out of the darkness of violence and tyranny. That generation of our countrymen and women gave their lives so that we might live freely. They leave us and the next generation a reminder that freedom is not free, that we must be resilient during difficult times, and that we must always remember, because</w:t>
      </w:r>
    </w:p>
    <w:p>
      <w:r>
        <w:rPr>
          <w:sz w:val="22"/>
        </w:rPr>
        <w:t>“the nation that forgets its defenders will itself be forgotten”.</w:t>
      </w:r>
    </w:p>
    <w:p>
      <w:r>
        <w:rPr>
          <w:sz w:val="22"/>
        </w:rPr>
        <w:t>In my search for inspiration on how best to close this debate, I stumbled across a quote that perhaps captures the essence of the British spirit to fight and defend. It is by an unknown American soldier, and it goes along these lines: “Those Brits are a strange old race. They show affection by abusing each other, and will think nothing of casually stopping in the middle of a firefight for a ‘brewup’”—to make a drink—“but I would rather have one British squaddie on side than an entire battalion of Spetsnaz! Why? Because the British are the only people in this world who when the chips are down and it seems like there is no hope left, instead of getting sentimental will strap on their pack, charge their rifle, and calmly and wryly grin, ‘Well, let’s get after it.’”</w:t>
      </w:r>
    </w:p>
    <w:p>
      <w:r>
        <w:rPr>
          <w:sz w:val="22"/>
        </w:rPr>
        <w:t>Question put and agreed to .</w:t>
      </w:r>
    </w:p>
    <w:p>
      <w:r>
        <w:rPr>
          <w:sz w:val="22"/>
        </w:rPr>
        <w:t>Resolved,</w:t>
      </w:r>
    </w:p>
    <w:p>
      <w:r>
        <w:rPr>
          <w:sz w:val="22"/>
        </w:rPr>
        <w:t>That this House has considered the 80th anniversary of Victory in Europe and Victory over Japan.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