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Update</w:t>
      </w:r>
    </w:p>
    <w:p>
      <w:r>
        <w:rPr>
          <w:sz w:val="20"/>
        </w:rPr>
        <w:t>6 May 2025  ·  Commons  ·  Ministerial Statement</w:t>
      </w:r>
    </w:p>
    <w:p>
      <w:r>
        <w:rPr>
          <w:b/>
        </w:rPr>
        <w:t xml:space="preserve">Policy areas: </w:t>
      </w:r>
      <w:r>
        <w:rPr>
          <w:sz w:val="20"/>
        </w:rPr>
        <w:t>Crime, justice and law, Foreign affairs and diplomacy, Welfare and benefits</w:t>
      </w:r>
    </w:p>
    <w:p>
      <w:r>
        <w:rPr>
          <w:b/>
        </w:rPr>
        <w:t xml:space="preserve">Topics: </w:t>
      </w:r>
      <w:r>
        <w:rPr>
          <w:sz w:val="20"/>
        </w:rPr>
        <w:t>ceasefire negotiations, gaza humanitarian crisis, hostage release, israeli military operations, middle east conflict</w:t>
      </w:r>
    </w:p>
    <w:p>
      <w:r>
        <w:rPr>
          <w:b/>
        </w:rPr>
        <w:t xml:space="preserve">Source: </w:t>
      </w:r>
      <w:r>
        <w:rPr>
          <w:sz w:val="20"/>
        </w:rPr>
        <w:t>https://hansard.parliament.uk/Commons/2025-05-06/debates/421CB823-07F7-4B25-B311-935622218237/MiddleEastUpdate</w:t>
      </w:r>
    </w:p>
    <w:p/>
    <w:p>
      <w:r>
        <w:rPr>
          <w:b/>
          <w:color w:val="1A4A6E"/>
          <w:sz w:val="22"/>
        </w:rPr>
        <w:t>Mr Hamish Falconer (The Parliamentary Under-Secretary of State for Foreign, Commonwealth and Development Affairs)</w:t>
      </w:r>
    </w:p>
    <w:p>
      <w:r>
        <w:rPr>
          <w:sz w:val="22"/>
        </w:rPr>
        <w:t>With permission, Madam Deputy Speaker, I will make a statement on the middle east. Yesterday, Israeli Prime Minister Benjamin Netanyahu announced that the Israeli Security Cabinet has approved a plan to expand and intensify Israel’s military operations in Gaza. He said that the Israel Defence Forces operations will extend across more of Gaza. Tactics will no longer involve short raids, with the implication that Israel will hold the ground it takes. Reports suggest that the plans could include full military occupation of the Gaza strip. Prime Minister Netanyahu said that Gaza’s population will be moved “for its protection”. Tens of thousands of reservists are being called up. In parallel, the Security Cabinet reportedly approved a plan to deliver aid through private companies.</w:t>
      </w:r>
    </w:p>
    <w:p>
      <w:r>
        <w:rPr>
          <w:sz w:val="22"/>
        </w:rPr>
        <w:t>This comes at a time when the scale of civilian suffering and humanitarian need is already intolerable. More than 52,000 people have now been killed in Gaza. Israel has fully blocked the entry of humanitarian aid for over two months. The World Food Programme says its food stockpile has been exhausted. The announcements from the Israeli Government have rightly sparked grave concern that this conflict, which has already wrought so much bloodshed and suffering, may enter a dangerous new phase. I know that concern will be felt right across the House.</w:t>
      </w:r>
    </w:p>
    <w:p>
      <w:r>
        <w:rPr>
          <w:sz w:val="22"/>
        </w:rPr>
        <w:t>Let me make the Government position crystal clear: we strongly oppose the expansion of Israel’s operations. Any attempt to annex land in Gaza would be unacceptable. Palestinian territory must not be reduced or subjected to any demographic change. We want this war to end. We want an immediate ceasefire, the release of all hostages, the urgent provision of humanitarian aid and a pathway to a political solution.</w:t>
      </w:r>
    </w:p>
    <w:p>
      <w:r>
        <w:rPr>
          <w:sz w:val="22"/>
        </w:rPr>
        <w:t>We all recognise that Hamas continue to hold hostages in the cruellest fashion. Their actions show their complete disregard for the interests of the Palestinian people. Hamas must not divert aid for their own financial gain or use civilian infrastructure for military purposes. We repeat our demand for the immediate release of the hostages, but an expansion of this conflict is not the route to achieve their safe return. That is why it is so strongly opposed by so many hostages’ families. Negotiations offer the best hope of ending the agony of those waiting for loved ones who are held captive, alleviating the suffering of civilians, and ending Hamas’s control of Gaza. It is evident that Hamas cannot be defeated through military means alone. An expansion of military operations will result in the deaths of more innocent civilians and put the hostages at yet greater risk. The fighting must stop.</w:t>
      </w:r>
    </w:p>
    <w:p>
      <w:r>
        <w:rPr>
          <w:sz w:val="22"/>
        </w:rPr>
        <w:t>The Government have said since day one in office that the only way to ensure a path towards long-term peace and stability is an immediate ceasefire, the release of hostages, better protection of civilians and significantly more aid entering Gaza. Diplomacy is how we ensure security for Israelis and Palestinians, not more bloodshed. All the people of this region deserve to live in peace, prosperity and security. We urge all parties urgently to return to talks, implement the ceasefire agreement in full and work towards a permanent peace. We continue to use our full diplomatic weight to bring about a ceasefire and end the suffering.</w:t>
      </w:r>
    </w:p>
    <w:p>
      <w:r>
        <w:rPr>
          <w:sz w:val="22"/>
        </w:rPr>
        <w:t>After more than two months of aid into Gaza being blocked, Palestinians continue to face immense suffering. Essential supplies of food and medicine are either no longer available or quickly running out. As the United Nations has already said, it is hard to see how, if implemented, the new Israeli plan to deliver aid through private companies would be consistent with humanitarian principles and meet the scale of the need. We need urgent clarity from the Israeli Government on their intentions.</w:t>
      </w:r>
    </w:p>
    <w:p>
      <w:r>
        <w:rPr>
          <w:sz w:val="22"/>
        </w:rPr>
        <w:t>We must remember what is at stake. These humanitarian principles matter for every conflict around the world. They should be applied consistently in every war zone. As we have said repeatedly, humanitarian aid must never be used as a political tool, and Israel is bound under international law to allow the unhindered passage of humanitarian aid. I repeat my call for Israel to engage with partners to allow for a rapid and unhindered resurgence in the flow of aid into Gaza.</w:t>
      </w:r>
    </w:p>
    <w:p>
      <w:r>
        <w:rPr>
          <w:sz w:val="22"/>
        </w:rPr>
        <w:t>We reiterate our outrage at recent strikes by Israeli forces on humanitarian workers, infrastructure and healthcare facilities. Israel must do far more to protect the civilian population and humanitarian workers, and hold to account those who are responsible. Over a year since the appalling attack on the World Central Kitchen, in which three British nationals were tragically killed, we continue to press for a conclusion to the Israeli investigation and a decision as to whether criminal proceedings will be brought. The UN and humanitarian partners must be able to carry out their work in safety, in accordance with their principles.</w:t>
      </w:r>
    </w:p>
    <w:p>
      <w:r>
        <w:rPr>
          <w:sz w:val="22"/>
        </w:rPr>
        <w:t>Last week, we welcomed Prime Minister Mustafa of the Palestinian Authority to the United Kingdom. We signed a landmark memorandum of understanding and confirmed a £101 million package of support for the Occupied Palestinian Territories. We will continue to support the Palestinian Authority as the only legitimate governing entity in the Occupied Palestinian Territories, including in Gaza. During that visit, we reaffirmed the UK’s commitment to recognising a Palestinian state as a contribution to a two-state solution. Only a political horizon of moving towards a two-state solution can ensure the long-term peace and security of both Palestinians and Israelis. I commend this statement to the House.</w:t>
      </w:r>
    </w:p>
    <w:p/>
    <w:p>
      <w:r>
        <w:rPr>
          <w:b/>
          <w:color w:val="1A4A6E"/>
          <w:sz w:val="22"/>
        </w:rPr>
        <w:t>Madam Deputy Speaker</w:t>
      </w:r>
    </w:p>
    <w:p>
      <w:r>
        <w:rPr>
          <w:sz w:val="22"/>
        </w:rPr>
        <w:t>I call the shadow Foreign Minister, Dame Priti Patel.</w:t>
      </w:r>
    </w:p>
    <w:p/>
    <w:p>
      <w:r>
        <w:rPr>
          <w:b/>
          <w:color w:val="1A4A6E"/>
          <w:sz w:val="22"/>
        </w:rPr>
        <w:t>Priti Patel (Con)</w:t>
      </w:r>
    </w:p>
    <w:p>
      <w:r>
        <w:rPr>
          <w:sz w:val="22"/>
        </w:rPr>
        <w:t>Today is day 578 since the atrocities of 7 October and the capture of the hostages. Fifty-nine innocent hostages continue to be held in cruel captivity by Hamas, and those who are still alive have no access to aid or communication with their family. Does the Minister agree that Iran and Hamas are to blame for events since 7 October, and that the immediate return of hostages would aid efforts to secure the ceasefire? What discussions has the Foreign Secretary had in recent days with the US, and with middle eastern and other partners who have brokered previous agreements on efforts to secure the release of the hostages? What exactly is Britain contributing to these efforts? Is the UK’s convening power being used effectively, and what international pressure is the UK trying to bring to bear on Hamas to release the hostages and to ensure their removal from power?</w:t>
      </w:r>
    </w:p>
    <w:p>
      <w:r>
        <w:rPr>
          <w:sz w:val="22"/>
        </w:rPr>
        <w:t>The Minister stated that Hamas cannot be defeated through military means. On what basis has he reached that assertion, and what is his alternative to get Hamas to lay down their arms? On aid, he mentioned the Israeli Government’s fears about aid diversion. If the current situation on aid access is to be unblocked, the Government must seriously engage with Israel to address the many concerns, and the broader situation, that have led to the breakdown of the ceasefire. How much UK-funded aid is waiting to enter Gaza, where is it being held, and what is the Minister doing to engage with his Israeli counterparts, so as to find practical solutions to this issue? What engagement has taken place between the Foreign Secretary and his Israeli counterparts on the decision of the Israeli Security Cabinet to undertake this new operation in Gaza, including on its objectives?</w:t>
      </w:r>
    </w:p>
    <w:p>
      <w:r>
        <w:rPr>
          <w:sz w:val="22"/>
        </w:rPr>
        <w:t>We all want to see a sustainable end to the conflict, the return of the hostages, the alleviation of this awful crisis and, eventually, a two-state solution, with the region free of Hamas and of threats from Iran. The Government talk about wanting to achieve these things, but clearly they need to convince us all that there is a plan for achieving them. Let us be clear: the root cause of so much bloodshed and misery in the middle east is the regime in Iran, and if this Government are serious about achieving a sustainable peace in the middle east, they must have a strategy to deter Iran and undermine its regime and its awful approach, which is to sow destruction and export repression around the world, including to the UK; we heard about that in a statement earlier. When will the Government come out with a clear strategy for dealing with this malign threat to peace and stability, both in the middle east and elsewhere?</w:t>
      </w:r>
    </w:p>
    <w:p>
      <w:r>
        <w:rPr>
          <w:sz w:val="22"/>
        </w:rPr>
        <w:t>For months we have been asking questions of this Government; in fact, I asked the Minister the same question just last week. As we saw on 27 March, the Intelligence and Security Committee sent a report on Iran to the Prime Minister. How many more militants and terrorists will be bankrolled by Iran, threatening lives, before the Government have a clear strategy in place? What engagement is taking place with the US to tackle Iran’s destructive influence and ensure that it never becomes a nuclear state?</w:t>
      </w:r>
    </w:p>
    <w:p>
      <w:r>
        <w:rPr>
          <w:sz w:val="22"/>
        </w:rPr>
        <w:t>While the Minister is at the Dispatch Box, can he update us on other matters in the middle east? On Sunday, the Iranian-backed Houthis recklessly fired a missile at Israel, which landed near the main terminal of Ben Gurion airport and injured six people. Let alone the risk to aviation, many more could have been injured or killed on the ground; that, no doubt, must have been the desired outcome of the Houthis. Do the Government have a plan to deal with the ongoing threats of the Houthis, including the threat they pose to stability and security and to our own interests?</w:t>
      </w:r>
    </w:p>
    <w:p>
      <w:r>
        <w:rPr>
          <w:sz w:val="22"/>
        </w:rPr>
        <w:t>On Syria, the Government announced to the media on 24 April that they were lifting 24 more sanctions, but it took six days before they informed the House through a written ministerial statement that they would be doing so. Will the Minister explain why the House was given that discourtesy and why the matter was not brought to the House earlier? We still have no clarity about the criteria being used to lift the sanctions, the entities identified or the impact. The Government are also not applying any conditions. The US is imposing conditions on Syria when it comes to easing sanctions, including destroying chemical weapons and co-operating on counter-terrorism.</w:t>
      </w:r>
    </w:p>
    <w:p>
      <w:r>
        <w:rPr>
          <w:sz w:val="22"/>
        </w:rPr>
        <w:t>Will the Government explain why they have taken a different route from our allies when we have consistently worked in concert with our international partners? Why are we now working in isolation and in such an unco-ordinated way? The last Conservative Government led a co-ordinated approach when it came to Syria, and this Government are now behind the curve. We have to be cautious when it comes to lifting sanctions. The situation in Syria is fragile, particularly when we saw the appalling clashes between the pro-Government and Druze communities. Are the Government pressing Hayat Tahrir al-Sham into action?</w:t>
      </w:r>
    </w:p>
    <w:p>
      <w:r>
        <w:rPr>
          <w:sz w:val="22"/>
        </w:rPr>
        <w:t>Finally, will the Minister update the House on the situation in Lebanon? What is his assessment of the current situation, including the adherence to the ceasefire, the terms of UN Security Council resolution 1701 and the broader political stability?</w:t>
      </w:r>
    </w:p>
    <w:p/>
    <w:p>
      <w:r>
        <w:rPr>
          <w:b/>
          <w:color w:val="1A4A6E"/>
          <w:sz w:val="22"/>
        </w:rPr>
        <w:t>Falconer</w:t>
      </w:r>
    </w:p>
    <w:p>
      <w:r>
        <w:rPr>
          <w:sz w:val="22"/>
        </w:rPr>
        <w:t>I thank the right hon. Lady for her important questions. I take the opportunity to respond to her important questions about the attack on Ben Gurion airport. I absolutely condemn the Houthis’ continued missile attacks, including the attack on Ben Gurion airport over the weekend. Israel has extensive experience of the dangers of civil aviation attacks of this kind, and we reiterate our support for its right to self-defence in the face of Houthi attacks. The House heard from the Defence Secretary last week some of the efforts we are taking in the collective self-defence of our allies in the Red sea.</w:t>
      </w:r>
    </w:p>
    <w:p>
      <w:r>
        <w:rPr>
          <w:sz w:val="22"/>
        </w:rPr>
        <w:t>The right hon. Lady raised a number of other important points. I can update the House that we are in regular contact with those pressing for a ceasefire in the region—most obviously, of course, the President of the United States’ special envoy, Mr Witkoff, who I believe is in the region now. Of course, the Foreign Secretary has been in touch with his counterpart in Israel, as well as with many others. He has been in Oman and Qatar recently, and as the right hon. Lady would expect, I have been in regular contact with all those with an interest.</w:t>
      </w:r>
    </w:p>
    <w:p>
      <w:r>
        <w:rPr>
          <w:sz w:val="22"/>
        </w:rPr>
        <w:t>The right hon. Lady asks for an update on sanctions. I was not aware of any discourtesy in the sequence of how we announced the Syria sanctions, but I am happy to take that point away. If there was any discourtesy, I can assure her that it was accidental. We took the steps that we did in relation to sanctions because we want the new Syrian Government to succeed. Britain’s interests—indeed, Israel’s interests—are in a stable and secure Syria. The new Syrian Government have taken welcome steps. As the right hon. Lady points out, there are still areas of major concern, but the judgment that I took alongside the Foreign Secretary was that we should lift sanctions that clearly no longer targeted entities controlled by the Assad regime—given that it is clearly no longer in power in Syria—and maintain sanctions where assets held by the Assad family were still relevant. We took a series of principled steps to try to ensure that the new Syria has the best possible chance of being the success that would be in Britain’s national interest. We maintained those sanctions on the Assad family, and we did so in close co-operation with our allies.</w:t>
      </w:r>
    </w:p>
    <w:p/>
    <w:p>
      <w:r>
        <w:rPr>
          <w:b/>
          <w:color w:val="1A4A6E"/>
          <w:sz w:val="22"/>
        </w:rPr>
        <w:t>Clive Betts (Lab)</w:t>
      </w:r>
    </w:p>
    <w:p>
      <w:r>
        <w:rPr>
          <w:sz w:val="22"/>
        </w:rPr>
        <w:t>I agree with the Minister’s comments and condemnation of Israel’s actions in Gaza. The problem is that I have agreed with him every time he has made these condemnations of Israel, and the whole House generally has joined him in that, but the reality is that Israel is taking absolutely no notice of the Government’s position. Its actions now in Gaza—the starving of the population and the threats of wholesale movement of that population away—are completely unacceptable. Will the Minister consider a rapid recognition of a Palestinian state, hopefully together with France and other allies, and will he seriously consider sanctions against Israel if it pursues the wholesale removal of Palestinians from their homes?</w:t>
      </w:r>
    </w:p>
    <w:p/>
    <w:p>
      <w:r>
        <w:rPr>
          <w:b/>
          <w:color w:val="1A4A6E"/>
          <w:sz w:val="22"/>
        </w:rPr>
        <w:t>Falconer</w:t>
      </w:r>
    </w:p>
    <w:p>
      <w:r>
        <w:rPr>
          <w:sz w:val="22"/>
        </w:rPr>
        <w:t>I know the strength of feeling of my hon. Friend and of so many Members on the Benches behind me and, indeed, across the House. It is obviously a source of great anguish to me and all in the Government that we continue, this far into our government, to not have the ceasefire in place that we have long called for. We are working with our allies to try to persuade Israel to change course. As he will know, I will not comment on sanctions from the Dispatch Box, but we have been as clear as we can on our position in relation to the many areas we have discussed in the House week after week, month after month where there has been a failure to see improvement, whether that is the protection of civilians or aid into Gaza. We will, of course, continue to discuss all other matters in relation to this fraught and tragic situation with our close partners, as he would expect.</w:t>
      </w:r>
    </w:p>
    <w:p/>
    <w:p>
      <w:r>
        <w:rPr>
          <w:b/>
          <w:color w:val="1A4A6E"/>
          <w:sz w:val="22"/>
        </w:rPr>
        <w:t>Madam Deputy Speaker</w:t>
      </w:r>
    </w:p>
    <w:p>
      <w:r>
        <w:rPr>
          <w:sz w:val="22"/>
        </w:rPr>
        <w:t>I call the Liberal Democrat spokesperson.</w:t>
      </w:r>
    </w:p>
    <w:p/>
    <w:p>
      <w:r>
        <w:rPr>
          <w:b/>
          <w:color w:val="1A4A6E"/>
          <w:sz w:val="22"/>
        </w:rPr>
        <w:t>Monica Harding (LD)</w:t>
      </w:r>
    </w:p>
    <w:p>
      <w:r>
        <w:rPr>
          <w:sz w:val="22"/>
        </w:rPr>
        <w:t>The Israeli Government’s decision to approve plans for an expanded offensive, summarised by officials as the “conquest” of Gaza, is disgraceful. It will wreak more devastation and displacement on Palestinians after months of bombardment. It will also narrow the path back to a ceasefire, while severely harming the chances of getting the remaining hostages in Hamas’s captivity back to Israel alive. Does the Minister agree that if the Israeli Government carried out their threat to seize and hold Gaza, that would constitute a further flagrant breach of international law? In that instance, what would this Government’s response be?</w:t>
      </w:r>
    </w:p>
    <w:p>
      <w:r>
        <w:rPr>
          <w:sz w:val="22"/>
        </w:rPr>
        <w:t>The latest aid blockade of Gaza has now lasted for more than 60 days. The UN has described it as a “growing humanitarian catastrophe”. Prime Minister Netanyahu’s latest proposal to deliver aid through private companies at military hubs appears to contravene basic principles of international humanitarian law, including the neutrality of aid, and has been criticised by aid organisations as dangerous and unworkable.</w:t>
      </w:r>
    </w:p>
    <w:p>
      <w:r>
        <w:rPr>
          <w:sz w:val="22"/>
        </w:rPr>
        <w:t>The Israeli Government’s refusal to reopen aid routes is utterly unacceptable and contravenes their obligations as an occupying power. We welcomed the Government’s pledge of a £101 million package of support for the Occupied Palestinian Territories. However, without more action to secure the reopening of aid pathways, this new package will provide limited relief for Palestinians suffering in the strip. Can the Minister provide details on how the Government are working with international partners to pressure the Israeli Government to allow their aid to reach Gaza? Can he update the House on whether contingency measures are being considered to ensure that aid reaches those suffering in Gaza, even if the Israeli Government continue to block the direct supply of aid into the strip?</w:t>
      </w:r>
    </w:p>
    <w:p/>
    <w:p>
      <w:r>
        <w:rPr>
          <w:b/>
          <w:color w:val="1A4A6E"/>
          <w:sz w:val="22"/>
        </w:rPr>
        <w:t>Falconer</w:t>
      </w:r>
    </w:p>
    <w:p>
      <w:r>
        <w:rPr>
          <w:sz w:val="22"/>
        </w:rPr>
        <w:t>The hon. Lady asks a series of important questions. I sought in my statement to focus very clearly on what has been announced by the Israeli Government, including by Prime Minister Netanyahu on Sunday. I do not wish to be drawn into speculation about the various reports of how this operation may be conducted; I wish to stick only to the public announcements.</w:t>
      </w:r>
    </w:p>
    <w:p>
      <w:r>
        <w:rPr>
          <w:sz w:val="22"/>
        </w:rPr>
        <w:t>We have been clear all the way along in our commitment to a ceasefire and our desire to return to the framework of the ceasefire that was negotiated with such relief. We are in regular touch with Special Envoy Witkoff. We hope that through his efforts, he will be able to secure a return to a ceasefire. That would be far preferable on all the axes that the hon. Lady describes, whether that is the safe return of hostages, the desperate need for humanitarian aid to return to Gaza or, in our view, Israel’s security. She asks important questions about the role of an occupying power in the provision of aid. My officials set out our view on the legal position on Friday at the International Court of Justice.</w:t>
      </w:r>
    </w:p>
    <w:p/>
    <w:p>
      <w:r>
        <w:rPr>
          <w:b/>
          <w:color w:val="1A4A6E"/>
          <w:sz w:val="22"/>
        </w:rPr>
        <w:t>Marsha De Cordova (Lab)</w:t>
      </w:r>
    </w:p>
    <w:p>
      <w:r>
        <w:rPr>
          <w:sz w:val="22"/>
        </w:rPr>
        <w:t>The Israeli Government’s plan to expand their military operation in Gaza and displace its population speaks volumes about the effects of their impunity—impunity to break international law, to cut off food and medical supplies, to starve a population and to kill tens of thousands of civilians. What will the Minister do to end the impunity with which Israel is acting? When will he finally sanction those Israeli Ministers, apply a full arms embargo, ban all settlement goods and, most importantly, recognise Palestine?</w:t>
      </w:r>
    </w:p>
    <w:p/>
    <w:p>
      <w:r>
        <w:rPr>
          <w:b/>
          <w:color w:val="1A4A6E"/>
          <w:sz w:val="22"/>
        </w:rPr>
        <w:t>Falconer</w:t>
      </w:r>
    </w:p>
    <w:p>
      <w:r>
        <w:rPr>
          <w:sz w:val="22"/>
        </w:rPr>
        <w:t>I thank my hon. Friend for her important questions. I have set out at the Dispatch Box the steps we have taken, whether it is in relation to sanctions, arms or goods, and I will not rehearse them here; I can see that many Members want to contribute. As she would expect, I will not comment on further sanctions.</w:t>
      </w:r>
    </w:p>
    <w:p>
      <w:r>
        <w:rPr>
          <w:sz w:val="22"/>
        </w:rPr>
        <w:t>My hon. Friend asks the question that I know is on the lips of so many in this House, about recognition. What we see in Gaza and the announcements over the weekend are a very significant, immediate and practical threat to the viability of Palestinian life, and we are taking every practical step we can, alongside our allies, to try to focus on the ceasefire. That must be our most immediate priority, given the threats that hang over such a significant civilian population as we speak.</w:t>
      </w:r>
    </w:p>
    <w:p/>
    <w:p>
      <w:r>
        <w:rPr>
          <w:b/>
          <w:color w:val="1A4A6E"/>
          <w:sz w:val="22"/>
        </w:rPr>
        <w:t>Sir Edward Leigh (Con)</w:t>
      </w:r>
    </w:p>
    <w:p>
      <w:r>
        <w:rPr>
          <w:sz w:val="22"/>
        </w:rPr>
        <w:t>In his statement, the Minister said that the UK Government</w:t>
      </w:r>
    </w:p>
    <w:p>
      <w:r>
        <w:rPr>
          <w:sz w:val="22"/>
        </w:rPr>
        <w:t>“reaffirmed the UK’s commitment to recognising a Palestinian state”.</w:t>
      </w:r>
    </w:p>
    <w:p>
      <w:r>
        <w:rPr>
          <w:sz w:val="22"/>
        </w:rPr>
        <w:t>Up to now, the excuse has been that we have to wait until negotiations are complete. There are no negotiations—all we have is extremist settlers trying to force out Palestinian people from their villages in the west bank, which I have seen with my own eyes. In the name of God, why can we not give the Palestinian people some hope? Why can we not give them the same right to self-determination and recognise a Palestinian state now?</w:t>
      </w:r>
    </w:p>
    <w:p/>
    <w:p>
      <w:r>
        <w:rPr>
          <w:b/>
          <w:color w:val="1A4A6E"/>
          <w:sz w:val="22"/>
        </w:rPr>
        <w:t>Falconer</w:t>
      </w:r>
    </w:p>
    <w:p>
      <w:r>
        <w:rPr>
          <w:sz w:val="22"/>
        </w:rPr>
        <w:t>I thank the right hon. Gentleman and my constituency neighbour for his commitment to these issues. The problems the Palestinian people face at this moment are acute, immediate and practical. As I have set out, we stand by our commitments. We want to make a contribution to practically improving the lives of the Palestinian people, and we will view recognition in that light.</w:t>
      </w:r>
    </w:p>
    <w:p/>
    <w:p>
      <w:r>
        <w:rPr>
          <w:b/>
          <w:color w:val="1A4A6E"/>
          <w:sz w:val="22"/>
        </w:rPr>
        <w:t>Imran Hussain (Lab)</w:t>
      </w:r>
    </w:p>
    <w:p>
      <w:r>
        <w:rPr>
          <w:sz w:val="22"/>
        </w:rPr>
        <w:t>No one can deny any longer that Israel is committing war crime after war crime, with over 50,000 Palestinians killed, millions forcibly displaced, the complete blockade of Gaza for the last two months and now plans to annex the entirety of the Gaza strip. Just what will it take for the Government to properly act over Netanyahu’s breaking of every single international norm and rule? I say to the Minister that simply opposing the expansion of military operations from the Dispatch Box is not securing peace or helping the Palestinian people. The Government have rightly imposed widespread sanctions on Russia. Why do they refuse to impose widespread sanctions on Israel?</w:t>
      </w:r>
    </w:p>
    <w:p/>
    <w:p>
      <w:r>
        <w:rPr>
          <w:b/>
          <w:color w:val="1A4A6E"/>
          <w:sz w:val="22"/>
        </w:rPr>
        <w:t>Falconer</w:t>
      </w:r>
    </w:p>
    <w:p>
      <w:r>
        <w:rPr>
          <w:sz w:val="22"/>
        </w:rPr>
        <w:t>I recognise the passion in my hon. Friend’s voice, and as he knows, it is not just at this Dispatch Box that we have set out our views. He asks for widespread sanctions. Of course, as the House knows, we have imposed sanctions on violent settlers, and we have suspended arms licences, according to a careful process and having looked at the risks to international humanitarian law. We will continue to take action across the full range of our diplomatic options, and not just at this Dispatch Box, as he would expect.</w:t>
      </w:r>
    </w:p>
    <w:p/>
    <w:p>
      <w:r>
        <w:rPr>
          <w:b/>
          <w:color w:val="1A4A6E"/>
          <w:sz w:val="22"/>
        </w:rPr>
        <w:t>David Mundell (Con)</w:t>
      </w:r>
    </w:p>
    <w:p>
      <w:r>
        <w:rPr>
          <w:sz w:val="22"/>
        </w:rPr>
        <w:t>What dialogue is ongoing with Egypt at this time? There are concerns about the pressure on Egypt, not just from the situation in Gaza and its obvious interest in the Rafah crossing, but in the south from the conflict in Sudan. Egypt remains an important party in getting to a resolution. What is the Government’s current dialogue with and support for Egypt?</w:t>
      </w:r>
    </w:p>
    <w:p/>
    <w:p>
      <w:r>
        <w:rPr>
          <w:b/>
          <w:color w:val="1A4A6E"/>
          <w:sz w:val="22"/>
        </w:rPr>
        <w:t>Falconer</w:t>
      </w:r>
    </w:p>
    <w:p>
      <w:r>
        <w:rPr>
          <w:sz w:val="22"/>
        </w:rPr>
        <w:t>I thank the right hon. Gentleman for his important question. Of course the conflict affects not just Israel and the Occupied Palestinian Territories but many of its neighbours, including Egypt. I confirm that the Government have been in regular dialogue with their Egyptian counterparts, and I have an upcoming exchange with one of my Egyptian counterparts on exactly these questions.</w:t>
      </w:r>
    </w:p>
    <w:p/>
    <w:p>
      <w:r>
        <w:rPr>
          <w:b/>
          <w:color w:val="1A4A6E"/>
          <w:sz w:val="22"/>
        </w:rPr>
        <w:t>Ruth Cadbury (Lab)</w:t>
      </w:r>
    </w:p>
    <w:p>
      <w:r>
        <w:rPr>
          <w:sz w:val="22"/>
        </w:rPr>
        <w:t>The people of Gaza are being starved deliberately, and they need full, immediate, unimpeded delivery of adequate aid. Will the UK Government insist that Israel ensures that aid is distributed not by private military contractors, but by the UN and international agencies, according to the UN’s recognised humanitarian principles of humanity, neutrality, independence and impartiality?</w:t>
      </w:r>
    </w:p>
    <w:p/>
    <w:p>
      <w:r>
        <w:rPr>
          <w:b/>
          <w:color w:val="1A4A6E"/>
          <w:sz w:val="22"/>
        </w:rPr>
        <w:t>Falconer</w:t>
      </w:r>
    </w:p>
    <w:p>
      <w:r>
        <w:rPr>
          <w:sz w:val="22"/>
        </w:rPr>
        <w:t>My hon. Friend rightly highlights the importance of the humanitarian principles she outlines. Those are important principles not just in Israel and the Occupied Palestinian Territories, but right across the world. It is a proud part of British history that we have been such forceful advocates for those principles, and we will continue to be so with Israel and any others who seek to undermine them.</w:t>
      </w:r>
    </w:p>
    <w:p/>
    <w:p>
      <w:r>
        <w:rPr>
          <w:b/>
          <w:color w:val="1A4A6E"/>
          <w:sz w:val="22"/>
        </w:rPr>
        <w:t>Stephen Flynn (SNP)</w:t>
      </w:r>
    </w:p>
    <w:p>
      <w:r>
        <w:rPr>
          <w:sz w:val="22"/>
        </w:rPr>
        <w:t>The hon. Member will forgive me, but there are few things more infuriating in this House than listening to Ministers—whether they are of the blue persuasion, or of the red persuasion, as now—fail to call out collective punishment for what it is, fail to call out war crimes for what they are, continue to justify the sale of arms to Israel, and find every excuse possible not to recognise the state of Palestine. Perhaps he will be the one who surprises me, gets to his feet, and says that the plan as laid out by Benjamin Netanyahu is tantamount to ethnic cleansing. Will he do that, yes or no?</w:t>
      </w:r>
    </w:p>
    <w:p/>
    <w:p>
      <w:r>
        <w:rPr>
          <w:b/>
          <w:color w:val="1A4A6E"/>
          <w:sz w:val="22"/>
        </w:rPr>
        <w:t>Falconer</w:t>
      </w:r>
    </w:p>
    <w:p>
      <w:r>
        <w:rPr>
          <w:sz w:val="22"/>
        </w:rPr>
        <w:t>The right hon. Gentleman, perhaps unsurprisingly, goes for rhetoric, and he wants me to opine on questions of law and make determinations that Ministers, for a long time, have rightly chosen to treat as questions for the courts. He asked me to take action. As a Government, the Labour party has taken action. It has taken action on arms, and on sanctions—we have a record that we can defend; we are not simply here for rhetoric.</w:t>
      </w:r>
    </w:p>
    <w:p/>
    <w:p>
      <w:r>
        <w:rPr>
          <w:b/>
          <w:color w:val="1A4A6E"/>
          <w:sz w:val="22"/>
        </w:rPr>
        <w:t>Matthew Patrick (Lab)</w:t>
      </w:r>
    </w:p>
    <w:p>
      <w:r>
        <w:rPr>
          <w:sz w:val="22"/>
        </w:rPr>
        <w:t>Not a week goes by without more worrying news coming out of the middle east, and my thoughts are with the innocent people in Gaza who are worried about a new offensive, with the hostage families who are worried about their loved ones, and with Israel following the Houthi attack. Will the Minister join me in condemning the Houthi attack, and in calling for negotiations to continue that will see aid get into Gaza and hostages returned home?</w:t>
      </w:r>
    </w:p>
    <w:p/>
    <w:p>
      <w:r>
        <w:rPr>
          <w:b/>
          <w:color w:val="1A4A6E"/>
          <w:sz w:val="22"/>
        </w:rPr>
        <w:t>Falconer</w:t>
      </w:r>
    </w:p>
    <w:p>
      <w:r>
        <w:rPr>
          <w:sz w:val="22"/>
        </w:rPr>
        <w:t>I thank my hon. Friend for his question—I know of his long personal commitment to those so badly affected by this conflict. I join him in condemnation of the Houthi attack. The House should be under no illusions about the nature of the Houthis. They are no friend to the Palestinians, and their repeated strikes against international shipping—indeed, against practically any flagged vessel that crosses through the Red sea—are a threat to global peace and security, and to international trade. Their actions targeting civilian aviation do nothing for the Palestinian people.</w:t>
      </w:r>
    </w:p>
    <w:p/>
    <w:p>
      <w:r>
        <w:rPr>
          <w:b/>
          <w:color w:val="1A4A6E"/>
          <w:sz w:val="22"/>
        </w:rPr>
        <w:t>Kit Malthouse (Con)</w:t>
      </w:r>
    </w:p>
    <w:p>
      <w:r>
        <w:rPr>
          <w:sz w:val="22"/>
        </w:rPr>
        <w:t>After 18 months of the diplomacy that the Minister referred to, it is clear that Israel has not significantly complied once. After watching children being shot in the streets, medics and hospitals consistently targeted, British citizens and rescue workers murdered and their bodies concealed, red lines such as Rafah reduced to rubble, and the hostages still in captivity, we now learn from an Israeli Government Minister that Gaza is to be “entirely destroyed”. We are watching the livestreamed starvation of an entire people. The Minister talked about his anguish, which I know is genuine, but can he not see what the majority of the House can see, which is that he is facing a catastrophic failure of Government policy, for which the Palestinians, the Israelis and the rest of us may well pay a heavy price for many years to come? He is an intelligent man. Can he not see the moral and tactical case for a change in strategy that might bring about peace?</w:t>
      </w:r>
    </w:p>
    <w:p/>
    <w:p>
      <w:r>
        <w:rPr>
          <w:b/>
          <w:color w:val="1A4A6E"/>
          <w:sz w:val="22"/>
        </w:rPr>
        <w:t>Falconer</w:t>
      </w:r>
    </w:p>
    <w:p>
      <w:r>
        <w:rPr>
          <w:sz w:val="22"/>
        </w:rPr>
        <w:t>The right hon. Gentleman talks powerfully, and the scenes in Gaza are visible to us all. He asks questions about tactics and strategy, and the right strategy must be over the next two weeks for Special Envoy Witkoff’s efforts to see success. We need to see a ceasefire restored. Those who are advocating for that political process need our full support, and that is where the efforts of the Government are focused.</w:t>
      </w:r>
    </w:p>
    <w:p/>
    <w:p>
      <w:r>
        <w:rPr>
          <w:b/>
          <w:color w:val="1A4A6E"/>
          <w:sz w:val="22"/>
        </w:rPr>
        <w:t>Helen Hayes (Lab)</w:t>
      </w:r>
    </w:p>
    <w:p>
      <w:r>
        <w:rPr>
          <w:sz w:val="22"/>
        </w:rPr>
        <w:t>Israeli Government Minister Smotrich said today that Gaza is to be “entirely destroyed”, and its people are to “leave in great numbers to third countries”.</w:t>
      </w:r>
    </w:p>
    <w:p>
      <w:r>
        <w:rPr>
          <w:sz w:val="22"/>
        </w:rPr>
        <w:t>That latest threat is on top of the deliberate blockage of aid into Gaza, on top of the ongoing displacement of the past 19 months, and on top of 50,000 deaths. There are clearly breaches of international humanitarian law. The Minister has been clear in his condemnation, and clear that this is not the way to bring the hostages home. If the Israeli Government are not listening to his words, and surely they are not, will he consider what meaningful action the Government can take? Will he consider further sanctions against Israeli Ministers, and against goods that are made in illegal settlements on stolen Palestinian land?</w:t>
      </w:r>
    </w:p>
    <w:p/>
    <w:p>
      <w:r>
        <w:rPr>
          <w:b/>
          <w:color w:val="1A4A6E"/>
          <w:sz w:val="22"/>
        </w:rPr>
        <w:t>Falconer</w:t>
      </w:r>
    </w:p>
    <w:p>
      <w:r>
        <w:rPr>
          <w:sz w:val="22"/>
        </w:rPr>
        <w:t>I thank my hon. Friend for her important question. Clearly the rhetoric of some Israeli Government Ministers has crossed a threshold after which we would all condemn them—the Foreign Secretary has condemned a series of statements. I was not familiar with that statement, but it looks as if it would fall very much in the same category. As she would expect, I will not comment on further sanctions. As I have made clear, we have taken action and we will keep further action under review.</w:t>
      </w:r>
    </w:p>
    <w:p/>
    <w:p>
      <w:r>
        <w:rPr>
          <w:b/>
          <w:color w:val="1A4A6E"/>
          <w:sz w:val="22"/>
        </w:rPr>
        <w:t>Sir Desmond Swayne (Con)</w:t>
      </w:r>
    </w:p>
    <w:p>
      <w:r>
        <w:rPr>
          <w:sz w:val="22"/>
        </w:rPr>
        <w:t>The Minister has made the Government’s position crystal clear that the Israeli plan is unacceptable. How will British Government policy towards Israel change as that plan is implemented?</w:t>
      </w:r>
    </w:p>
    <w:p/>
    <w:p>
      <w:r>
        <w:rPr>
          <w:b/>
          <w:color w:val="1A4A6E"/>
          <w:sz w:val="22"/>
        </w:rPr>
        <w:t>Falconer</w:t>
      </w:r>
    </w:p>
    <w:p>
      <w:r>
        <w:rPr>
          <w:sz w:val="22"/>
        </w:rPr>
        <w:t>As the right hon. Gentleman will know, we hope to avoid having to deal with that hypothetical, and we will seek to persuade the Israeli Government not to embark on a path so damaging, for all the reasons I have set out this afternoon. I am sure the right hon. Gentleman will be asking me that question in the House should we fail.</w:t>
      </w:r>
    </w:p>
    <w:p/>
    <w:p>
      <w:r>
        <w:rPr>
          <w:b/>
          <w:color w:val="1A4A6E"/>
          <w:sz w:val="22"/>
        </w:rPr>
        <w:t>Andrew Pakes (Lab)</w:t>
      </w:r>
    </w:p>
    <w:p>
      <w:r>
        <w:rPr>
          <w:sz w:val="22"/>
        </w:rPr>
        <w:t>Yet again, the unimaginable horror of what is happening in Gaza has been joined by yet more unacceptable behaviour from the Israeli Government. Let me be clear to the House: the butchers of Hamas could draw this to an end today by releasing the hostages, but that does not make right the starvation and destruction of the Palestinian people in Gaza. A dictionary definition of ethnic cleansing includes the mass expulsion of a people from their land. I ask the Minister two questions. What does he think and how does he feel when he hears Israeli Ministers say:</w:t>
      </w:r>
    </w:p>
    <w:p>
      <w:r>
        <w:rPr>
          <w:sz w:val="22"/>
        </w:rPr>
        <w:t>“We are finally going to occupy the Gaza Strip… Once we occupy…we can talk about sovereignty”?</w:t>
      </w:r>
    </w:p>
    <w:p>
      <w:r>
        <w:rPr>
          <w:sz w:val="22"/>
        </w:rPr>
        <w:t>Those of us on the Labour Benches stood on a manifesto commitment to recognise the state of Palestine. If not now, when?</w:t>
      </w:r>
    </w:p>
    <w:p/>
    <w:p>
      <w:r>
        <w:rPr>
          <w:b/>
          <w:color w:val="1A4A6E"/>
          <w:sz w:val="22"/>
        </w:rPr>
        <w:t>Falconer</w:t>
      </w:r>
    </w:p>
    <w:p>
      <w:r>
        <w:rPr>
          <w:sz w:val="22"/>
        </w:rPr>
        <w:t>My hon. Friend has a deep commitment to these issues; he raises them here and elsewhere often. Let me be clear: any attempt to annex land in Gaza would be unacceptable. Palestinian territory must not be reduced or subjected to any demographic change. He can read from that the strength of our views on some of the announcements made by some of those associated with the Israeli Government. We want to see a Palestinian state that can function safely, side by side with a safe Israeli state, and it is regrettable that that seems like such a distant prospect. I am sure that we will continue this discussion in the House in the weeks and months to come.</w:t>
      </w:r>
    </w:p>
    <w:p/>
    <w:p>
      <w:r>
        <w:rPr>
          <w:b/>
          <w:color w:val="1A4A6E"/>
          <w:sz w:val="22"/>
        </w:rPr>
        <w:t>Munira Wilson (LD)</w:t>
      </w:r>
    </w:p>
    <w:p>
      <w:r>
        <w:rPr>
          <w:sz w:val="22"/>
        </w:rPr>
        <w:t>In the light of the latest outrage from the Netanyahu Government in displacing hundreds of thousands of innocent Palestinians, which comes on top of the starvation of hundreds of thousands of Palestinians, the murdering of aid workers and the expansion of violence by settlers, we get from the Minister strong opposition, a request for “urgent clarity” and a reiteration of his “outrage”. He says that he is taking action, but he can hear from all sides of the House that nobody is satisfied with the level of action that the British Government are taking. I implore him to listen to the support from all sides of the House, recognise a Palestinian state, impose a full arms embargo on Israel and sanction Smotrich and Ben-Gvir. In the name of God, as others have said, please can we get aid into Gaza so that people will stop starving?</w:t>
      </w:r>
    </w:p>
    <w:p/>
    <w:p>
      <w:r>
        <w:rPr>
          <w:b/>
          <w:color w:val="1A4A6E"/>
          <w:sz w:val="22"/>
        </w:rPr>
        <w:t>Falconer</w:t>
      </w:r>
    </w:p>
    <w:p>
      <w:r>
        <w:rPr>
          <w:sz w:val="22"/>
        </w:rPr>
        <w:t>The hon. Lady is right to press on the absolutely vital importance of aid getting into Gaza. Those are points that we make regularly and with force to the Israeli Government. Part of my anguish is about the reports that I read, as so many in the House do, of the continued failure for that to happen. I will address a point that I think she may have made, which others have also made, about whether there are alternative routes to get aid into Gaza. A range of alternative routes, other than through the land crossing, have been tried. It is the view of the British Government that no route other than a land route can get the scale of aid that is now required into Gaza. Israeli decision making is preventing those land routes from being in operation. The hon. Lady asks about the recognition of a Palestinian state, and I refer her to my previous answers.</w:t>
      </w:r>
    </w:p>
    <w:p/>
    <w:p>
      <w:r>
        <w:rPr>
          <w:b/>
          <w:color w:val="1A4A6E"/>
          <w:sz w:val="22"/>
        </w:rPr>
        <w:t>Tracy Gilbert (Lab)</w:t>
      </w:r>
    </w:p>
    <w:p>
      <w:r>
        <w:rPr>
          <w:sz w:val="22"/>
        </w:rPr>
        <w:t>I thank my hon. Friend for his statement following yet another appalling turn of events towards Gaza by the Israeli Government. In a Westminster Hall debate in February, I said I feared that</w:t>
      </w:r>
    </w:p>
    <w:p>
      <w:r>
        <w:rPr>
          <w:sz w:val="22"/>
        </w:rPr>
        <w:t>“if the occupation continues, it will become increasingly difficult to apply international law to the situation on the ground.” —[ Official Report, 12 February 2025; Vol. 762, c. 198WH.]</w:t>
      </w:r>
    </w:p>
    <w:p>
      <w:r>
        <w:rPr>
          <w:sz w:val="22"/>
        </w:rPr>
        <w:t>I now fear that if we do not recognise a Palestinian state, there will be no Palestinian state that includes Gaza left to recognise. Will the UK Government take immediate steps to recognise the state of Palestine?</w:t>
      </w:r>
    </w:p>
    <w:p/>
    <w:p>
      <w:r>
        <w:rPr>
          <w:b/>
          <w:color w:val="1A4A6E"/>
          <w:sz w:val="22"/>
        </w:rPr>
        <w:t>Falconer</w:t>
      </w:r>
    </w:p>
    <w:p>
      <w:r>
        <w:rPr>
          <w:sz w:val="22"/>
        </w:rPr>
        <w:t>We are clear about the principles of international law that apply. As I said to the right hon. Member for Witham (Priti Patel), on Friday we appeared at the International Court of Justice to set out our understanding of the obligations on an occupying power—in this case, Israel. We were clear about what international law, in our view, meant for the occupying power.</w:t>
      </w:r>
    </w:p>
    <w:p/>
    <w:p>
      <w:r>
        <w:rPr>
          <w:b/>
          <w:color w:val="1A4A6E"/>
          <w:sz w:val="22"/>
        </w:rPr>
        <w:t>Adrian Ramsay (Green)</w:t>
      </w:r>
    </w:p>
    <w:p>
      <w:r>
        <w:rPr>
          <w:sz w:val="22"/>
        </w:rPr>
        <w:t>As we have heard, the Netanyahu Cabinet has approved an illegal plan to expand its military offensive to capture and occupy all of Gaza. That will put 1 million children at acute risk of starvation, epidemic disease and death, with the deliberate blockade of food and essential supplies. Does the Minister deny that that constitutes genocide in real time? When did he last assess the real risk that Israel is committing genocide in Gaza?</w:t>
      </w:r>
    </w:p>
    <w:p/>
    <w:p>
      <w:r>
        <w:rPr>
          <w:b/>
          <w:color w:val="1A4A6E"/>
          <w:sz w:val="22"/>
        </w:rPr>
        <w:t>Falconer</w:t>
      </w:r>
    </w:p>
    <w:p>
      <w:r>
        <w:rPr>
          <w:sz w:val="22"/>
        </w:rPr>
        <w:t>As the House knows, I will not make a determination from this Dispatch Box on questions of law. We assess risk. I can confirm that those assessments are ongoing and that a prevention of humanitarian aid reaching Gaza is part of them.</w:t>
      </w:r>
    </w:p>
    <w:p/>
    <w:p>
      <w:r>
        <w:rPr>
          <w:b/>
          <w:color w:val="1A4A6E"/>
          <w:sz w:val="22"/>
        </w:rPr>
        <w:t>Andy Slaughter (Lab)</w:t>
      </w:r>
    </w:p>
    <w:p>
      <w:r>
        <w:rPr>
          <w:sz w:val="22"/>
        </w:rPr>
        <w:t>As we approach the anniversary of the ICJ advisory opinion on the occupation, what is delaying the UK Government’s response? Is it that the opinion requires not just recognition that the occupation is illegal, but the Government to set out what steps they will take to end that occupation? Will the Minister at least say from the Dispatch Box whether the Government believe that the movement of the Palestinian population of Gaza would constitute a forcible displacement?</w:t>
      </w:r>
    </w:p>
    <w:p/>
    <w:p>
      <w:r>
        <w:rPr>
          <w:b/>
          <w:color w:val="1A4A6E"/>
          <w:sz w:val="22"/>
        </w:rPr>
        <w:t>Falconer</w:t>
      </w:r>
    </w:p>
    <w:p>
      <w:r>
        <w:rPr>
          <w:sz w:val="22"/>
        </w:rPr>
        <w:t>Forcible movement of the Gazan population out of Gaza would be forcible displacement, and that is a clear concept in international law.</w:t>
      </w:r>
    </w:p>
    <w:p/>
    <w:p>
      <w:r>
        <w:rPr>
          <w:b/>
          <w:color w:val="1A4A6E"/>
          <w:sz w:val="22"/>
        </w:rPr>
        <w:t>Mark Pritchard (Con)</w:t>
      </w:r>
    </w:p>
    <w:p>
      <w:r>
        <w:rPr>
          <w:sz w:val="22"/>
        </w:rPr>
        <w:t>Israel is an important security, trade and democratic partner, but that does not give it a blank cheque. The fact is that 13,000 children have been killed and 25,000 have been injured, maimed or wounded—some of them have been orphaned. I have been in this House for 20 years, and for many years I have supported Israel—pretty much at all costs, quite frankly—but today I say that I got it wrong. I condemn Israel for what it is doing to the Palestinian people in Gaza and the west bank. I withdraw my support right now for the actions of Israel and what it is doing right now in Gaza. Of course the hostages should be released, of course Israel has a right to exist, and of course Israeli and Jewish people should have the right to live in peace, but so do the Palestinian people. I have said it before, and I will say it again: the life of a Palestinian child is as precious as the life of a Jewish child.</w:t>
      </w:r>
    </w:p>
    <w:p>
      <w:r>
        <w:rPr>
          <w:sz w:val="22"/>
        </w:rPr>
        <w:t>This is a particular moment in time. We have had lots of statements over the past 18 months. Not only is this not Parliament’s greatest hour, but I am really concerned that this is a moment in history on which people will look back and in which we have got it wrong as a country. Will the Minister stand up to our friends and allies in the United States and make a strong stand for humanity, for us to be on the right side of history and for having the moral courage to lead, not just to follow the United States, and to make a difference? That is why we are all elected here. Let us stand up for life. Let us stand up for all children, not just Jewish children.</w:t>
      </w:r>
    </w:p>
    <w:p/>
    <w:p>
      <w:r>
        <w:rPr>
          <w:b/>
          <w:color w:val="1A4A6E"/>
          <w:sz w:val="22"/>
        </w:rPr>
        <w:t>Falconer</w:t>
      </w:r>
    </w:p>
    <w:p>
      <w:r>
        <w:rPr>
          <w:sz w:val="22"/>
        </w:rPr>
        <w:t>That was a very powerful intervention. I will not linger long in the answer, other than to say that I hear the right hon. Gentleman’s words and feel their force. I will of course endeavour to stand up on the international stage and here at this Dispatch Box equal to the strength of some of these contributions.</w:t>
      </w:r>
    </w:p>
    <w:p/>
    <w:p>
      <w:r>
        <w:rPr>
          <w:b/>
          <w:color w:val="1A4A6E"/>
          <w:sz w:val="22"/>
        </w:rPr>
        <w:t>Yasmin Qureshi (Lab)</w:t>
      </w:r>
    </w:p>
    <w:p>
      <w:r>
        <w:rPr>
          <w:sz w:val="22"/>
        </w:rPr>
        <w:t>We have heard throughout the afternoon all the things in Gaza that have been committed by Israel. The truth of the matter is that Israel is committing the cold-blooded murder of medics, civilians, UN staff and even many aid workers in the aid flotilla in international waters. In the west bank, there are more than 500,000 illegal settlers, and illegal violent settlers using force, backed by the IDF and the Israelis, have been killing and maiming people. Does that not show that the actions of Israel have been all about occupying Gaza and the west bank and that, as Israeli Cabinet Ministers have been saying, Israel basically wants a full Judea and Samaria and that it will not stop at Gaza or the west bank, but continue?</w:t>
      </w:r>
    </w:p>
    <w:p/>
    <w:p>
      <w:r>
        <w:rPr>
          <w:b/>
          <w:color w:val="1A4A6E"/>
          <w:sz w:val="22"/>
        </w:rPr>
        <w:t>Madam Deputy Speaker</w:t>
      </w:r>
    </w:p>
    <w:p>
      <w:r>
        <w:rPr>
          <w:sz w:val="22"/>
        </w:rPr>
        <w:t>Order. Before I bring in the Minister, may I ask hon. Members and the Minister to make their questions and answers a little bit shorter?</w:t>
      </w:r>
    </w:p>
    <w:p/>
    <w:p>
      <w:r>
        <w:rPr>
          <w:b/>
          <w:color w:val="1A4A6E"/>
          <w:sz w:val="22"/>
        </w:rPr>
        <w:t>Falconer</w:t>
      </w:r>
    </w:p>
    <w:p>
      <w:r>
        <w:rPr>
          <w:sz w:val="22"/>
        </w:rPr>
        <w:t>Let me restate the British Government’s position in relation to the west bank and the Gaza strip: we hope that both those territories will be a vital part of a single Palestinian state and that is the objective towards which we strive.</w:t>
      </w:r>
    </w:p>
    <w:p/>
    <w:p>
      <w:r>
        <w:rPr>
          <w:b/>
          <w:color w:val="1A4A6E"/>
          <w:sz w:val="22"/>
        </w:rPr>
        <w:t>Jeremy Corbyn (Ind)</w:t>
      </w:r>
    </w:p>
    <w:p>
      <w:r>
        <w:rPr>
          <w:sz w:val="22"/>
        </w:rPr>
        <w:t>In the past year, 100,000 tonnes of bombs have been dropped on Gaza, which is the equivalent of five times the power of the nuclear weapons used over Hiroshima and Nagasaki some 80 years ago. That action in Gaza has resulted in the deaths of at least 60,000 people, and on top of that we are now going to have the complete invasion of Gaza by Israel. At what point will the Government cease all arms supplies and military co-operation with Israel, cease the use of RAF Akrotiri and, above all, stop the export of any parts for F-35 jets, which have been complicit in the killing of 60,000 people in Gaza? Surely it is time for the British Government to say no: no more, no weapons, no co-operation, no support, and to save lives in Gaza and the west bank. Now is the time to say and do that.</w:t>
      </w:r>
    </w:p>
    <w:p/>
    <w:p>
      <w:r>
        <w:rPr>
          <w:b/>
          <w:color w:val="1A4A6E"/>
          <w:sz w:val="22"/>
        </w:rPr>
        <w:t>Falconer</w:t>
      </w:r>
    </w:p>
    <w:p>
      <w:r>
        <w:rPr>
          <w:sz w:val="22"/>
        </w:rPr>
        <w:t>I have set out the position in relation to the carve-out for F-35 components. To be clear to the House, we have suspended the sale of F-35 parts where they go directly to Israel. It is only when we do not know their final destination that their sale is not suspended. I will not rehearse the recognition points, given the pressure on time.</w:t>
      </w:r>
    </w:p>
    <w:p/>
    <w:p>
      <w:r>
        <w:rPr>
          <w:b/>
          <w:color w:val="1A4A6E"/>
          <w:sz w:val="22"/>
        </w:rPr>
        <w:t>Paul Waugh (Lab/Co-op)</w:t>
      </w:r>
    </w:p>
    <w:p>
      <w:r>
        <w:rPr>
          <w:sz w:val="22"/>
        </w:rPr>
        <w:t>Let us be clear, the masked murderers of Hamas could end the suffering of the Gazan people today if they released the hostages and agreed to a ceasefire. But let us also be clear that this extremist Israeli Government, in their own actions in the past few days and weeks, are endangering the state of Israel. As the right hon. Member for The Wrekin (Mark Pritchard) made absolutely clear, the Israeli Government are undermining the state of Israel by their actions, more than any Hamas extremist could dream of. I agree with what the Minister says about practical measures and pragmatism rather than symbolism, but does he not think that the most practical step that this country can take is to recognise the state of Palestine, in conjunction with other states, as soon as possible, in order to move the peace process on?</w:t>
      </w:r>
    </w:p>
    <w:p/>
    <w:p>
      <w:r>
        <w:rPr>
          <w:b/>
          <w:color w:val="1A4A6E"/>
          <w:sz w:val="22"/>
        </w:rPr>
        <w:t>Falconer</w:t>
      </w:r>
    </w:p>
    <w:p>
      <w:r>
        <w:rPr>
          <w:sz w:val="22"/>
        </w:rPr>
        <w:t>I assure my hon. Friend that we want to move this process on, towards a political horizon and a peaceful solution, as quickly as we possibly can.</w:t>
      </w:r>
    </w:p>
    <w:p/>
    <w:p>
      <w:r>
        <w:rPr>
          <w:b/>
          <w:color w:val="1A4A6E"/>
          <w:sz w:val="22"/>
        </w:rPr>
        <w:t>Andrew Murrison (Con)</w:t>
      </w:r>
    </w:p>
    <w:p>
      <w:r>
        <w:rPr>
          <w:sz w:val="22"/>
        </w:rPr>
        <w:t>I have been in the Minister’s shoes and I sympathise with him as he grapples with an extremely complicated and fraught situation, but does he agree that there cannot be any sustainable peace in the region or a viable Palestine without dealing with Hamas? If so, what would be his plan to achieve that with others, beyond pious rhetoric and hand-wringing?</w:t>
      </w:r>
    </w:p>
    <w:p/>
    <w:p>
      <w:r>
        <w:rPr>
          <w:b/>
          <w:color w:val="1A4A6E"/>
          <w:sz w:val="22"/>
        </w:rPr>
        <w:t>Falconer</w:t>
      </w:r>
    </w:p>
    <w:p>
      <w:r>
        <w:rPr>
          <w:sz w:val="22"/>
        </w:rPr>
        <w:t>The right hon. Gentleman is knowledgeable and experienced. He is right to focus on the central importance of removing Hamas from any position in Gaza where they could pose a threat, both to the Palestinian people and to Israeli civilians, who have suffered so terribly at their hands. The answer is to remove Hamas and have the Palestinian Authority returned to their rightful place as the sole legitimate Government authority for both the west bank and Gaza.</w:t>
      </w:r>
    </w:p>
    <w:p/>
    <w:p>
      <w:r>
        <w:rPr>
          <w:b/>
          <w:color w:val="1A4A6E"/>
          <w:sz w:val="22"/>
        </w:rPr>
        <w:t>Tanmanjeet Singh Dhesi (Lab)</w:t>
      </w:r>
    </w:p>
    <w:p>
      <w:r>
        <w:rPr>
          <w:sz w:val="22"/>
        </w:rPr>
        <w:t>In addition to continuing its cruel aid blockade, a far-right Israeli Minister deplorably told a gathering in the Occupied Palestinian Territories that Gaza is to be “entirely destroyed” and Palestinians will be forced to flee in large numbers “to third countries”. Will the Minister wholeheartedly condemn that, as well as the Netanyahu regime’s proposals to expand their military operations in Gaza? Will he confirm to the House exactly what the Government are doing, with their international allies, to stop these cruel and callous proposals?</w:t>
      </w:r>
    </w:p>
    <w:p/>
    <w:p>
      <w:r>
        <w:rPr>
          <w:b/>
          <w:color w:val="1A4A6E"/>
          <w:sz w:val="22"/>
        </w:rPr>
        <w:t>Falconer</w:t>
      </w:r>
    </w:p>
    <w:p>
      <w:r>
        <w:rPr>
          <w:sz w:val="22"/>
        </w:rPr>
        <w:t>As I told my hon. Friend the Member for Dulwich and West Norwood (Helen Hayes), I have not seen those remarks, but we have been clear about what we think is acceptable and we have condemned remarks by other Israeli Ministers. Once I have had an opportunity to review the remarks that my hon. Friends mention, I am sure I will be in a position to provide a further comment. I reiterate our condemnation of the cruelty of some of the measures that have been put in place, particularly the block on aid into Gaza.</w:t>
      </w:r>
    </w:p>
    <w:p/>
    <w:p>
      <w:r>
        <w:rPr>
          <w:b/>
          <w:color w:val="1A4A6E"/>
          <w:sz w:val="22"/>
        </w:rPr>
        <w:t>Vikki Slade (LD)</w:t>
      </w:r>
    </w:p>
    <w:p>
      <w:r>
        <w:rPr>
          <w:sz w:val="22"/>
        </w:rPr>
        <w:t>An Israeli human rights group has now described Israel as using starvation as a method of warfare, which is a war crime under article 54 of the Geneva convention. Will the Minister join Ireland, South Africa and many other countries in clarifying that there has been a genocide and apartheid against the people of Palestine? It is time to speak up and out, and to speak for Palestine.</w:t>
      </w:r>
    </w:p>
    <w:p/>
    <w:p>
      <w:r>
        <w:rPr>
          <w:b/>
          <w:color w:val="1A4A6E"/>
          <w:sz w:val="22"/>
        </w:rPr>
        <w:t>Falconer</w:t>
      </w:r>
    </w:p>
    <w:p>
      <w:r>
        <w:rPr>
          <w:sz w:val="22"/>
        </w:rPr>
        <w:t>I will not rehearse the points I have already made about the determination of genocide and about recognition.</w:t>
      </w:r>
    </w:p>
    <w:p/>
    <w:p>
      <w:r>
        <w:rPr>
          <w:b/>
          <w:color w:val="1A4A6E"/>
          <w:sz w:val="22"/>
        </w:rPr>
        <w:t>Afzal Khan (Lab)</w:t>
      </w:r>
    </w:p>
    <w:p>
      <w:r>
        <w:rPr>
          <w:sz w:val="22"/>
        </w:rPr>
        <w:t>The evacuation orders of the Israeli forces have resulted in the forcible transfer of Palestinians in Gaza into ever-shrinking spaces, where they have little or no access to lifesaving services and continue to be subjected to attacks. What steps will the Government take to put pressure on Israel to ensure it does not go ahead with its plans to move Gaza’s population? Do the Government agree that the plans constitute forced displacement, which is a war crime?</w:t>
      </w:r>
    </w:p>
    <w:p/>
    <w:p>
      <w:r>
        <w:rPr>
          <w:b/>
          <w:color w:val="1A4A6E"/>
          <w:sz w:val="22"/>
        </w:rPr>
        <w:t>Falconer</w:t>
      </w:r>
    </w:p>
    <w:p>
      <w:r>
        <w:rPr>
          <w:sz w:val="22"/>
        </w:rPr>
        <w:t>As I have said, we are clear on the status of forced displacement under international law. My hon. Friend’s contribution is very important. I know many hon. Members are conscious of the multiple displacements of many Palestinians in Gaza, who have been displaced not once or twice, but in many cases more than three times. The treatment of Palestinian civilians who are just trying to live is terrible, and I share the feelings of the House about that.</w:t>
      </w:r>
    </w:p>
    <w:p/>
    <w:p>
      <w:r>
        <w:rPr>
          <w:b/>
          <w:color w:val="1A4A6E"/>
          <w:sz w:val="22"/>
        </w:rPr>
        <w:t>Ben Lake (PC)</w:t>
      </w:r>
    </w:p>
    <w:p>
      <w:r>
        <w:rPr>
          <w:sz w:val="22"/>
        </w:rPr>
        <w:t>The UK Government were right to state at the International Court of Justice last week that Israel has a responsibility under international law to provide food and essential humanitarian aid to the people of Gaza, and yet we know that Israel has blocked all aid shipments for the past two months. Given the catastrophe unfolding before our eyes, is it not worth resurrecting negotiations and discussions with international allies about the possible airdrop of humanitarian aid, so that, at the very least, we cannot say that we sat idly by and watched an entire population starve?</w:t>
      </w:r>
    </w:p>
    <w:p/>
    <w:p>
      <w:r>
        <w:rPr>
          <w:b/>
          <w:color w:val="1A4A6E"/>
          <w:sz w:val="22"/>
        </w:rPr>
        <w:t>Falconer</w:t>
      </w:r>
    </w:p>
    <w:p>
      <w:r>
        <w:rPr>
          <w:sz w:val="22"/>
        </w:rPr>
        <w:t>We have been involved in discussions about airdrops. There is a role for them and we have spoken with partners in the region who have been keen to see airdrops as a contribution, particularly given the pressures on aid, and I am not ruling them out. However, given the scale of humanitarian aid that is needed, I must be clear with the House that helicopter airdrops can only reach a certain level, so while that aid would be welcome, it would be a very partial response to the scale of need that we see.</w:t>
      </w:r>
    </w:p>
    <w:p/>
    <w:p>
      <w:r>
        <w:rPr>
          <w:b/>
          <w:color w:val="1A4A6E"/>
          <w:sz w:val="22"/>
        </w:rPr>
        <w:t>Rachel Hopkins (Lab)</w:t>
      </w:r>
    </w:p>
    <w:p>
      <w:r>
        <w:rPr>
          <w:sz w:val="22"/>
        </w:rPr>
        <w:t>The Israeli Government’s plan to expand their military offensive in Gaza, including holding ground and moving the Palestinian population to the south of the district, is wholly unacceptable. It is a clear act of aggression and flies in the face of international law. I welcome the Minister’s statement that this Government strongly condemn Israel’s actions, but does he accept from voices across the House that the recognition of Palestine as a state is imperative if we are to work towards a lasting peace?</w:t>
      </w:r>
    </w:p>
    <w:p/>
    <w:p>
      <w:r>
        <w:rPr>
          <w:b/>
          <w:color w:val="1A4A6E"/>
          <w:sz w:val="22"/>
        </w:rPr>
        <w:t>Falconer</w:t>
      </w:r>
    </w:p>
    <w:p>
      <w:r>
        <w:rPr>
          <w:sz w:val="22"/>
        </w:rPr>
        <w:t>I agree with my hon. Friend that a safe and secure Palestinian state, alongside its neighbour, a safe and secure Israeli state, will in the end be the vital component of sustainable peace in the region.</w:t>
      </w:r>
    </w:p>
    <w:p/>
    <w:p>
      <w:r>
        <w:rPr>
          <w:b/>
          <w:color w:val="1A4A6E"/>
          <w:sz w:val="22"/>
        </w:rPr>
        <w:t>Chris Law (SNP)</w:t>
      </w:r>
    </w:p>
    <w:p>
      <w:r>
        <w:rPr>
          <w:sz w:val="22"/>
        </w:rPr>
        <w:t>Madam Deputy Speaker,</w:t>
      </w:r>
    </w:p>
    <w:p>
      <w:r>
        <w:rPr>
          <w:sz w:val="22"/>
        </w:rPr>
        <w:t>“Gaza will be entirely destroyed”.</w:t>
      </w:r>
    </w:p>
    <w:p>
      <w:r>
        <w:rPr>
          <w:sz w:val="22"/>
        </w:rPr>
        <w:t>That is a direct quote from Israel’s Minister of Finance, Bezalel Smotrich, earlier today. That is the language of ethnic cleansing and genocide from a pariah Government who are using starvation as a weapon of war. Warnings that the Israeli Government will seek to displace the entire Palestinian population and flatten all of Gaza have been repeatedly ignored by this Government over many months, yet that is now the reality that Gazans face. Given that the UK have continued to give support to Israel throughout the conflict—there are reports that an RAF jet flew to Israel with F-35 parts and military personnel only last week—have British intelligence services and the Foreign Office been blindsided by Israel’s approved plan?</w:t>
      </w:r>
    </w:p>
    <w:p/>
    <w:p>
      <w:r>
        <w:rPr>
          <w:b/>
          <w:color w:val="1A4A6E"/>
          <w:sz w:val="22"/>
        </w:rPr>
        <w:t>Falconer</w:t>
      </w:r>
    </w:p>
    <w:p>
      <w:r>
        <w:rPr>
          <w:sz w:val="22"/>
        </w:rPr>
        <w:t>If the hon. Gentleman is asking whether the Foreign Office was aware of the plan before it was announced, the answer is that we were not aware. In all of our interactions since we became the Government, we have been clear on the view we would take on proposals of this nature.</w:t>
      </w:r>
    </w:p>
    <w:p/>
    <w:p>
      <w:r>
        <w:rPr>
          <w:b/>
          <w:color w:val="1A4A6E"/>
          <w:sz w:val="22"/>
        </w:rPr>
        <w:t>Nadia Whittome (Lab)</w:t>
      </w:r>
    </w:p>
    <w:p>
      <w:r>
        <w:rPr>
          <w:sz w:val="22"/>
        </w:rPr>
        <w:t>For more than a year and a half, we have witnessed a genocide being livestreamed on our screens. We have seen children in Gaza being blown apart by Israeli bombs and infants wasting away from Israel’s imposed starvation, and now Israel is proposing a full invasion and occupation of the entire strip. The Israeli Government are making a mockery of international law, and we are enabling it. It is not enough for the UK Government just to condemn the Israeli Government; when will our Government end all arms sales to Israel and implement trade sanctions? We cannot be asking in years to come, “What did we do to prevent a genocide?” and for the answer to be, “Not enough.”</w:t>
      </w:r>
    </w:p>
    <w:p/>
    <w:p>
      <w:r>
        <w:rPr>
          <w:b/>
          <w:color w:val="1A4A6E"/>
          <w:sz w:val="22"/>
        </w:rPr>
        <w:t>Falconer</w:t>
      </w:r>
    </w:p>
    <w:p>
      <w:r>
        <w:rPr>
          <w:sz w:val="22"/>
        </w:rPr>
        <w:t>I will not rehearse the F-35 points that I discussed with the right hon. Member for Islington North (Jeremy Corbyn), but on my hon. Friend’s point about international law, this Government will continue to stand for international law, as we did on Friday at the ICJ. We were absolutely clear on our position on international law as it pertains to the occupying power, which is what Israel finds itself as in Gaza.</w:t>
      </w:r>
    </w:p>
    <w:p/>
    <w:p>
      <w:r>
        <w:rPr>
          <w:b/>
          <w:color w:val="1A4A6E"/>
          <w:sz w:val="22"/>
        </w:rPr>
        <w:t>Lee Dillon (LD)</w:t>
      </w:r>
    </w:p>
    <w:p>
      <w:r>
        <w:rPr>
          <w:sz w:val="22"/>
        </w:rPr>
        <w:t>From the Father of the House to the 2024 intake, we are hearing across the Chamber—from Labour, Conservative, Green, Plaid and Scottish National colleagues—a consensus about what the Government need to do on behalf of the British people. We need our Government to recognise the Palestinian state, we need to make sure that the hostages are returned home, and we need to stop the killing of innocent Palestinians who are now faced with starvation. Minister, on behalf of this House of Commons, I plead with you and the Government to take action—</w:t>
      </w:r>
    </w:p>
    <w:p/>
    <w:p>
      <w:r>
        <w:rPr>
          <w:b/>
          <w:color w:val="1A4A6E"/>
          <w:sz w:val="22"/>
        </w:rPr>
        <w:t>Madam Deputy Speaker</w:t>
      </w:r>
    </w:p>
    <w:p>
      <w:r>
        <w:rPr>
          <w:sz w:val="22"/>
        </w:rPr>
        <w:t>With the Minister. You do not plead with me.</w:t>
      </w:r>
    </w:p>
    <w:p/>
    <w:p>
      <w:r>
        <w:rPr>
          <w:b/>
          <w:color w:val="1A4A6E"/>
          <w:sz w:val="22"/>
        </w:rPr>
        <w:t>Dillon</w:t>
      </w:r>
    </w:p>
    <w:p>
      <w:r>
        <w:rPr>
          <w:sz w:val="22"/>
        </w:rPr>
        <w:t>Sorry, Madam Deputy Speaker. We plead with the Minister and the Government to take action on behalf of all of us as hon. Members in this House, and to do the right thing and show leadership. We are capable of leadership; we need to act.</w:t>
      </w:r>
    </w:p>
    <w:p/>
    <w:p>
      <w:r>
        <w:rPr>
          <w:b/>
          <w:color w:val="1A4A6E"/>
          <w:sz w:val="22"/>
        </w:rPr>
        <w:t>Falconer</w:t>
      </w:r>
    </w:p>
    <w:p>
      <w:r>
        <w:rPr>
          <w:sz w:val="22"/>
        </w:rPr>
        <w:t>I have been at this Dispatch Box on many occasions discussing these issues, but I can confirm to the hon. Gentleman that I have felt the force of the contributions made this afternoon.</w:t>
      </w:r>
    </w:p>
    <w:p/>
    <w:p>
      <w:r>
        <w:rPr>
          <w:b/>
          <w:color w:val="1A4A6E"/>
          <w:sz w:val="22"/>
        </w:rPr>
        <w:t>Jessica Morden (Lab)</w:t>
      </w:r>
    </w:p>
    <w:p>
      <w:r>
        <w:rPr>
          <w:sz w:val="22"/>
        </w:rPr>
        <w:t>I thank the Minister for coming to the House this afternoon to give this update, and for his strong opposition to the proposed expansion of Israel’s military operation. Constituents continue to be horrified—as do we all—by the consequences of the assault on Gaza, the blockade of aid, and now the news of escalation this weekend. They ask, if diplomacy is failing, what comes next? What more can the Minister tell my constituents about the latest negotiations? I join others from across the House in the call for meaningful action, including recognition.</w:t>
      </w:r>
    </w:p>
    <w:p/>
    <w:p>
      <w:r>
        <w:rPr>
          <w:b/>
          <w:color w:val="1A4A6E"/>
          <w:sz w:val="22"/>
        </w:rPr>
        <w:t>Falconer</w:t>
      </w:r>
    </w:p>
    <w:p>
      <w:r>
        <w:rPr>
          <w:sz w:val="22"/>
        </w:rPr>
        <w:t>We are fully committed to playing our full diplomatic role. I hear the frustrations of my hon. Friend’s constituents—indeed, I hear the same frustrations from my own constituents in Lincoln. I know that many across the country watch these scenes with growing horror that they continue this long into the conflict. We will be working on this issue, including with our European partners, particularly France and Germany. We have issued E3 statements together; it is a source of shared frustration that more progress has not been made. As I said in an earlier answer, we hope to see progress towards a ceasefire. We are supporting the efforts of Special Envoy Witkoff in that regard, and we will spare no effort.</w:t>
      </w:r>
    </w:p>
    <w:p/>
    <w:p>
      <w:r>
        <w:rPr>
          <w:b/>
          <w:color w:val="1A4A6E"/>
          <w:sz w:val="22"/>
        </w:rPr>
        <w:t>Adnan Hussain (Ind)</w:t>
      </w:r>
    </w:p>
    <w:p>
      <w:r>
        <w:rPr>
          <w:sz w:val="22"/>
        </w:rPr>
        <w:t>Over and over again, from all parts of this House, we witness grandstanding against mass migration and the most vulnerable in any society—refugees and asylum seekers—while knowing all too well that refugee crises are not born in a vacuum, as attested to by the situation unfolding in Gaza before the eyes of the world. Refugees have no choice; they are forced out of their homes and thrust on the world, looking for somewhere safe to seek asylum. After last week’s elections, the Prime Minister—</w:t>
      </w:r>
    </w:p>
    <w:p/>
    <w:p>
      <w:r>
        <w:rPr>
          <w:b/>
          <w:color w:val="1A4A6E"/>
          <w:sz w:val="22"/>
        </w:rPr>
        <w:t>Madam Deputy Speaker</w:t>
      </w:r>
    </w:p>
    <w:p>
      <w:r>
        <w:rPr>
          <w:sz w:val="22"/>
        </w:rPr>
        <w:t>Order. I am sure that the hon. Gentleman is going to get to his question very quickly.</w:t>
      </w:r>
    </w:p>
    <w:p/>
    <w:p>
      <w:r>
        <w:rPr>
          <w:b/>
          <w:color w:val="1A4A6E"/>
          <w:sz w:val="22"/>
        </w:rPr>
        <w:t>Hussain</w:t>
      </w:r>
    </w:p>
    <w:p>
      <w:r>
        <w:rPr>
          <w:sz w:val="22"/>
        </w:rPr>
        <w:t>Thank you, Madam Deputy Speaker. After last week’s elections, the Prime Minister pledged to the British public that he would go harder on the issue of migration. Given what the Israeli Government are now saying, I ask the Minister whether his Government will come down harder—through action, not mere condemnation—to ensure that the world is not faced with a new and devastating refugee crisis.</w:t>
      </w:r>
    </w:p>
    <w:p/>
    <w:p>
      <w:r>
        <w:rPr>
          <w:b/>
          <w:color w:val="1A4A6E"/>
          <w:sz w:val="22"/>
        </w:rPr>
        <w:t>Falconer</w:t>
      </w:r>
    </w:p>
    <w:p>
      <w:r>
        <w:rPr>
          <w:sz w:val="22"/>
        </w:rPr>
        <w:t>As the hon. Gentleman knows, one of the most painful elements of this crisis has been that even those Palestinians in Gaza who wish to leave have not been able to do so. Regrettably, we have already discussed forced displacement many times this afternoon, so I will not rehearse the point, but I can assure him that in the face of potential further escalation in the conflict, we will redouble our efforts to secure the ceasefire that I know everybody in this House wants to see restored.</w:t>
      </w:r>
    </w:p>
    <w:p/>
    <w:p>
      <w:r>
        <w:rPr>
          <w:b/>
          <w:color w:val="1A4A6E"/>
          <w:sz w:val="22"/>
        </w:rPr>
        <w:t>Madam Deputy Speaker</w:t>
      </w:r>
    </w:p>
    <w:p>
      <w:r>
        <w:rPr>
          <w:sz w:val="22"/>
        </w:rPr>
        <w:t>I am going to get all Members in, but I urge short questions.</w:t>
      </w:r>
    </w:p>
    <w:p/>
    <w:p>
      <w:r>
        <w:rPr>
          <w:b/>
          <w:color w:val="1A4A6E"/>
          <w:sz w:val="22"/>
        </w:rPr>
        <w:t>Ian Byrne (Lab)</w:t>
      </w:r>
    </w:p>
    <w:p>
      <w:r>
        <w:rPr>
          <w:sz w:val="22"/>
        </w:rPr>
        <w:t>Israel is starving Gaza to death. I am sorry, Minister, but when Israel is using starvation as a weapon of war and Palestinians are being ethnically cleansed before our eyes, mere words of regret or condemnation from the Government are simply not good enough. We in this House will be judged in history for failing the Palestinian people, so I urge the Minister to listen to the consensus that is being built across the House today and act. We do not need words; we need action for the Palestinian people.</w:t>
      </w:r>
    </w:p>
    <w:p/>
    <w:p>
      <w:r>
        <w:rPr>
          <w:b/>
          <w:color w:val="1A4A6E"/>
          <w:sz w:val="22"/>
        </w:rPr>
        <w:t>Falconer</w:t>
      </w:r>
    </w:p>
    <w:p>
      <w:r>
        <w:rPr>
          <w:sz w:val="22"/>
        </w:rPr>
        <w:t>I have heard the force of the contributions. I say gently to my hon. Friend that unlike my predecessors, I have taken action in response to this crisis, as have the Foreign Secretary and others. However, in the face of the scenes coming out of Gaza, it is clear that no one can be claiming victory at the moment.</w:t>
      </w:r>
    </w:p>
    <w:p/>
    <w:p>
      <w:r>
        <w:rPr>
          <w:b/>
          <w:color w:val="1A4A6E"/>
          <w:sz w:val="22"/>
        </w:rPr>
        <w:t>Jim Shannon (DUP)</w:t>
      </w:r>
    </w:p>
    <w:p>
      <w:r>
        <w:rPr>
          <w:sz w:val="22"/>
        </w:rPr>
        <w:t>I thank the Minister for his statement, as well as for his carefully chosen words; it is never easy to respond to all these questions. As he has stated, peace talks must be a priority for the region, and it is absolutely essential that food and aid can reach children. Has the Minister been able to talk with our allies in Israel about allowing independent third parties immediate access to Gaza to distribute needed supplies, while also ensuring—very importantly—that Israel’s safety is not compromised in any way?</w:t>
      </w:r>
    </w:p>
    <w:p/>
    <w:p>
      <w:r>
        <w:rPr>
          <w:b/>
          <w:color w:val="1A4A6E"/>
          <w:sz w:val="22"/>
        </w:rPr>
        <w:t>Falconer</w:t>
      </w:r>
    </w:p>
    <w:p>
      <w:r>
        <w:rPr>
          <w:sz w:val="22"/>
        </w:rPr>
        <w:t>The hon. Gentleman talks about the importance of independence and impartiality, which are exactly the principles that should be guiding the humanitarian operation in Gaza. He is absolutely right that Hamas must not be diverting aid for their own financial gain or using civilian infrastructure for military purposes. The best way to ensure that is to open up Gaza and allow the aid agencies in to operate effectively.</w:t>
      </w:r>
    </w:p>
    <w:p/>
    <w:p>
      <w:r>
        <w:rPr>
          <w:b/>
          <w:color w:val="1A4A6E"/>
          <w:sz w:val="22"/>
        </w:rPr>
        <w:t>Mohammad Yasin (Lab)</w:t>
      </w:r>
    </w:p>
    <w:p>
      <w:r>
        <w:rPr>
          <w:sz w:val="22"/>
        </w:rPr>
        <w:t>The Israeli Government have publicly declared their intent to occupy Gaza indefinitely, and are systematically denying Gaza’s entire population access to the most basic needs for sustaining human survival. This is a war crime, so does the Minister agree that, alongside France, the UK Government must urgently recognise the state of Palestine at the United Nations conference on the two-state solution in June?</w:t>
      </w:r>
    </w:p>
    <w:p/>
    <w:p>
      <w:r>
        <w:rPr>
          <w:b/>
          <w:color w:val="1A4A6E"/>
          <w:sz w:val="22"/>
        </w:rPr>
        <w:t>Falconer</w:t>
      </w:r>
    </w:p>
    <w:p>
      <w:r>
        <w:rPr>
          <w:sz w:val="22"/>
        </w:rPr>
        <w:t>I reassure my hon. Friend that we want to make our full contribution in moving a two-state solution forward, and of course, we are in touch with all key regional partners in the run-up to the June conference.</w:t>
      </w:r>
    </w:p>
    <w:p/>
    <w:p>
      <w:r>
        <w:rPr>
          <w:b/>
          <w:color w:val="1A4A6E"/>
          <w:sz w:val="22"/>
        </w:rPr>
        <w:t>Jon Pearce (Lab)</w:t>
      </w:r>
    </w:p>
    <w:p>
      <w:r>
        <w:rPr>
          <w:sz w:val="22"/>
        </w:rPr>
        <w:t>Missing from so much of the debate around the awful conflict in Gaza are the voices of the Israeli people and the opposition. They have been crying out for another hostage and ceasefire deal. Israel is a liberal democracy with elections due next year. Does the Minister agree with opposition figures, such as Yair Lapid, Benny Gantz and Yair Golan, that the threatened expansion of operations in Gaza will do nothing to bring the 59 hostages home or to remove the Iranian-sponsored death cult that is Hamas?</w:t>
      </w:r>
    </w:p>
    <w:p/>
    <w:p>
      <w:r>
        <w:rPr>
          <w:b/>
          <w:color w:val="1A4A6E"/>
          <w:sz w:val="22"/>
        </w:rPr>
        <w:t>Falconer</w:t>
      </w:r>
    </w:p>
    <w:p>
      <w:r>
        <w:rPr>
          <w:sz w:val="22"/>
        </w:rPr>
        <w:t>My hon. Friend has a deep focus on these issues and is committed to playing his full role here in them. He will understand why I decline the opportunity to comment on Israel’s internal politics. I will restate the British Government’s view, though, that the fastest route to safety for those hostages is a ceasefire. The points that he makes are made with some force.</w:t>
      </w:r>
    </w:p>
    <w:p/>
    <w:p>
      <w:r>
        <w:rPr>
          <w:b/>
          <w:color w:val="1A4A6E"/>
          <w:sz w:val="22"/>
        </w:rPr>
        <w:t>Lizzi Collinge (Lab)</w:t>
      </w:r>
    </w:p>
    <w:p>
      <w:r>
        <w:rPr>
          <w:sz w:val="22"/>
        </w:rPr>
        <w:t>I thank the Minister for his statement. I appreciate that the Minister cannot comment directly on sanctions, but he knows that I have privately urged him to consider further sanctions and further measurable action. Given the ongoing horror and the statement from the Israeli Government, please will the Minister consider further concrete action?</w:t>
      </w:r>
    </w:p>
    <w:p/>
    <w:p>
      <w:r>
        <w:rPr>
          <w:b/>
          <w:color w:val="1A4A6E"/>
          <w:sz w:val="22"/>
        </w:rPr>
        <w:t>Falconer</w:t>
      </w:r>
    </w:p>
    <w:p>
      <w:r>
        <w:rPr>
          <w:sz w:val="22"/>
        </w:rPr>
        <w:t>My hon. Friend guesses right about my likely response: I will not comment on sanctions from this Dispatch Box. She has raised these issues with real force with me, and I am sure that she will continue to do so. We will continue to keep sanctions under review.</w:t>
      </w:r>
    </w:p>
    <w:p/>
    <w:p>
      <w:r>
        <w:rPr>
          <w:b/>
          <w:color w:val="1A4A6E"/>
          <w:sz w:val="22"/>
        </w:rPr>
        <w:t>Darren Paffey (Lab)</w:t>
      </w:r>
    </w:p>
    <w:p>
      <w:r>
        <w:rPr>
          <w:sz w:val="22"/>
        </w:rPr>
        <w:t>I thank the Minister for his statement, and I very much welcome the strong words of condemnation. None of us will ever forget the horrors of 7 October for the Israeli people, but these latest announcements show an Israeli Government who I fear are out of control and making fools of us as allies. First, when my hon. Friend commits to using the full diplomatic weight to bring about that ceasefire that we all urgently want to see, what concrete next steps does he envisage, given that neither Hamas nor Netanyahu seem bothered in the slightest about international humanitarian law? Secondly, the Prime Minister has previously described the recognition of a Palestinian state as an “undeniable right”, so when will we see that right honoured?</w:t>
      </w:r>
    </w:p>
    <w:p/>
    <w:p>
      <w:r>
        <w:rPr>
          <w:b/>
          <w:color w:val="1A4A6E"/>
          <w:sz w:val="22"/>
        </w:rPr>
        <w:t>Falconer</w:t>
      </w:r>
    </w:p>
    <w:p>
      <w:r>
        <w:rPr>
          <w:sz w:val="22"/>
        </w:rPr>
        <w:t>I thank my hon. Friend for his commitment to these issues. I will not rehearse the arguments about recognition. It is obviously a vital part of what I hope will be a practical set of steps forward to try to address the truly horrific scenes we see emanating from Gaza. I join him in pressing on those party to the conflict who are in breach of their international humanitarian law obligations to change their approach.</w:t>
      </w:r>
    </w:p>
    <w:p/>
    <w:p>
      <w:r>
        <w:rPr>
          <w:b/>
          <w:color w:val="1A4A6E"/>
          <w:sz w:val="22"/>
        </w:rPr>
        <w:t>Uma Kumaran (Lab)</w:t>
      </w:r>
    </w:p>
    <w:p>
      <w:r>
        <w:rPr>
          <w:sz w:val="22"/>
        </w:rPr>
        <w:t>I echo the Minister’s words condemning Hamas and condemning the Houthi attacks on Ben Gurion airport. An aid blockade is an aid blockade, annexation is annexation and war crimes are war crimes. Israel may be our formal ally, but this weekend the Israeli Government have committed to the seizure and occupation of the Gaza strip, which this Government have repeatedly stated is a violation of international law. Can the Minister tell this House the reasoning that FCDO officials have provided to him for not escalating UK sanctions on Israel? Does he agree with me and the calls of this House that the time has come for significant action in the face of crimes that, had they been committed by any other country, we would have already done something about?</w:t>
      </w:r>
    </w:p>
    <w:p/>
    <w:p>
      <w:r>
        <w:rPr>
          <w:b/>
          <w:color w:val="1A4A6E"/>
          <w:sz w:val="22"/>
        </w:rPr>
        <w:t>Falconer</w:t>
      </w:r>
    </w:p>
    <w:p>
      <w:r>
        <w:rPr>
          <w:sz w:val="22"/>
        </w:rPr>
        <w:t>As my hon. Friend knows, officials advise and Ministers decide, so I will not labour the questions about Foreign Office advice. We will be taking action in response to the events that we see, as this House would expect. I will not comment on sanctions further from the Dispatch Box, but I recognise the force of the contributions and the commitment of many of my hon. Friends, including her, on these questions.</w:t>
      </w:r>
    </w:p>
    <w:p/>
    <w:p>
      <w:r>
        <w:rPr>
          <w:b/>
          <w:color w:val="1A4A6E"/>
          <w:sz w:val="22"/>
        </w:rPr>
        <w:t>Frank McNally (Lab)</w:t>
      </w:r>
    </w:p>
    <w:p>
      <w:r>
        <w:rPr>
          <w:sz w:val="22"/>
        </w:rPr>
        <w:t>I am grateful to my hon. Friend for coming to the House today. The long-term occupation of Gaza is entirely incompatible with a viable two-state solution and completely undermines any small prospect of a lasting peace. A full-scale occupation of Gaza is inconsistent with international humanitarian law, so can the Minister please advise the House and give some reassurance that the Government are considering urgently recognising the state of Palestine? If the Israeli Government move on the actions that have been referenced throughout this debate, will the Government seriously look at further sanctions? I know the Minister does not like to talk about that from the Dispatch Box, but can he give an assurance that such a review will take place, should Israel move forward with the actions that it has outlined?</w:t>
      </w:r>
    </w:p>
    <w:p/>
    <w:p>
      <w:r>
        <w:rPr>
          <w:b/>
          <w:color w:val="1A4A6E"/>
          <w:sz w:val="22"/>
        </w:rPr>
        <w:t>Falconer</w:t>
      </w:r>
    </w:p>
    <w:p>
      <w:r>
        <w:rPr>
          <w:sz w:val="22"/>
        </w:rPr>
        <w:t>My hon. Friend is right that permanent occupation of Gaza would be a grievous blow to a two-state solution. Clearly, the Gaza strip should be a central part of a Palestinian state, and I can assure him that we continue to keep all these matters under close review.</w:t>
      </w:r>
    </w:p>
    <w:p/>
    <w:p>
      <w:r>
        <w:rPr>
          <w:b/>
          <w:color w:val="1A4A6E"/>
          <w:sz w:val="22"/>
        </w:rPr>
        <w:t>Jas Athwal (Lab)</w:t>
      </w:r>
    </w:p>
    <w:p>
      <w:r>
        <w:rPr>
          <w:sz w:val="22"/>
        </w:rPr>
        <w:t>I thank the Minister for his statement. It is crucial that there is recognition of the Palestinian state and that the Palestinian people are represented as equals at the negotiating table. Given what has gone on in the region recently, does the Minister agree that Israel must immediately lift all restrictions on aid and allow unfettered access to humanitarian assistance in Gaza? If Israel refuses, what levers can we use to save innocent lives?</w:t>
      </w:r>
    </w:p>
    <w:p/>
    <w:p>
      <w:r>
        <w:rPr>
          <w:b/>
          <w:color w:val="1A4A6E"/>
          <w:sz w:val="22"/>
        </w:rPr>
        <w:t>Falconer</w:t>
      </w:r>
    </w:p>
    <w:p>
      <w:r>
        <w:rPr>
          <w:sz w:val="22"/>
        </w:rPr>
        <w:t>My hon. Friend is right about the critical nature of the aid shortages in Gaza. The World Food Programme has been clear that it is running out of all stocks to sustain life, and it is vital that the Israelis reverse their path and allow aid back into the strip.</w:t>
      </w:r>
    </w:p>
    <w:p/>
    <w:p>
      <w:r>
        <w:rPr>
          <w:b/>
          <w:color w:val="1A4A6E"/>
          <w:sz w:val="22"/>
        </w:rPr>
        <w:t>Jacob Collier (Lab)</w:t>
      </w:r>
    </w:p>
    <w:p>
      <w:r>
        <w:rPr>
          <w:sz w:val="22"/>
        </w:rPr>
        <w:t>The Palestinian people have a right to determine the future of their country. What specific action will the Minister take on the proposed indefinite occupation by Israel of Gaza? It risks eroding the sovereignty of the Palestinian people, sets an extreme precedent in international law, and ultimately jeopardises any path to a lasting peace.</w:t>
      </w:r>
    </w:p>
    <w:p/>
    <w:p>
      <w:r>
        <w:rPr>
          <w:b/>
          <w:color w:val="1A4A6E"/>
          <w:sz w:val="22"/>
        </w:rPr>
        <w:t>Falconer</w:t>
      </w:r>
    </w:p>
    <w:p>
      <w:r>
        <w:rPr>
          <w:sz w:val="22"/>
        </w:rPr>
        <w:t>My hon. Friend asks important questions. We are raising these issues directly with the Israeli Government, and we are talking with our allies about what steps we may take next.</w:t>
      </w:r>
    </w:p>
    <w:p/>
    <w:p>
      <w:r>
        <w:rPr>
          <w:b/>
          <w:color w:val="1A4A6E"/>
          <w:sz w:val="22"/>
        </w:rPr>
        <w:t>Alex Ballinger (Lab)</w:t>
      </w:r>
    </w:p>
    <w:p>
      <w:r>
        <w:rPr>
          <w:sz w:val="22"/>
        </w:rPr>
        <w:t>It has now been more than two months since Israel blocked food and aid getting into Gaza. Aid agencies tell us that 95% of their work has been stopped or drastically reduced because of the blockade. I welcome the Minister’s comments condemning these appalling actions, but we are now facing a total collapse of the aid system in Gaza. Is it not time now to go further than words and take action against these extremist Ministers who are advocating for this starvation policy?</w:t>
      </w:r>
    </w:p>
    <w:p/>
    <w:p>
      <w:r>
        <w:rPr>
          <w:b/>
          <w:color w:val="1A4A6E"/>
          <w:sz w:val="22"/>
        </w:rPr>
        <w:t>Falconer</w:t>
      </w:r>
    </w:p>
    <w:p>
      <w:r>
        <w:rPr>
          <w:sz w:val="22"/>
        </w:rPr>
        <w:t>My hon. Friend is a former aid worker. He understands how these things work, and his warnings about the scale of risk for the humanitarian system, which is supporting so many Palestinian lives, are well made. I will not rehearse the comments I have made.</w:t>
      </w:r>
    </w:p>
    <w:p/>
    <w:p>
      <w:r>
        <w:rPr>
          <w:b/>
          <w:color w:val="1A4A6E"/>
          <w:sz w:val="22"/>
        </w:rPr>
        <w:t>John Slinger (Lab)</w:t>
      </w:r>
    </w:p>
    <w:p>
      <w:r>
        <w:rPr>
          <w:sz w:val="22"/>
        </w:rPr>
        <w:t>The Government are right to strongly oppose the Israeli Government’s plan to expand military action, which is unconscionable. Does the Minister agree that what should be expanded is the provision of humanitarian aid, and that what should be intensified are negotiations and diplomatic pressure on all parties to bring about a ceasefire, a return of hostages and a credible peace process that results in two sovereign states?</w:t>
      </w:r>
    </w:p>
    <w:p/>
    <w:p>
      <w:r>
        <w:rPr>
          <w:b/>
          <w:color w:val="1A4A6E"/>
          <w:sz w:val="22"/>
        </w:rPr>
        <w:t>Falconer</w:t>
      </w:r>
    </w:p>
    <w:p>
      <w:r>
        <w:rPr>
          <w:sz w:val="22"/>
        </w:rPr>
        <w:t>I do agree with my hon. Friend’s well-made point.</w:t>
      </w:r>
    </w:p>
    <w:p/>
    <w:p>
      <w:r>
        <w:rPr>
          <w:b/>
          <w:color w:val="1A4A6E"/>
          <w:sz w:val="22"/>
        </w:rPr>
        <w:t>Josh Fenton-Glynn (Lab)</w:t>
      </w:r>
    </w:p>
    <w:p>
      <w:r>
        <w:rPr>
          <w:sz w:val="22"/>
        </w:rPr>
        <w:t>Gaza has had aid blocked for two months. Netanyahu said that the population may be moved for their own safety—safety from whom? Can the Minister explain what further diplomatic consequences Israel will face if it continues down this road?</w:t>
      </w:r>
    </w:p>
    <w:p/>
    <w:p>
      <w:r>
        <w:rPr>
          <w:b/>
          <w:color w:val="1A4A6E"/>
          <w:sz w:val="22"/>
        </w:rPr>
        <w:t>Falconer</w:t>
      </w:r>
    </w:p>
    <w:p>
      <w:r>
        <w:rPr>
          <w:sz w:val="22"/>
        </w:rPr>
        <w:t>My hon. Friend is right to centre on the safety of the Palestinian people. Diplomacy in relation to this situation continues at pace. I will not provide a running commentary from the Dispatch Box, but I can assure him that we are in direct contact with the Israeli Government on these questions and with our allies to discuss next steps.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