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West Midlands Combined Authority (Key Route Network) (Amendment) Order 2026</w:t>
      </w:r>
    </w:p>
    <w:p>
      <w:r>
        <w:rPr>
          <w:sz w:val="20"/>
        </w:rPr>
        <w:t>6 July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https://hansard.parliament.uk/Lords/2026-07-06/debates/D822CB92-9EB3-4A54-A138-A3DC8F1879BC/WestMidlandsCombinedAuthorityKeyRouteNetworkAmendmentOrder2026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