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Scottish Affairs Committee</w:t>
      </w:r>
    </w:p>
    <w:p>
      <w:r>
        <w:rPr>
          <w:sz w:val="20"/>
        </w:rPr>
        <w:t>6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https://hansard.parliament.uk/Commons/2026-07-06/debates/FC0B6E82-07B7-4E0D-8E53-B86AD23B7C2C/ScottishAffairsCommittee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