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Register of Overseas Entities (Protection and Trusts) and Limited Liability Partnerships (Application of Company Law) (Amendment) Regulations 2026</w:t>
      </w:r>
    </w:p>
    <w:p>
      <w:r>
        <w:rPr>
          <w:sz w:val="20"/>
        </w:rPr>
        <w:t>6 July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https://hansard.parliament.uk/Lords/2026-07-06/debates/F57B74B9-522F-448E-99E7-CB00BB3A01D6/RegisterOfOverseasEntitiesProtectionAndTrustsAndLimitedLiabilityPartnershipsApplicationOfCompanyLawAmendmentRegulations2026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