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Private Landlord Redress Schemes (Approval and Designation) Regulations 2026</w:t>
      </w:r>
    </w:p>
    <w:p>
      <w:r>
        <w:rPr>
          <w:sz w:val="20"/>
        </w:rPr>
        <w:t>6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https://hansard.parliament.uk/Lords/2026-07-06/debates/DB681407-EAAF-45CB-96F2-F9E9EE197A60/PrivateLandlordRedressSchemesApprovalAndDesignationRegulations2026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