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Security (State Threats) Bill (No. 2) (Allocation of Time)</w:t>
      </w:r>
    </w:p>
    <w:p>
      <w:r>
        <w:rPr>
          <w:sz w:val="20"/>
        </w:rPr>
        <w:t>6 July 2026  ·  Commons  ·  Debate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national security bill, parliamentary procedure, state threats legislation, time allocation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https://hansard.parliament.uk/Commons/2026-07-06/debates/4729C534-C178-46E7-975B-DC9A34C30286/NationalSecurityStateThreatsBillNo2AllocationOfTime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