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Museums</w:t>
      </w:r>
    </w:p>
    <w:p>
      <w:r>
        <w:rPr>
          <w:sz w:val="20"/>
        </w:rPr>
        <w:t>5 March 2026  ·  Commons  ·  Westminster Hall</w:t>
      </w:r>
    </w:p>
    <w:p>
      <w:r>
        <w:rPr>
          <w:b/>
        </w:rPr>
        <w:t xml:space="preserve">Policy areas: </w:t>
      </w:r>
      <w:r>
        <w:rPr>
          <w:sz w:val="20"/>
        </w:rPr>
        <w:t>Economy, Government and public administration, Society and culture</w:t>
      </w:r>
    </w:p>
    <w:p>
      <w:r>
        <w:rPr>
          <w:b/>
        </w:rPr>
        <w:t xml:space="preserve">Topics: </w:t>
      </w:r>
      <w:r>
        <w:rPr>
          <w:sz w:val="20"/>
        </w:rPr>
        <w:t>community pride, cultural history, heritage preservation, local museums, museum funding</w:t>
      </w:r>
    </w:p>
    <w:p>
      <w:r>
        <w:rPr>
          <w:b/>
        </w:rPr>
        <w:t xml:space="preserve">Source: </w:t>
      </w:r>
      <w:r>
        <w:rPr>
          <w:sz w:val="20"/>
        </w:rPr>
        <w:t>https://hansard.parliament.uk/Commons/2026-03-05/debates/B4E8D289-92C6-45C6-9C9A-3D20DFEEB3CE/LocalMuseums</w:t>
      </w:r>
    </w:p>
    <w:p/>
    <w:p>
      <w:r>
        <w:rPr>
          <w:b/>
          <w:color w:val="1A4A6E"/>
          <w:sz w:val="22"/>
        </w:rPr>
        <w:t>Jen Craft (Lab)</w:t>
      </w:r>
    </w:p>
    <w:p>
      <w:r>
        <w:rPr>
          <w:sz w:val="22"/>
        </w:rPr>
        <w:t>I beg to move,</w:t>
      </w:r>
    </w:p>
    <w:p>
      <w:r>
        <w:rPr>
          <w:sz w:val="22"/>
        </w:rPr>
        <w:t>That this House has considered the contribution of local museums.</w:t>
      </w:r>
    </w:p>
    <w:p>
      <w:r>
        <w:rPr>
          <w:sz w:val="22"/>
        </w:rPr>
        <w:t>It is a pleasure to serve under your chairship, Ms Lewell.</w:t>
      </w:r>
    </w:p>
    <w:p>
      <w:r>
        <w:rPr>
          <w:sz w:val="22"/>
        </w:rPr>
        <w:t>Colleagues will know that I am incredibly proud to call Thurrock home. I am the first local MP to be was born and raised in the constituency, and it is an honour to represent the people I grew up alongside. Thurrock has a fighting spirit. Our small part of the world punches well above its weight, with thriving ports, historic forts and the river on our doorstep. Geographically, we sit right where the Thames starts to narrow on its way into London, and because of our strategic location, we have always served as a gateway to the city. It was Thurrock where Queen Elizabeth rallied her troops to fight off the Spanish armada, where brave, ordinary people gathered and prepared for the D-day operations and where the Empire Windrush disembarked, bringing all those who answered the call to help restore and rebuild after the war.</w:t>
      </w:r>
    </w:p>
    <w:p>
      <w:r>
        <w:rPr>
          <w:sz w:val="22"/>
        </w:rPr>
        <w:t>Our history has shaped this country, and it is only right that it is recorded, remembered and celebrated. That is where our local museums play a critical role. They keep our local histories alive and engender a sense of pride in where we are from. They show young people, like my daughters, who are growing up in Thurrock—which, to be honest, does not always get the attention it deserves—that they are right to be proud of the place where they live. That is why I am so grateful to have such fantastic local museums on our doorstep.</w:t>
      </w:r>
    </w:p>
    <w:p>
      <w:r>
        <w:rPr>
          <w:sz w:val="22"/>
        </w:rPr>
        <w:t>The Thurrock museum is a prime example. More than 250,000 years of our history can be found in the display cases, and more than 1,500 objects are on show. I would really recommend a trip to take the kids to learn about the mammoths that once lived in Aveley or to look at the medieval relics from Grays. I am very grateful to the current Labour council for keeping the place up and running. Despite being under an immense amount of financial pressure, it recognises how much the whole Thameside complex, where the museum is housed, means to families in our area.</w:t>
      </w:r>
    </w:p>
    <w:p>
      <w:r>
        <w:rPr>
          <w:sz w:val="22"/>
        </w:rPr>
        <w:t>Just outside my constituency but still within the boundary of Thurrock, we have Coalhouse fort, which has just received heritage lottery funding to secure its long-term future, and the small but powerful Bata Museum, which tells the fascinating story of how an eastern European shoe manufacturer changed the face of this small village in Essex.</w:t>
      </w:r>
    </w:p>
    <w:p>
      <w:r>
        <w:rPr>
          <w:sz w:val="22"/>
        </w:rPr>
        <w:t>I primarily want to focus on the Purfleet Heritage and Military Centre. On Sunday, the centre reopened after a three-month renovation period. Volunteers have put in an immense effort to pull together a series of new exhibitions and revamp old ones. If someone wants to know something about our little corner of the world, I can guarantee that it can be found there. It tracks the Royal Navy from Nelson’s era to world war two, the RAF from its very beginnings all the way through to the battle of Britain, and the Army from the battle of Waterloo right up until the Falklands. On top of that, there is information on the local home front, the Royal Flying Corps and the Purfleet gunners.</w:t>
      </w:r>
    </w:p>
    <w:p>
      <w:r>
        <w:rPr>
          <w:sz w:val="22"/>
        </w:rPr>
        <w:t>In fact, even the building itself is a piece of history: it is a former gunpowder magazine built in the mid- 18th century, and for more than 200 years it formed an integral part of the UK’s military infrastructure, stashing the gunpowder that supplied our Army and Navy during countless wars, as well as both sides in the American civil war. One of my favourite exhibits in the museum is a model of an L-15 zeppelin, which is strung up on the ceiling above the shelves. It was the first zeppelin to be shot down in world war one; that achievement earned each of the gunners at the Purfleet garrison a gold medallion from the Mayor of London.</w:t>
      </w:r>
    </w:p>
    <w:p>
      <w:r>
        <w:rPr>
          <w:sz w:val="22"/>
        </w:rPr>
        <w:t>The museum also houses an exhibition celebrating and commemorating the achievements and history of the Gurkha regiments, and a significant portion of veterans from those regiments now call Thurrock home. I am extremely proud that the museum also plays host to the only Gurkha memorial in Essex, which was unveiled in 2024 thanks to the tireless efforts of the Thurrock Nepalese Gurkha community and its work with the museum volunteers. It sits alongside the museum’s proud tradition of remembering those who have paid the ultimate sacrifice for our country and way of life.</w:t>
      </w:r>
    </w:p>
    <w:p>
      <w:r>
        <w:rPr>
          <w:sz w:val="22"/>
        </w:rPr>
        <w:t>I want to be clear that Thurrock’s place in the history books extends well beyond our military contribution. New displays at the Purfleet Heritage and Military Centre also show off the borough’s sporting success, our railways and industry, our geology, and perhaps most fascinatingly, our Dracula connection. Most people do not know that the infamous Carfax residence is based on Purfleet House, so for anyone who might be a goth, or of a gothic persuasion, do not go to Whitby—get the train to Purfleet, as we have a much bigger connection to Dracula than Whitby. For anyone who is interested, I am told that there is still space on the Halloween Dracula tour, which is a lot of fun.</w:t>
      </w:r>
    </w:p>
    <w:p>
      <w:r>
        <w:rPr>
          <w:sz w:val="22"/>
        </w:rPr>
        <w:t>Such tours are part of a whole range of visits and walks put on by the centre. Like everything else at the site, these are run by a group of volunteers, who work tirelessly year round. We are very lucky to have some of them in the Gallery today, including Trevor, Polly, Ollie, Paul, Sylak, Jeff, Phillip, Claire and Yvette. They follow in the footsteps of Alan and Sue Gosling, the husband and wife duo who saved the building, set up the museum and dedicated years of their life to researching local history. Sadly, Alan passed away last year, but his legacy lives on in the volunteers who have come after him. The 20-strong team have spent months renovating, organising donations and putting together collections. They do it because they love it, and are passionate about the story of our area.</w:t>
      </w:r>
    </w:p>
    <w:p>
      <w:r>
        <w:rPr>
          <w:sz w:val="22"/>
        </w:rPr>
        <w:t>It certainly is not easy. When I asked Trevor how the team created the new exhibitions, he told me, perhaps too candidly, that they “begged, borrowed and stole.” They have medal cases from London-based museums, old photos from Thurrock residents, original weaponry and even a 5-foot model shark up on the roof. Trevor says the museum receives very limited funding. It makes most of its money from small donations, the £5 entrance fee or yearly subscriptions from supporters. As a result, the team struggle with the cost of maintaining such an old building, and have to pull together to make basic upgrades, such as putting hot water in the toilets—I am pleased to announce that they now do have hot water in the toilets, following the renovations.</w:t>
      </w:r>
    </w:p>
    <w:p>
      <w:r>
        <w:rPr>
          <w:sz w:val="22"/>
        </w:rPr>
        <w:t>Many museums in other hon. Members’ constituencies will face similar challenges. That is why I am so glad that this Government are committed to offering more support. Ministers have earmarked more than £100 million to cover the costs of maintenance, backlogs and bills, and have put £20 million towards the new museum renewal fund, which is reserved entirely for local civic organisations. This is positive progress, and I am so pleased that the Government recognise the value of local museums up and down the country.</w:t>
      </w:r>
    </w:p>
    <w:p/>
    <w:p>
      <w:r>
        <w:rPr>
          <w:b/>
          <w:color w:val="1A4A6E"/>
          <w:sz w:val="22"/>
        </w:rPr>
        <w:t>Neil Coyle (Lab)</w:t>
      </w:r>
    </w:p>
    <w:p>
      <w:r>
        <w:rPr>
          <w:sz w:val="22"/>
        </w:rPr>
        <w:t>I thank my hon. Friend for making an amazing speech and celebrating local history. In my constituency we have the Brunel Museum, which is a fantastic local resource covering engineering history, the Thames and the Brunel family. It makes an estimated £150,000 social value contribution, but it struggles to compete for resources. Does she agree that councils, Ministers and the Department should ensure that resources made available by this Government and at a local level can be received by smaller community museums, and not just the main national museums, which tend to take the lion’s share?</w:t>
      </w:r>
    </w:p>
    <w:p/>
    <w:p>
      <w:r>
        <w:rPr>
          <w:b/>
          <w:color w:val="1A4A6E"/>
          <w:sz w:val="22"/>
        </w:rPr>
        <w:t>Jen Craft</w:t>
      </w:r>
    </w:p>
    <w:p>
      <w:r>
        <w:rPr>
          <w:sz w:val="22"/>
        </w:rPr>
        <w:t>I thank my hon. Friend for his contribution; I think he may have had a sneak peek at my speech, as that is just what I am coming to. Let me give a huge shout-out to the Brunel Museum—I am a big fan. It includes a replica of the first ever boring machine— I am sorry to be boring, but it is a boring machine—the technology of which is still used today. On Thursday next week, I believe, I am going to open a new one in my constituency, which will still be using exactly the same technology that Brunel pioneered at the Rotherhithe tunnel. It is really interesting; I love it.</w:t>
      </w:r>
    </w:p>
    <w:p>
      <w:r>
        <w:rPr>
          <w:sz w:val="22"/>
        </w:rPr>
        <w:t>It is important to ensure—this is the point I was coming to—that smaller, volunteer-run sites can access the help that is available. Such museums do not always have the capacity to work through complex application processes, and they are up against bigger organisations that have the time and expertise to put together more competitive bids. To give a bit of context, the Arts Council’s application guidance for the museum estate and development fund is just over 50 pages long, and it asks candidates to have detailed plans and proposals, as well as a recent costed condition survey. For places such as Purfleet Military and Heritage Centre, that is a big ask.</w:t>
      </w:r>
    </w:p>
    <w:p/>
    <w:p>
      <w:r>
        <w:rPr>
          <w:b/>
          <w:color w:val="1A4A6E"/>
          <w:sz w:val="22"/>
        </w:rPr>
        <w:t>Carla Denyer (Green)</w:t>
      </w:r>
    </w:p>
    <w:p>
      <w:r>
        <w:rPr>
          <w:sz w:val="22"/>
        </w:rPr>
        <w:t>The hon. Member is making an important speech, and is particularly talking about small independently run museums. Does she agree that, since many local museums are owned and run by local authorities and face the risk of closure because of severe underfunding, the Government must ensure that local authorities have sufficient funding to keep those local museums open, especially given that all the research shows that they have a huge benefit in our local economies? In Bristol, for example, our arts and culture sector created nearly £900 million of economic and social value this year.</w:t>
      </w:r>
    </w:p>
    <w:p/>
    <w:p>
      <w:r>
        <w:rPr>
          <w:b/>
          <w:color w:val="1A4A6E"/>
          <w:sz w:val="22"/>
        </w:rPr>
        <w:t>Jen Craft</w:t>
      </w:r>
    </w:p>
    <w:p>
      <w:r>
        <w:rPr>
          <w:sz w:val="22"/>
        </w:rPr>
        <w:t>I agree; it is really important to make sure that those museums are properly funded. As the hon. Member will be aware, they run by and large on voluntary efforts and voluntary contributions. Sometimes, although the local council owns the space, it does not necessarily pay for the upkeep, running and staffing. Looking at how best to fund those museums going forward, while recognising the contributions made by volunteers, is perhaps key.</w:t>
      </w:r>
    </w:p>
    <w:p>
      <w:r>
        <w:rPr>
          <w:sz w:val="22"/>
        </w:rPr>
        <w:t>There is no question that criteria need to be in place when looking at funding bids to make sure that money is well spent, but the process needs to be accessible. If we could provide smaller pots of money aimed at hyper-local, volunteer-run sites, perhaps the application could be simplified. At the moment, most grants start at around £50,000. In the east of England, recipients of the museum renewal fund were typically larger local organisations that were awarded upwards of £60,000. I have two questions for the Minister. First, how will he make sure that small museums can access Government support? Secondly, would he consider offering more small grants with a simpler application process?</w:t>
      </w:r>
    </w:p>
    <w:p>
      <w:r>
        <w:rPr>
          <w:sz w:val="22"/>
        </w:rPr>
        <w:t>It is right that we recognise the value of small museums. Although they do not attract massive numbers of visitors or bring in loads of tourist revenue—I am hoping to change that at Purfleet; we could be the outlier—they help to keep our local histories alive. That contribution cannot be measured in figures or footfall. Places such as Purfleet Heritage and Military Centre and the Thameside complex remind us to be proud of where we are from. They engage with schools, scout groups, cadets and guides, celebrate the legacies of local people and honour the efforts of extraordinary ordinary residents. Those stories would never find their way into a national exhibit. They are the histories of our grandparents and their grandparents, and they deserve to be remembered. They are keepers and tellers of our local story, and they contextualise it within our wider national story.</w:t>
      </w:r>
    </w:p>
    <w:p>
      <w:r>
        <w:rPr>
          <w:sz w:val="22"/>
        </w:rPr>
        <w:t>I want to finish by thanking the brilliant volunteers in the Gallery again. I have three questions for the Minister, actually—I want to encourage him to visit the rather fabulous Purfleet Military and Heritage Centre, where he will be sure of a very warm welcome and a lovely cup of tea. He will also be in the company of Benjamin Franklin, William Bligh, Captain Cook and Queen Victoria, who have all made the trip to Purfleet-on-Thames over the years. Most importantly, he will get the chance to learn about some of our fascinating local history.</w:t>
      </w:r>
    </w:p>
    <w:p/>
    <w:p>
      <w:r>
        <w:rPr>
          <w:b/>
          <w:color w:val="1A4A6E"/>
          <w:sz w:val="22"/>
        </w:rPr>
        <w:t>Emma Lewell</w:t>
      </w:r>
    </w:p>
    <w:p>
      <w:r>
        <w:rPr>
          <w:sz w:val="22"/>
        </w:rPr>
        <w:t>With a time limit of four minutes on Back-Bench speeches, I call Dr Kieran Mullan.</w:t>
      </w:r>
    </w:p>
    <w:p/>
    <w:p>
      <w:r>
        <w:rPr>
          <w:b/>
          <w:color w:val="1A4A6E"/>
          <w:sz w:val="22"/>
        </w:rPr>
        <w:t>Kieran Mullan (Con)</w:t>
      </w:r>
    </w:p>
    <w:p>
      <w:r>
        <w:rPr>
          <w:sz w:val="22"/>
        </w:rPr>
        <w:t>It is a pleasure to serve under your chairmanship, Ms Lewell. I congratulate the hon. Member for Thurrock (Jen Craft) on securing this debate, which I think may become a battle royale of whose constituency has the best museums. I will begin with Bexhill and Battle, which has a remarkable number of both local museums and national heritage sites. Let me take you on a tour of what we have to offer, Ms Lewell.</w:t>
      </w:r>
    </w:p>
    <w:p>
      <w:r>
        <w:rPr>
          <w:sz w:val="22"/>
        </w:rPr>
        <w:t>Bexhill Museum, founded in 1914, has been educating and inspiring the community for well over a century. It remains a traditional local museum run largely by volunteers, yet it continues to thrive and evolve. It is currently completing the final stages of a comprehensive refurbishment made possible through a £390,000 grant from the Department for Culture, Media and Sport via Arts Council England in 2023. The museum holds an extraordinary and eclectic collection across four galleries, ranging from dinosaur footprints and Viking swords to a model of the town with a railway inherited from the Izzard family. It also has a restored 1895 fire engine, soon go on display. Around 1,500 schoolchildren visit each year, with a further 2,000 benefiting from loan boxes of artefacts and replicas used in the classroom. It even has a replica of the Bayeux tapestry.</w:t>
      </w:r>
    </w:p>
    <w:p>
      <w:r>
        <w:rPr>
          <w:sz w:val="22"/>
        </w:rPr>
        <w:t>That takes me a few short miles away to the historic town of Battle, most famously known as the site of the battle of Hastings in 1066, where we have the Battle Museum of Local History. Housed in the historic Almonry building, this volunteer-run museum complements the internationally significant Battle abbey, which is one of the most visited heritage sites in the country. The town’s identity is naturally shaped by the events of 1066, but the museum rightly takes a broader approach, bringing together the collections and historical knowledge of the town while engaging the public in researching and understanding the area’s wider story. Its displays explore topics ranging from the development of public health and medicine to the experiences of local residents during the second world war.</w:t>
      </w:r>
    </w:p>
    <w:p>
      <w:r>
        <w:rPr>
          <w:sz w:val="22"/>
        </w:rPr>
        <w:t>It does not stop there—we have museums in each and every corner of the constituency. In the west, we have Pevensey Courthouse Museum and Gaol. Current curator, Robert Slater, told me about the role that ultra-small local museums like that one play. They keep history alive not only through the stories of kings and battles, but through the ordinary lives of local people. Visitors to the courthouse can see coroner’s records and records of those who fell foul of the law—facing anything from fines to public whipping—and stories of smuggling along the Sussex coast. What makes these museums truly special is the extraordinary commitment of local volunteers and trustees. Despite being run by volunteers, the Courthouse Museum welcomed nearly 5,500 visitors last year alone.</w:t>
      </w:r>
    </w:p>
    <w:p>
      <w:r>
        <w:rPr>
          <w:sz w:val="22"/>
        </w:rPr>
        <w:t>On the other side of the constituency is the Bright Foundation, founded by the Oscar-winning costume designer John Bright. Over the past 50 years, he has collaborated with and made costumes for a wide range of designers for productions ranging from “Pirates of the Caribbean” to “Downton Abbey”. His generosity underpins the Bright Foundation, which includes the Barn Theatre and Museum. This remarkable local charity, based in Westfield, gives children and young people opportunities to engage with arts and creativity. It includes John Bright’s toy museum, with a collection of more than 400 puppets, 400 dolls’ houses, and even a trainset that was featured in the 1997 film “The Borrowers”. With his support, the foundation engages more than 4,500 people a year, 44% of whom are in receipt of free school meals or have special educational needs.</w:t>
      </w:r>
    </w:p>
    <w:p>
      <w:r>
        <w:rPr>
          <w:sz w:val="22"/>
        </w:rPr>
        <w:t>However, the contribution of that museum, and others, is sometimes overlooked when budgets are being drawn up and limited resources are available. For example, for every £1 of revenue that Bexhill Museum receives from the Government, it has to generate £8 of its own through the work of the volunteers in the shop and so on.</w:t>
      </w:r>
    </w:p>
    <w:p>
      <w:r>
        <w:rPr>
          <w:sz w:val="22"/>
        </w:rPr>
        <w:t>I have a few questions for the Minister. To build on the excellent point from the hon. Member for Thurrock about small pots of money, we need transparency on what local government actually spends in this respect. We also need to understand, at a time of local government reorganisation, how museums can sometimes fall between the cracks among the various responsibilities. The Government need to understand that museums are not just receivers of funding but parts of local government infrastructure that contribute to the economy and to jobs.</w:t>
      </w:r>
    </w:p>
    <w:p>
      <w:r>
        <w:rPr>
          <w:sz w:val="22"/>
        </w:rPr>
        <w:t>I will finish by thanking all the volunteers across all the museums in Bexhill and Battle who make such a fantastic contribution to our culture and heritage.</w:t>
      </w:r>
    </w:p>
    <w:p/>
    <w:p>
      <w:r>
        <w:rPr>
          <w:b/>
          <w:color w:val="1A4A6E"/>
          <w:sz w:val="22"/>
        </w:rPr>
        <w:t>Terry Jermy (Lab)</w:t>
      </w:r>
    </w:p>
    <w:p>
      <w:r>
        <w:rPr>
          <w:sz w:val="22"/>
        </w:rPr>
        <w:t>It is a pleasure to serve under your chairship, Ms Lewell. I pay tribute to my hon. Friend the Member for Thurrock (Jen Craft). She is a passionate advocate for Thurrock, as she has demonstrated again today.</w:t>
      </w:r>
    </w:p>
    <w:p>
      <w:r>
        <w:rPr>
          <w:sz w:val="22"/>
        </w:rPr>
        <w:t>I am not sure whether my hon. Friend the Minister is a fan of “Dad’s Army”, but it was filmed in my hometown of Thetford. We have a fascinating museum full of “Dad’s Army” memorabilia. I am sure it is for that reason alone that some of my constituents refer to me as, “You stupid boy.” The museum is well worth a visit. There is a statue of Captain Mainwaring himself, and it brings visitors from far and wide to the town.</w:t>
      </w:r>
    </w:p>
    <w:p>
      <w:r>
        <w:rPr>
          <w:sz w:val="22"/>
        </w:rPr>
        <w:t>We also have the Charles Burrell Museum in Thetford, which focuses on the town’s industrial heritage. The museum is housed in what was once the Burrell factory, where steam traction engines were produced before being shipped around the world, driving the industrial revolution. The museum is working hard to obtain formal accreditation. I pay tribute to the work of local Labour councillors Annie Blackbourn and Doug Jefferson, who have worked so hard alongside other museum volunteers including Sheila Childerhouse, Will Bridgman, Teresia Stock and Richard Curtis. I hope that, following accreditation, they soon get the funding they need to repair and improve the museum, and I will continue to support them however I can. The recently announced heritage and museums funding made available by the Government will certainly be in their sights.</w:t>
      </w:r>
    </w:p>
    <w:p>
      <w:r>
        <w:rPr>
          <w:sz w:val="22"/>
        </w:rPr>
        <w:t>In Downham Market at the other side of my constituency there is the fantastic Discover Downham museum, which details the remarkable history of the area. The museum covers the history of the Clackclose hundred, which was one of Norfolk’s ancient administrative divisions. It was a structure rooted deep in the Anglo Saxon era when the kingdom sought to organise justice, taxation and local governance through hundreds—probably a much simpler system than what we have today.</w:t>
      </w:r>
    </w:p>
    <w:p>
      <w:r>
        <w:rPr>
          <w:sz w:val="22"/>
        </w:rPr>
        <w:t>Local museums are not just a “nice to have”. Tourism is the biggest economic driver in Norfolk. It contributes approximately £3.6 billion in value to the local economy and supports over 120,000 jobs, with roughly 20% of total employment in Norfolk and Suffolk linked to tourism. I am glad that the Government acknowledge the uniqueness of different areas of the UK and the importance of museums. I very much welcome the £1 billion cultural capital fund, which will go towards maintaining and improving regional museums and galleries. Through such measures, I hope we will be able to preserve local spirit and local history for future generations to come.</w:t>
      </w:r>
    </w:p>
    <w:p>
      <w:r>
        <w:rPr>
          <w:sz w:val="22"/>
        </w:rPr>
        <w:t>Rather than, “We are doomed,” as Private Frazer may say, I say, “Don’t panic”—be more Corporal Jones. With this Government, we are supporting local museums.</w:t>
      </w:r>
    </w:p>
    <w:p/>
    <w:p>
      <w:r>
        <w:rPr>
          <w:b/>
          <w:color w:val="1A4A6E"/>
          <w:sz w:val="22"/>
        </w:rPr>
        <w:t>Tom Gordon (LD)</w:t>
      </w:r>
    </w:p>
    <w:p>
      <w:r>
        <w:rPr>
          <w:sz w:val="22"/>
        </w:rPr>
        <w:t>It is an honour to serve under your chairship, Ms Lewell. I congratulate the hon. Member for Thurrock (Jen Craft) on securing this debate.</w:t>
      </w:r>
    </w:p>
    <w:p>
      <w:r>
        <w:rPr>
          <w:sz w:val="22"/>
        </w:rPr>
        <w:t>North Yorkshire is blessed to have some of the UK’s finest and quirkiest small museums, from the Richmondshire Museum and the Green Howards Museum, and the Workhouse, Courthouse and Prison &amp;amp; Police Museums in Ripon, to Nidderdale Museum in Pateley Bridge and the Royal Pump Room Museum in Harrogate, which outlines our spa town’s history and heritage. A new, even smaller museum that I was unaware of until doing research for this debate is the New Park heritage centre. It tells the story of New Park, a suburb of Harrogate that began life as a tiny hamlet to house a gasworks—which served the neighbouring, more affluent High Harrogate and Low Harrogate—and its employees.</w:t>
      </w:r>
    </w:p>
    <w:p>
      <w:r>
        <w:rPr>
          <w:sz w:val="22"/>
        </w:rPr>
        <w:t>I also want to highlight the remarkable work of the team of volunteers behind Knaresborough Museum Association. They run the Knaresborough Heritage Centre, which I had the privilege of attending when it opened on the high street before the general election. Their work goes far beyond operating the museum, gallery and heritage centre: they have around 70 local volunteers who give their time and support to local schools to help with curriculum-linked workshops, and they run weekly heritage walks through Knaresborough, conduct original historical research and provide activities for groups of adults ranging from those with learning disabilities to people with early onset dementia.</w:t>
      </w:r>
    </w:p>
    <w:p>
      <w:r>
        <w:rPr>
          <w:sz w:val="22"/>
        </w:rPr>
        <w:t>All that highlights some of the fantastic work that our small museums can carry out. They are not just cultural assets: they are community anchors. They foster local pride, protect stories that might otherwise be lost and play a real role in our towns’ visitor economies. That is why investment in local heritage matters so much.</w:t>
      </w:r>
    </w:p>
    <w:p>
      <w:r>
        <w:rPr>
          <w:sz w:val="22"/>
        </w:rPr>
        <w:t>Last year, I handed in a petition calling for a long-term package of support to restore and protect Knaresborough castle. If we want our towns to thrive, we must recognise that small museums, volunteer heritage groups and historic sites work together as part of the same local economy. With that in mind, what support can the Minister provide to fantastic assets like those in Harrogate and Knaresborough that I have outlined? Will he meet me to talk about my campaign to save Knaresborough castle? What steps is he taking to make the case to local authorities about the importance of our small museums?</w:t>
      </w:r>
    </w:p>
    <w:p/>
    <w:p>
      <w:r>
        <w:rPr>
          <w:b/>
          <w:color w:val="1A4A6E"/>
          <w:sz w:val="22"/>
        </w:rPr>
        <w:t>Julie Minns (Lab)</w:t>
      </w:r>
    </w:p>
    <w:p>
      <w:r>
        <w:rPr>
          <w:sz w:val="22"/>
        </w:rPr>
        <w:t>It is a pleasure to serve under your chairship, Ms Lewell. I thank my hon. Friend the Member for Thurrock (Jen Craft) for introducing this excellent debate. I am proud to represent a constituency shaped by 2,000 years of history—a history of conflict, dispute, industrial growth, people and, above all, resilience. Nowhere is that story told more vividly than in its museums.</w:t>
      </w:r>
    </w:p>
    <w:p>
      <w:r>
        <w:rPr>
          <w:sz w:val="22"/>
        </w:rPr>
        <w:t>At the heart of England’s most northerly city stands Tullie House, Carlisle’s museum, art gallery and community hub. It is a place proudly described as</w:t>
      </w:r>
    </w:p>
    <w:p>
      <w:r>
        <w:rPr>
          <w:sz w:val="22"/>
        </w:rPr>
        <w:t>“a home for the eternally curious.”</w:t>
      </w:r>
    </w:p>
    <w:p>
      <w:r>
        <w:rPr>
          <w:sz w:val="22"/>
        </w:rPr>
        <w:t>Tullie is run as an independent trust. It has nationally important collections of art, archaeology and natural sciences and, since 2017, it has been undergoing a transformation. The 2017 future plan has enabled the museum to attract more than £14 million of investment to make the museum the heartbeat of the city’s cultural life.</w:t>
      </w:r>
    </w:p>
    <w:p>
      <w:r>
        <w:rPr>
          <w:sz w:val="22"/>
        </w:rPr>
        <w:t>The development is being done in phases, and is supported by a broad range of investors including the Department for Culture, Media and Sport and the National Lottery Heritage Fund. Collections and community are at the centre of the transformation strategy. The capital programme that Tullie is undertaking is part of a city-wide investment in Carlisle, with the Tullie initiative being fundamental to supporting communities and driving the visitor economy. Tullie is maximising its heritage to drive more tourists to explore our historic city, which also includes an outstanding Norman castle, a cathedral and the nearby Hadrian’s wall.</w:t>
      </w:r>
    </w:p>
    <w:p>
      <w:r>
        <w:rPr>
          <w:sz w:val="22"/>
        </w:rPr>
        <w:t>However, pressure on local government funding is having a direct and immediate impact on Tullie. Tullie’s Carlisle gallery explores the people and organisations that have shaped our city, its industrial heritage, social change and resilience, and our deep connection to the natural world. Beyond its galleries, Tullie has strengthened its role in the community, offering a new space for family activities, school workshops and exhibitions that ensure that heritage is accessible to everyone.</w:t>
      </w:r>
    </w:p>
    <w:p>
      <w:r>
        <w:rPr>
          <w:sz w:val="22"/>
        </w:rPr>
        <w:t>It was my pleasure to open the “Colour” exhibition at Tullie last September, which brought together Andy Warhol, bronze-age gold and the Rudd women, who once sold red stone for colouring the doorsteps of house-proud Carlisle residents. Our small local museums’ ability to bring together internationally famous exhibits alongside locally significant artefacts is one of their strengths.</w:t>
      </w:r>
    </w:p>
    <w:p>
      <w:r>
        <w:rPr>
          <w:sz w:val="22"/>
        </w:rPr>
        <w:t>As befits a city seeking to be the UK’s city of culture 2029, Tullie is not Carlisle’s only museum. We also have a vintage motorcycle museum and the nearby Solway Aviation Museum—a Duxford for the north. It is volunteer-run, under the inspired leadership of museum chairman Dougie Kerr. There, visitors can see the Blackburn Beverly, a Fairey Gannet anti-submarine aircraft and a recently acquired Sea Harrier.</w:t>
      </w:r>
    </w:p>
    <w:p>
      <w:r>
        <w:rPr>
          <w:sz w:val="22"/>
        </w:rPr>
        <w:t>While we are on the subject of military service, no visit to Carlisle would be complete without stopping off at Carlisle castle, where Cumbria’s Museum of Military Life can be found, offering exhibits on more than 300 years of our military heritage. It is all under the expert direction of museum director Jules Wooding, who not only secured a grant of almost a quarter of a million pounds from the National Lottery Heritage Fund last year, but plays an active role in supporting Carlisle’s large veteran population every single month.</w:t>
      </w:r>
    </w:p>
    <w:p>
      <w:r>
        <w:rPr>
          <w:sz w:val="22"/>
        </w:rPr>
        <w:t>These museums exemplify the unique contribution that local museums make, not just to keeping the past alive, but to supporting our communities today and into the future.</w:t>
      </w:r>
    </w:p>
    <w:p/>
    <w:p>
      <w:r>
        <w:rPr>
          <w:b/>
          <w:color w:val="1A4A6E"/>
          <w:sz w:val="22"/>
        </w:rPr>
        <w:t>Jim Shannon (DUP)</w:t>
      </w:r>
    </w:p>
    <w:p>
      <w:r>
        <w:rPr>
          <w:sz w:val="22"/>
        </w:rPr>
        <w:t>It is a real pleasure to serve under your chairship, Ms Lewell. I thank the hon. Member for Thurrock (Jen Craft) for leading the debate. She has done it again: she has brought an excellent debate to Westminster Hall. Whenever she speaks, she always draws a crowd, so well done to her—we can see the number of people here.</w:t>
      </w:r>
    </w:p>
    <w:p>
      <w:r>
        <w:rPr>
          <w:sz w:val="22"/>
        </w:rPr>
        <w:t>Local museums are terribly crucial for society. Far beyond the displaying of artefacts, they safeguard a community’s history, traditions and collective memory— I know that my community is so proud of ours. Northern Ireland in general, but specifically my constituency of Strangford, is steeped in culture and history. For being only 104 years old, we have made our mark in ensuring that future generations understand their roots.</w:t>
      </w:r>
    </w:p>
    <w:p>
      <w:r>
        <w:rPr>
          <w:sz w:val="22"/>
        </w:rPr>
        <w:t>There is currently a debate in the main Chamber about Commonwealth troops in the first world war. We have a museum at Conlig where we commemorate the battle of the Somme in particular, with the artefacts and all that goes with that. It opened in 1994, and was built with the help of grants to commemorate the involvement of the 36th (Ulster) Division, the 16th (Irish) Division and the 10th (Irish) Division. Since 2000, the museum has expanded to cover the second world war and other modern international conflicts. The museum has an extensive collection of materials from the great war, and in the last number of years has grown its collection of world war two artefacts, including with a large oral history archive.</w:t>
      </w:r>
    </w:p>
    <w:p>
      <w:r>
        <w:rPr>
          <w:sz w:val="22"/>
        </w:rPr>
        <w:t>I am very proud of what we have there. It is a much loved centre for all sorts of school and educational visits. I loved history at school—it was the only subject that I managed to do well in, to be honest. The fact of the matter is that children love history as well, and we should be teaching them all about it.</w:t>
      </w:r>
    </w:p>
    <w:p>
      <w:r>
        <w:rPr>
          <w:sz w:val="22"/>
        </w:rPr>
        <w:t>I should also mention the constituency of my right hon. Friend the Member for Belfast East (Gavin Robinson), which has the Ulster Folk Museum, the Ulster Transport Museum and a museum to commemorate the Titanic. The Titanic Museum is where my staff member Ashley got married last year. She has now been married some 16 months and is still smiling, and that sounds pretty good.</w:t>
      </w:r>
    </w:p>
    <w:p>
      <w:r>
        <w:rPr>
          <w:sz w:val="22"/>
        </w:rPr>
        <w:t>The Ulster Folk Museum brings Ulster’s rural and urban history to life, set over a large site with reconstructed buildings, streets and countryside scenes. There is even a section where people can watch proper Ulster soda bread being made. I do not know whether anyone knows what Ulster soda is, but there is nothing as nice as an Ulster soda that has been baked and cooked there and then, with a big dollop of butter on top. It really makes me feel that life is a good place to be. There is also the St Patrick Centre in Downpatrick, and the Schomberg Society in Kilkeel, which was formed in 1998 by a group of Ulster-Scots enthusiasts, of which I am one. There, we celebrate the culture, heritage, language and traditions from the kingdom of Mourne and beyond.</w:t>
      </w:r>
    </w:p>
    <w:p>
      <w:r>
        <w:rPr>
          <w:sz w:val="22"/>
        </w:rPr>
        <w:t>Museums partner directly with schools to align visits and activities with the national and local curriculum. This often piques the interest of young people, and gives them a vision of the industry offered. For me, that is mostly what museums are about: the young people of today learning for tomorrow. We can learn from history, and learn what history can teach us, and thereby hopefully not make the same mistakes that have been made many a time. It is also a fun way to learn—it is not sitting in a classroom, reading endless pages of history—and it is visual and interactive, giving children the opportunity to learn in a different way.</w:t>
      </w:r>
    </w:p>
    <w:p>
      <w:r>
        <w:rPr>
          <w:sz w:val="22"/>
        </w:rPr>
        <w:t>Many museums rely solely on grants and donations, and today’s debate is a fantastic opportunity to remind the Government and the Minister in particular—it is lovely to see him in his place—of the need for long-term sustainability. Whether it be a museum here in London, a locally run museum in Belfast, the Somme Museum in Newtownards or anywhere else, they all deserve the opportunity to remain. I hope we can do more to protect them and properly fund them.</w:t>
      </w:r>
    </w:p>
    <w:p/>
    <w:p>
      <w:r>
        <w:rPr>
          <w:b/>
          <w:color w:val="1A4A6E"/>
          <w:sz w:val="22"/>
        </w:rPr>
        <w:t>Melanie Ward (Lab)</w:t>
      </w:r>
    </w:p>
    <w:p>
      <w:r>
        <w:rPr>
          <w:sz w:val="22"/>
        </w:rPr>
        <w:t>It is a pleasure to serve under your chairship, Ms Lewell. I thank my hon. Friend the Member for Thurrock (Jen Craft) for securing this debate on local museums.</w:t>
      </w:r>
    </w:p>
    <w:p>
      <w:r>
        <w:rPr>
          <w:sz w:val="22"/>
        </w:rPr>
        <w:t>Local museums play a crucial role in our constituencies. They not only bring people to visit from all corners of the country and, indeed, the world, but strengthen the ties that bind us to where we live, giving us pride in the contributions that our homes have given to the world. Nowhere is that more evident than in the Kirkcaldy Galleries and War Memorial, which celebrated their centenary last year. They were the gift of John Nairn, whose family’s linoleum-making business helped to make Kirkcaldy the linoleum capital of the world. He paid for the construction of the galleries, in memory of his only son, Ian Nairn, who was killed in the Somme in 1918.</w:t>
      </w:r>
    </w:p>
    <w:p>
      <w:r>
        <w:rPr>
          <w:sz w:val="22"/>
        </w:rPr>
        <w:t>The galleries building is one of the first things that people see as they leave the train station in Kirkcaldy and head to our town centre. The award-winning art galleries have a large collection of paintings by William McTaggart and Samuel Peploe, and have hosted exhibitions by Diane Arbus and Fife’s very own Jack Vettriano, who was heavily influenced by the works on display in the galleries. As it is World Book Day today, it would be remiss of me not to mention the excellent children’s library that is there, too, which my own kids spend many a happy hour in, usually looking for one particular Mr Men book or another.</w:t>
      </w:r>
    </w:p>
    <w:p>
      <w:r>
        <w:rPr>
          <w:sz w:val="22"/>
        </w:rPr>
        <w:t>The galleries also contain a first edition copy of Adam Smith’s “The Wealth of Nations”, which celebrates its 250th anniversary this year. The father of economics was born and grew up in Kirkcaldy; there is a commemorative plaque on the high street marking his mother’s house, where he completed writing that book. Adam Smith’s titanic legacy has been preserved by the excellent work of the Adam Smith Global Foundation, which manages the heritage centre and Adam Smith Close, where the stones mark significant events in Smith’s life, by the Old Kirk where Smith was baptised.</w:t>
      </w:r>
    </w:p>
    <w:p>
      <w:r>
        <w:rPr>
          <w:sz w:val="22"/>
        </w:rPr>
        <w:t>The Minister will be aware of concerns that Church leaders have expressed about the closure of the listed places of worship scheme; I wonder whether he might address those concerns in his response. While I have him here, I must also take the chance to give my utmost support to Kirkcaldy’s bid to be UK town of culture 2028. I am sure that all hon. Members present will agree that it would be a worthy winner. The bid has been led by the Lang Toun Partners, formed by the Adam Smith Global Foundation and other fantastic organisations from our town.</w:t>
      </w:r>
    </w:p>
    <w:p>
      <w:r>
        <w:rPr>
          <w:sz w:val="22"/>
        </w:rPr>
        <w:t>Our town has so much going on, but it is a well-kept secret to too many outside the Lang Toun. It is time that we shouted louder, so I am delighted to support the bid to cement our position on the cultural map and make Kirkcaldy the UK’s town of culture for 2028.</w:t>
      </w:r>
    </w:p>
    <w:p>
      <w:r>
        <w:rPr>
          <w:sz w:val="22"/>
        </w:rPr>
        <w:t>I would also like to mark the important contributions of Burntisland Heritage Trust, who do so much to celebrate Burntisland and preserve its important history, as well as the excellent Museum of Communication in Burntisland.</w:t>
      </w:r>
    </w:p>
    <w:p>
      <w:r>
        <w:rPr>
          <w:sz w:val="22"/>
        </w:rPr>
        <w:t>Finally, with International Women’s Day taking place this weekend, I end by recognising the work of Jennie Lee, who grew up in my constituency, in Cowdenbeath. Jennie was the UK’s first ever Minister for the Arts. She trebled Arts Council funding, was a strong supporter of regional and national arts, and founded the Open University. Jennie’s legacy is truly one to be proud of. Perhaps the Minister finds her as much of an inspiration as I do. Her picture hangs in my office and I take inspiration from her important work every day that I sit in this place.</w:t>
      </w:r>
    </w:p>
    <w:p/>
    <w:p>
      <w:r>
        <w:rPr>
          <w:b/>
          <w:color w:val="1A4A6E"/>
          <w:sz w:val="22"/>
        </w:rPr>
        <w:t>Allison Gardner (Lab)</w:t>
      </w:r>
    </w:p>
    <w:p>
      <w:r>
        <w:rPr>
          <w:sz w:val="22"/>
        </w:rPr>
        <w:t>It is a pleasure to serve under your chairship, Ms Lewell. I congratulate my hon. Friend the Member for Thurrock (Jen Craft) for securing this debate today.</w:t>
      </w:r>
    </w:p>
    <w:p>
      <w:r>
        <w:rPr>
          <w:sz w:val="22"/>
        </w:rPr>
        <w:t>Our local museums are at the heart of our communities. I am incredibly lucky to have important museums in my constituency of Stoke-on-Trent South that proudly champion our pottery heritage—Gladstone Pottery Museum and World of Wedgwood. Museums are not just about the past; they can be living museums that illustrate our past, present, and indeed our future—a point that I hope to illustrate through those two museums.</w:t>
      </w:r>
    </w:p>
    <w:p>
      <w:r>
        <w:rPr>
          <w:sz w:val="22"/>
        </w:rPr>
        <w:t>For generations, our famous tableware brands have crafted household favourites and shipped bespoke British products all over the world. From Wedgwood to Gluggle Jug, our companies were and are at the centre of the world’s pottery industry. That is what makes us the Potteries.</w:t>
      </w:r>
    </w:p>
    <w:p>
      <w:r>
        <w:rPr>
          <w:sz w:val="22"/>
        </w:rPr>
        <w:t>Gladstone Pottery Museum in Longton showcases the skills, craftsmanship and economic contribution made and curated by local people. Gladstone is the only complete Victorian pottery factory in the country set within a preserved coal-fired factory with traditional bottle ovens. I am sure that hon. Members will be familiar with—and not just because I talk about it all the time—“The Great British Pottery Throwdown” on Channel 4, which Gladstone Pottery Museum proudly hosts and which draws in visitors and TV presenters from across the world. That shows the importance of museums to tourism and the local economy.</w:t>
      </w:r>
    </w:p>
    <w:p>
      <w:r>
        <w:rPr>
          <w:sz w:val="22"/>
        </w:rPr>
        <w:t>Visitors to Gladstone can watch live demonstrations of traditional crafts, explore galleries showcasing historic ceramics, tiles and sanitaryware and learn about the pottery-making process from clay to finished products. Visitors gain an incredible insight into what working conditions were like for the men, women and children who powered the pottery industry throughout the Victorian era. The museum is sited in Longton; there are many working potteries and china companies around Longton, including Susan Rose, Gluggle Jug and, further away, 1882 Ltd. Many of their skills are heritage skills, which we need. They were developed in, for example, Gladstone pottery, and are now used in places such as Mantec, an advanced ceramics company. In its research laboratory, one can see a big view of Gladstone Pottery Museum. The skills used at Gladstone are now being used to make parts for jet engines. I find that very iconic.</w:t>
      </w:r>
    </w:p>
    <w:p>
      <w:r>
        <w:rPr>
          <w:sz w:val="22"/>
        </w:rPr>
        <w:t>A short drive away is the World of Wedgwood, an award-winning tourist destination and living museum that has the V&amp;amp;A Wedgwood collection and a working factory. Wedgwood’s founder, Josiah Wedgwood, was an incredible innovator and entrepreneur who invented creamware, green glaze and much more, and helped to drive the industrial revolution. Sadly, given the pressures of today, the Wedgwood factory is in discussions to reduce production and make redundancies. The financial sustainability of the World of Wedgwood and its factory is vital. This is about not just the factory workers and the skills but local hospitality such as Lunar restaurant and other shops, which we must try to save.</w:t>
      </w:r>
    </w:p>
    <w:p>
      <w:r>
        <w:rPr>
          <w:sz w:val="22"/>
        </w:rPr>
        <w:t>It is precisely because I wish to save those places and create jobs that I want to support the project for the Lunar Gardens—a cultural destination that would draw on heritage while engaging with the future of the industry. It would include residencies and studios for creative work, a training centre for heritage crafts skills, continued industrial ceramics production, a park and an adventure-themed forest playground, as well as a contemporary art gallery.</w:t>
      </w:r>
    </w:p>
    <w:p>
      <w:r>
        <w:rPr>
          <w:sz w:val="22"/>
        </w:rPr>
        <w:t>The proposal would not only promote our proud heritage and boost local tourism but create employment and education opportunities at the working factories. Before I close, I should also say that Longton is also putting in a bid to be town of culture. Will the Minister meet me to discuss the Lunar Gardens project and support for Wedgwood, to develop its business case and keep this important museum open?</w:t>
      </w:r>
    </w:p>
    <w:p/>
    <w:p>
      <w:r>
        <w:rPr>
          <w:b/>
          <w:color w:val="1A4A6E"/>
          <w:sz w:val="22"/>
        </w:rPr>
        <w:t>Catherine Atkinson (Lab)</w:t>
      </w:r>
    </w:p>
    <w:p>
      <w:r>
        <w:rPr>
          <w:sz w:val="22"/>
        </w:rPr>
        <w:t>It is a pleasure to serve under your chairship, Ms Lewell. I thank my hon. Friend the Member for Thurrock (Jen Craft) for the opportunity to debate this hugely important issue.</w:t>
      </w:r>
    </w:p>
    <w:p>
      <w:r>
        <w:rPr>
          <w:sz w:val="22"/>
        </w:rPr>
        <w:t>Dinosaurs, Egyptian mummified people, a bronze age boat, Viking weaponry, rare native animal species, jet engines, rockets, a working modern railway, the remains of the world’s first factory and the largest collection of works by the Enlightenment artist Joseph Wright of Derby can all be seen in Derby museums. Some of the Wright collection is currently up the road at the National Gallery, but it will be back in Derby in June. My children’s favourite are the Egyptian mummies, which prompted my five-year-old’s recent demand that at Halloween, her mummy has to be wrapped up as a mummy—I have a lot to be thankful for. My children are three of the nearly 15,000 schoolchildren who visit Derby museums each year.</w:t>
      </w:r>
    </w:p>
    <w:p>
      <w:r>
        <w:rPr>
          <w:sz w:val="22"/>
        </w:rPr>
        <w:t>Derby is blessed with museums, including Derby Museum and Art Gallery, the Museum of Making at the Derby silk mill—a UNESCO world heritage site and the location of the world’s first factory—and Pickford’s House. Given that so many of our regional museums have faced financial difficulties because of 15 years of reductions in funding from local councils—the result of the previous Government’s austerity policy—I was delighted that Derby Museums trust received £800,000 from the Government’s museum renewal fund via the Arts Council England last year.</w:t>
      </w:r>
    </w:p>
    <w:p>
      <w:r>
        <w:rPr>
          <w:sz w:val="22"/>
        </w:rPr>
        <w:t>In addition, Derby also has the National Sikh Heritage Centre and the Derby Computer Museum, which has loads of computers from the ’80s and ’90s. People can have some hands-on, retro fun there by playing a game on an old Nintendo, writing basic software on a BBC or loading games from tape on an old Sinclair—it is even harder to tear my husband away from there than it is my children.</w:t>
      </w:r>
    </w:p>
    <w:p>
      <w:r>
        <w:rPr>
          <w:sz w:val="22"/>
        </w:rPr>
        <w:t>I am grateful to my hon. Friend the Member for Thurrock for securing this debate, because regional museums are vital to the renewal of town and city centres, and provide places of inspiration and curiosity on people’s doorsteps. Derby museums welcome over a quarter of a million visitors each year and are vital to our visitor economy.</w:t>
      </w:r>
    </w:p>
    <w:p>
      <w:r>
        <w:rPr>
          <w:sz w:val="22"/>
        </w:rPr>
        <w:t>I conclude by saying to my hon. Friend the Member for Thurrock that the Dracula that we would all recognise was in fact made in Derby. One hundred and one years ago, Bram Stoker’s “Dracula” was staged in Derby, and for the first time appeared as the charming, sophisticated vampire, with his trademark cloak and cane, that became a cultural icon. I thank Derby Museums trust, the QUAD and, particularly, the University of Derby, as well as many other partners, for their work in reclaiming Dracula as a son of Derby. If she and the Minister bite at the invitation, they could attend the international Dracula conference in Derby next year.</w:t>
      </w:r>
    </w:p>
    <w:p/>
    <w:p>
      <w:r>
        <w:rPr>
          <w:b/>
          <w:color w:val="1A4A6E"/>
          <w:sz w:val="22"/>
        </w:rPr>
        <w:t>Douglas McAllister (Lab)</w:t>
      </w:r>
    </w:p>
    <w:p>
      <w:r>
        <w:rPr>
          <w:sz w:val="22"/>
        </w:rPr>
        <w:t>It is a pleasure to serve under your chairship, Ms Lewell. I congratulate my hon. Friend the Member for Thurrock (Jen Craft) on securing today’s debate. In my constituency of West Dunbartonshire, local history and strong ties to our past have shaped our communities and towns. In post-industrial areas such as mine, stories of the past are closely linked to identity, pride and local history.</w:t>
      </w:r>
    </w:p>
    <w:p>
      <w:r>
        <w:rPr>
          <w:sz w:val="22"/>
        </w:rPr>
        <w:t>We have a rich industrial heritage, particularly in shipbuilding, distilling and textiles. Local museums remind people of their place in history, while attracting tourism, allowing us to share our story and support the local economy. We are fortunate to have several local museums in my constituency, each offering fascinating insights into our past through social history and local stories. West Dunbartonshire’s story is one of innovation and craftmanship.</w:t>
      </w:r>
    </w:p>
    <w:p>
      <w:r>
        <w:rPr>
          <w:sz w:val="22"/>
        </w:rPr>
        <w:t>Dumbarton castle, owned by Historic Environment Scotland, is one of the greatest visitor attractions of my constituency, and one of only three royal castles in Scotland. Covering 1,500 years of recorded history and military use as recently as the second world war, the “Rock of Ages” exhibition in the Governor’s House Museum connects visitors with artefacts that tell stories of resilience throughout history. For centuries, Dumbarton has stood as a place of strategic importance, later becoming home to the renowned Denny’s shipyard, the engineers of which built celebrated vessels, including the famous Cutty Sark.</w:t>
      </w:r>
    </w:p>
    <w:p>
      <w:r>
        <w:rPr>
          <w:sz w:val="22"/>
        </w:rPr>
        <w:t>In the last surviving building of the Denny’s shipyards sits the Scottish Maritime Museum, known locally as the Denny Tank Museum—a reminder of the area’s rich shipbuilding and engineering heritage. Visitors can learn about the Denny ship model experiment tank, the world’s first commercial ship model testing tank. It is an example of engineering heritage that can inspire the engineers of tomorrow.</w:t>
      </w:r>
    </w:p>
    <w:p>
      <w:r>
        <w:rPr>
          <w:sz w:val="22"/>
        </w:rPr>
        <w:t>In Alexandria, the Vale of Leven Heritage Centre, located beneath the newly renovated library, tells another chapter of our story: textile print blocks, Turkey red cottons and the Argyll motor works. Run by dedicated volunteers and supported by West Dunbartonshire council, it reflects the passion of local people to preserve their history.</w:t>
      </w:r>
    </w:p>
    <w:p>
      <w:r>
        <w:rPr>
          <w:sz w:val="22"/>
        </w:rPr>
        <w:t>Clydebank Museum reopened after refurbishment in August and stands in testament to West Dunbartonshire’s industrial strength and community spirit. The nationally recognised Singer collection tells the story not only of sewing machines that transformed domestic life, but of generations of families such as mine whose livelihoods were tied to the factory floor. Singer’s factory was where my father worked.</w:t>
      </w:r>
    </w:p>
    <w:p>
      <w:r>
        <w:rPr>
          <w:sz w:val="22"/>
        </w:rPr>
        <w:t>Maritime art and model ships recall a town that built vessels for the world, while exhibits such as “John Brown’s shipyard” honour iconic liners, such as the Queen Mary, the Queen Elizabeth, the Queen Elizabeth II and the Royal Yacht Britannia—all of which were Clydebank-built. By bringing these stories together, the museum preserves our past, and shows why continued investment in local museums matters.</w:t>
      </w:r>
    </w:p>
    <w:p>
      <w:r>
        <w:rPr>
          <w:sz w:val="22"/>
        </w:rPr>
        <w:t>At the heart of Dumbarton high street stands Glencairn House, the town’s oldest surviving building, built in 1623 for the seventh Earl of Glencairn. It will be opened to the public this April after a £7.2 million transformation, supported by the UK Government and funded jointly by West Dunbartonshire council and the UK Government. It will serve as a modern combined library and local history museum in the centre of town. The Minister could visit in April, and perhaps even open it. It will bring footfall to local businesses, renewed pride for residents and a reminder that our past belongs at the heart of our communities.</w:t>
      </w:r>
    </w:p>
    <w:p>
      <w:r>
        <w:rPr>
          <w:sz w:val="22"/>
        </w:rPr>
        <w:t>Local museums must be seen as an essential investment in identity, education and local economic vitality. West Dunbartonshire’s story, from ancient rock fortress to global shipbuilding powerhouse, reflects Britain’s story. Let us ensure that local museums have the support they need to keep telling it.</w:t>
      </w:r>
    </w:p>
    <w:p/>
    <w:p>
      <w:r>
        <w:rPr>
          <w:b/>
          <w:color w:val="1A4A6E"/>
          <w:sz w:val="22"/>
        </w:rPr>
        <w:t>Luke Myer (Lab)</w:t>
      </w:r>
    </w:p>
    <w:p>
      <w:r>
        <w:rPr>
          <w:sz w:val="22"/>
        </w:rPr>
        <w:t>It is always a pleasure to serve with you in the Chair, Ms Lewell. I congratulate my hon. Friend the Member for Thurrock (Jen Craft) on securing this debate on such an important issue, which matters to communities across our country. I thank her for mentioning Captain Cook, who is my constituent—give or take three centuries. I have to disagree with her on one point: I represent the neighbouring constituency to Whitby, which is, of course, a fantastic tourist destination—second only to those slightly further up the coast in my patch.</w:t>
      </w:r>
    </w:p>
    <w:p>
      <w:r>
        <w:rPr>
          <w:sz w:val="22"/>
        </w:rPr>
        <w:t>One of those destinations is the village of Skinningrove, which is just on the edge of the North sea. In that village stands Land of Iron, the leading ironstone mining museum in the country. It is built on the site of the old Loftus mine, which was the first mine to open in the Cleveland area, in 1865. Cleveland’s ironstone travelled across the world from our region and was part of the industrial revolution. The bridges, railways and ships of the industrial age carried the mark of the people who laboured under our cliffs and hills. Today, Land of Iron holds the largest collection of ironstone mining artefacts in the country, telling that story of graft, ingenuity and pride. It hopes one day to be designated as the national ironstone mining museum. I am proud to support it in that fight, and I hope the Minister will commit to meet me to discuss it.</w:t>
      </w:r>
    </w:p>
    <w:p>
      <w:r>
        <w:rPr>
          <w:sz w:val="22"/>
        </w:rPr>
        <w:t>A little further inland, in Stewart Park in Marton, stands the Captain Cook Birthplace Museum, marking the spot where Middlesbrough’s most famous son first saw the world before going on to chart much of it. Ahead of the tricentenary of his birth in 2028, I look forward to working with the museum and the many volunteers who tell that story to make sure that we commemorate the moment appropriately.</w:t>
      </w:r>
    </w:p>
    <w:p>
      <w:r>
        <w:rPr>
          <w:sz w:val="22"/>
        </w:rPr>
        <w:t>Both museums are cherished locally, yet both have faced financial uncertainty in recent years. As Members across the Chamber have mentioned, that issue affects many of our museums across the country, whether they are independent and volunteer-run or run by local authorities. My point to the Minister today is simple: places like these may be small in scale, but they are enormous in meaning for our communities. They keep alive the memory of the communities that built modern Britain, and they deserve support to allow them to keep their doors open for the next generation. I look forward to working with Ministers, our two councils—Middlesbrough, and Redcar and Cleveland—and the museums themselves to maintain our heritage and tell our story for years into the future.</w:t>
      </w:r>
    </w:p>
    <w:p/>
    <w:p>
      <w:r>
        <w:rPr>
          <w:b/>
          <w:color w:val="1A4A6E"/>
          <w:sz w:val="22"/>
        </w:rPr>
        <w:t>Wera Hobhouse (LD)</w:t>
      </w:r>
    </w:p>
    <w:p>
      <w:r>
        <w:rPr>
          <w:sz w:val="22"/>
        </w:rPr>
        <w:t>It is a pleasure to serve with you in the Chair, Ms Lewell. What a wonderful debate we have had this afternoon. From Egyptian mummies and vampires to castles and royal pump houses, from the history of textiles and shipbuilding to Captain Cook and the Cutty Sark, the whole colourful history of our country has passed through our mind’s eye this afternoon.</w:t>
      </w:r>
    </w:p>
    <w:p>
      <w:r>
        <w:rPr>
          <w:sz w:val="22"/>
        </w:rPr>
        <w:t>We all agree that local museums are cultural anchors that connect people, place and history. Museums support our local economy by driving tourism, creating jobs and encouraging visitors, but foremost they are there for the enjoyment of the people who live near them. In 2023, the independent museum sector alone contributed nearly £900 million to the UK economy and attracted almost 20 million visitors.</w:t>
      </w:r>
    </w:p>
    <w:p>
      <w:r>
        <w:rPr>
          <w:sz w:val="22"/>
        </w:rPr>
        <w:t>The sector supports thousands of jobs, alongside more than half a million volunteer days. It is important to dwell on the volunteers; of course they provide an important local service for all of us, but they also love what they do, and they are so connected to their local place. In Bath, we are so fortunate to have a plethora of museums—large, such as the Roman baths, and small, such as the Museum of Bath Stone. Together, they celebrate our rich heritage and tell the story of our people.</w:t>
      </w:r>
    </w:p>
    <w:p>
      <w:r>
        <w:rPr>
          <w:sz w:val="22"/>
        </w:rPr>
        <w:t>The Museum of Bath at Work is a particular standout. That independent, self-funded museum is housed in a grade II listed real tennis court. It operates with just one permanent member of staff, but is supported by over 40 volunteers, including working trustees and friends. Last year, it staged an exhibition on tennis in Bath, which won a national sporting heritage award for research. This year, it is planning exhibitions on cinema and film. All that is done without a single penny of financial support from the Government.</w:t>
      </w:r>
    </w:p>
    <w:p>
      <w:r>
        <w:rPr>
          <w:sz w:val="22"/>
        </w:rPr>
        <w:t>The Roman baths are so popular that they received a 93% enjoyment score—whatever that is, and however it is measured—which is the highest ever. Victoria Art Gallery celebrated its 125th anniversary this year and made major investments, including the launch of a dedicated community engagement and school room. Bath council is in the process of bringing together £54 million for a new fashion museum in Bath—I am particularly excited about that, because I like fashion. It will hopefully open in 2030 and will be a fabulous place to show the transformative power of fashion, stimulate the local and regional economy, and inspire citizens like me. I am sure I will be one of the first through the doors. We have to remember that fashion is not just for the people with money, but what do every day—we wear clothes and we create fashion.</w:t>
      </w:r>
    </w:p>
    <w:p>
      <w:r>
        <w:rPr>
          <w:sz w:val="22"/>
        </w:rPr>
        <w:t>We also have the American Museum, which is set within 125 acres of outstanding natural beauty. Apart from telling the history of America in a very engaging way, it showcases colourful and beautiful American decorative arts to UK audiences and helps to reduce the perception that we have of America as a bang-bang culture of cowboys—I blame Hollywood for that. That mission is all the more important today.</w:t>
      </w:r>
    </w:p>
    <w:p>
      <w:r>
        <w:rPr>
          <w:sz w:val="22"/>
        </w:rPr>
        <w:t>In Bath we are so lucky, but the picture nationally is far more sober. Decades of local authority funding cuts leave local museums unable to open their doors or plan for the future. As non-statutory services, museums are too often the first to go. Councils face impossible funding choices. Spending on museums fell by 27% between 2009 and 2020—a shocking legacy of the last Conservative Government. A study published by the Mapping Museums Lab documented that, across the UK, over 500 museums have closed in the last 25 years.</w:t>
      </w:r>
    </w:p>
    <w:p>
      <w:r>
        <w:rPr>
          <w:sz w:val="22"/>
        </w:rPr>
        <w:t>When such valuable cultural assets vanish, it affects some of the most disadvantaged in our society. Children from more deprived backgrounds are already significantly less likely to visit museums. They are less likely to have parents who take them, to attend a school with the budget for trips, and to live near a major national museum, so the small local museum might be the only point of cultural contact available to them. If such museums are forced to close, we are not just losing buildings; we are pulling up the ladder and telling whole communities that their history does not merit preservation, that culture is something that happens elsewhere and that heritage is only for those with money.</w:t>
      </w:r>
    </w:p>
    <w:p>
      <w:r>
        <w:rPr>
          <w:sz w:val="22"/>
        </w:rPr>
        <w:t>The economic case for keeping our museums open is compelling, and the social case is equally strong. Museums improve wellbeing, reduce social isolation and strengthen community cohesion, and volunteers find community and purpose in them—but I want to dwell on education. Local museums offer something that national institutions cannot: proximity. A child visiting a local museum is not learning about history in the abstract; they are learning about the people who lived in their own town or city, worked their land and built their streets. That sense of belonging to a story that stretches back centuries matters enormously for how young people understand themselves and their place in the world. Many schools build museum visits into their curriculum because they are fun and different from what happens in a classroom. Many schools’ trips are now under enormous pressure, but trips to the local museum are inexpensive. It may be the only cultural institution that a child visits all year, and for some children it will be the first time they have been to a museum.</w:t>
      </w:r>
    </w:p>
    <w:p>
      <w:r>
        <w:rPr>
          <w:sz w:val="22"/>
        </w:rPr>
        <w:t>In this country, culture is not equally distributed. Access to museums, galleries, theatres and heritage sites is closely linked to income and social background. We need a fair deal for funding local authorities that properly reflects the value of cultural services. The Government must place far greater emphasis on heritage and local history as a public good. Every community deserves a museum. Every child deserves access to their heritage. That should not depend on where they live, how much money their family has or whether enough volunteers can hold things together for just one more year. I urge the Government to act before more of our local museum treasures are lost for good.</w:t>
      </w:r>
    </w:p>
    <w:p/>
    <w:p>
      <w:r>
        <w:rPr>
          <w:b/>
          <w:color w:val="1A4A6E"/>
          <w:sz w:val="22"/>
        </w:rPr>
        <w:t>Gregory Stafford (Con)</w:t>
      </w:r>
    </w:p>
    <w:p>
      <w:r>
        <w:rPr>
          <w:sz w:val="22"/>
        </w:rPr>
        <w:t>It is a pleasure to serve under your chairmanship, Ms Lewell. What an inspiring tour we have had of museums up and down the nation. I am grateful to the hon. Member for Thurrock (Jen Craft) for securing the debate and inspiring speeches about so many opportunities. She mentioned everything from Zeppelins to Gurkhas. I do not think anyone was expecting an argument over who owned Dracula—certainly something for us to get our teeth into. [ Interruption. ] I apologise.</w:t>
      </w:r>
    </w:p>
    <w:p>
      <w:r>
        <w:rPr>
          <w:sz w:val="22"/>
        </w:rPr>
        <w:t>More importantly, I thank the hon. Member for giving me the opportunity to promote and champion the museums in my constituency. The Museum of Farnham, Haslemere Educational Museum and the Rural Life Living Museum in Tilford are not only recognised throughout Surrey and Hampshire but attract visitors from far and wide. People are drawn by the rich local history that they preserve and the way that they celebrate and bring to life the heritage of our local market towns.</w:t>
      </w:r>
    </w:p>
    <w:p>
      <w:r>
        <w:rPr>
          <w:sz w:val="22"/>
        </w:rPr>
        <w:t>Museums are deeply valued by the public. Some 89% of UK adults believe that museums are important to our national culture—I do not really understand what the other 11% are thinking, but never mind—and three quarters agree that having a local museum adds real value to their area. Indeed, 54% of people say that they would feel “disappointed” if their local museum were to close and 41% say that they would feel “genuinely sad” at such a loss.</w:t>
      </w:r>
    </w:p>
    <w:p>
      <w:r>
        <w:rPr>
          <w:sz w:val="22"/>
        </w:rPr>
        <w:t>Over the past 25 years, under Governments of all colours, about 138 independent non-profit museums and 152 private museums closed, while 418 independent non-profit museums and a further 209 museums opened. That tells us two things: the sector faces real pressures, but it also shows remarkable resilience, and there is such enthusiasm for local museums and heritage. Each museum is different. Some are run by charities, others by local authorities, universities, the armed forces or Government-sponsored bodies. The sector supports about 33,000 jobs and has more than 93,000 volunteers. Yet, increasingly, museums are forced to diversify their activities and income simply to stay afloat as costs continue to rise.</w:t>
      </w:r>
    </w:p>
    <w:p>
      <w:r>
        <w:rPr>
          <w:sz w:val="22"/>
        </w:rPr>
        <w:t>The challenges facing museums are clear at the Rural Life Living Museum in my constituency. It began as a private collection in 1968 and has grown into a significant open-air museum in Tilford, with about 40,000 objects and 20 historical buildings that bring 19th and 20th-century rural Britain vividly to life. My family and I thoroughly enjoy visiting the museum, in particular with its open-air, hands-on approach and the volunteers who quite literally inhabit that history. They immerse visitors through working demonstrations at the forge, in the woodyard and along the narrow-gauge railway. The museum operates entirely on ticket sales and donations, but with costs rising faster than income, its future is far from certain. Sadly, that story is being repeated in museums across the country, as we have heard from several hon. Members today.</w:t>
      </w:r>
    </w:p>
    <w:p>
      <w:r>
        <w:rPr>
          <w:sz w:val="22"/>
        </w:rPr>
        <w:t>We see similar pressures in Farnham, where the Museum of Farnham sits at the heart of a vibrant and creative community and celebrates the town’s long artistic and craft heritage, recognised in 2020 when Farnham was designated a world craft city. The Haslemere Educational Museum benefits from the expertise of individuals such as Richard Sabin, a trustee of the museum but also the principal curator of mammals at the Natural History Museum in London. The museum in Haslemere specialises in human history, natural history and geology, and provides invaluable educational opportunities for local schools through key stages 1 to 4.</w:t>
      </w:r>
    </w:p>
    <w:p>
      <w:r>
        <w:rPr>
          <w:sz w:val="22"/>
        </w:rPr>
        <w:t>Some of my fondest childhood memories involve being taken to the Haslemere museum by my parents to see Arthur the Siberian bear and the 2,500-year-old mummy, with its toes visible through the bandages—I encourage the hon. Member for Derby North (Catherine Atkinson) to bring her children to see another mummy. For a small boy, that was extraordinary. The museum was founded in 1888, but this year marks 100 years on the High Street site. It launches a centenary appeal this evening—I appeal to the Minister, because I am sure any donation that the Government were to give would be welcome.</w:t>
      </w:r>
    </w:p>
    <w:p>
      <w:r>
        <w:rPr>
          <w:sz w:val="22"/>
        </w:rPr>
        <w:t>More nationally, local museums play a vital role in our communities and in education. Under the Conservative Government, following publication of the culture White Paper, the Mendoza review was launched. In the public consultation that followed, 85% of the more than 1,200 respondents agreed that museums and galleries are primary places for education. The review led directly to the establishment of the museums estate and development fund, which distributed about £100 million in grants to support essential repair and renovation work. The levelling-up fund, shared prosperity fund and towns fund also provided much needed investment in museums and, during the extraordinary challenge of covid-19, the £1.57 billion culture recovery fund safeguarded the UK’s heritage, with £296 million specifically supporting museums, heritage sites and historical places.</w:t>
      </w:r>
    </w:p>
    <w:p>
      <w:r>
        <w:rPr>
          <w:sz w:val="22"/>
        </w:rPr>
        <w:t>I am proud of that record—the practical support, serious investment and clear commitment to protecting our cultural heritage that the previous Government showed. Unfortunately, by contrast, Labour’s first tranche of funding, announced in summer 2024, disproportionately benefited national museums. Those institutions are already protected by grant in aid and are largely insulated from the financial pressures facing local authorities. Meanwhile, the smaller museums that form the backbone of local cultural life are left to struggle.</w:t>
      </w:r>
    </w:p>
    <w:p>
      <w:r>
        <w:rPr>
          <w:sz w:val="22"/>
        </w:rPr>
        <w:t>As my hon. Friend the Member for Bexhill and Battle (Dr Mullan) stated, many of our local museums are charity-run or heavily reliant on local funding. They often occupy historical buildings that are expensive to maintain, difficult to modernise and in urgent need of repair. In Farnham, for example, the repair bill for a relatively modest museum building has already reached £2 million. When council budgets are squeezed, culture is often the first thing to be cut. At the same time, many charity-run museums face falling donations, fewer volunteers and rising operating costs, including higher employment costs and increased national insurance contributions introduced by this Government.</w:t>
      </w:r>
    </w:p>
    <w:p>
      <w:r>
        <w:rPr>
          <w:sz w:val="22"/>
        </w:rPr>
        <w:t>In short, the pressures are growing, but the support is not. The result is that smaller museums are left exposed. Too many lack the staff, time or specialist expertise needed to navigate complex funding systems, co-ordinate bids or build partnerships with larger national institutions.</w:t>
      </w:r>
    </w:p>
    <w:p>
      <w:r>
        <w:rPr>
          <w:sz w:val="22"/>
        </w:rPr>
        <w:t>When public money is spent, it must be spent wisely. Last year in Wales, the National Museum Cardiff reportedly faced a £4.5 million deficit, yet at the same time taxpayers’ money was spent on exhibitions such as “The Dynamic”, which explored radical newspaper culture, alongside displays of Extinction Rebellion posters. It is entirely reasonable to ask whether institutions facing serious financial pressures should prioritise political activism over the core mission of preserving and presenting the nation’s history and heritage. Museums should bring communities together around shared culture and shared history. That must remain the central purpose, especially when budgets are tight and buildings are in need of repair.</w:t>
      </w:r>
    </w:p>
    <w:p/>
    <w:p>
      <w:r>
        <w:rPr>
          <w:b/>
          <w:color w:val="1A4A6E"/>
          <w:sz w:val="22"/>
        </w:rPr>
        <w:t>Jen Craft</w:t>
      </w:r>
    </w:p>
    <w:p>
      <w:r>
        <w:rPr>
          <w:sz w:val="22"/>
        </w:rPr>
        <w:t>Does the hon. Gentleman not think that political activism is part of our nation’s story and of local history in certain places? The People’s History Museum in Manchester springs to mind at the top of the list, but there are many more. Activism and political interest form the path of our nation and our local history.</w:t>
      </w:r>
    </w:p>
    <w:p/>
    <w:p>
      <w:r>
        <w:rPr>
          <w:b/>
          <w:color w:val="1A4A6E"/>
          <w:sz w:val="22"/>
        </w:rPr>
        <w:t>Gregory Stafford</w:t>
      </w:r>
    </w:p>
    <w:p>
      <w:r>
        <w:rPr>
          <w:sz w:val="22"/>
        </w:rPr>
        <w:t>I thank the hon. Lady for her intervention. It is rare that we agree on anything, so she will be slightly disappointed now. There is a distinct difference between looking back at movements and discourse that happened in the past and what that museum was doing: promoting a political cause of the moment.</w:t>
      </w:r>
    </w:p>
    <w:p>
      <w:r>
        <w:rPr>
          <w:sz w:val="22"/>
        </w:rPr>
        <w:t>I want to ask the Minister three questions. First, have the Government considered ringfencing local authority funding for cultural purposes in order to safeguard local museums? Secondly, what practical support is available to smaller museums to help them to navigate funding applications, manage financial risk and collaborate more effectively with national institutions? Finally, how do the Government intend to encourage private and corporate philanthropy beyond the major cities—for example, through place-based giving incentives, as suggested in the Hodge review?</w:t>
      </w:r>
    </w:p>
    <w:p>
      <w:r>
        <w:rPr>
          <w:sz w:val="22"/>
        </w:rPr>
        <w:t>Our museums are not just custodians of the past, but living educational and cultural resources at the heart of our communities. They deserve practical support to ensure they can continue to thrive, educate and inspire future generations.</w:t>
      </w:r>
    </w:p>
    <w:p/>
    <w:p>
      <w:r>
        <w:rPr>
          <w:b/>
          <w:color w:val="1A4A6E"/>
          <w:sz w:val="22"/>
        </w:rPr>
        <w:t>Ian Murray (The Minister for Creative Industries, Media and Arts)</w:t>
      </w:r>
    </w:p>
    <w:p>
      <w:r>
        <w:rPr>
          <w:sz w:val="22"/>
        </w:rPr>
        <w:t>It is a great pleasure to see you in the Chair again, Ms Lewell. I do not know what you have done to upset someone—you are in the Chair constantly—but thank you very much indeed for chairing this debate. It is a great pleasure to respond to it.</w:t>
      </w:r>
    </w:p>
    <w:p>
      <w:r>
        <w:rPr>
          <w:sz w:val="22"/>
        </w:rPr>
        <w:t>I echo the congratulations to my hon. Friend the Member for Thurrock (Jen Craft) on securing the debate. What a tremendous champion for her constituency she is. We could probably conclude the debate now with me saying that Edinburgh is the permanent city of culture in this country—it does not need a prize to be told that; it has some of the best museums. We could put that to a debate if Members so wish.</w:t>
      </w:r>
    </w:p>
    <w:p>
      <w:r>
        <w:rPr>
          <w:sz w:val="22"/>
        </w:rPr>
        <w:t>My hon. Friend is right to highlight the tremendous value of local museums, history and culture in our constituencies. The Purfleet Heritage and Military Centre, which we have heard a lot about, is an excellent example of a museum working for and with its local community. It tells the varied local histories of its community with pride, from Purfleet’s national impact as a key player in the UK’s military and industrial story, to the town’s links to Bram Stoker and Dracula—although we have heard some debate about whether it is indeed the home of Dracula. That is not to forget the museum’s sell-out ghost tours. I think I have seen an advert saying that tickets are still available for the tours coming up at Halloween.</w:t>
      </w:r>
    </w:p>
    <w:p>
      <w:r>
        <w:rPr>
          <w:sz w:val="22"/>
        </w:rPr>
        <w:t>The Purfleet Heritage and Military Centre achieves all that without any paid staff at all; it is entirely volunteer-led, like 30% of museums in England. I pay tribute to the immense contribution that volunteers make in sustaining our local museums, transmitting local history and identity to new generations, and preserving our proud heritage. I congratulate those volunteers—Trevor, Polly, Ollie, Sylak, Jeff, Phillip, Claire, Yvette, and, of course, Alan and Sue Gosling—and thank them for all they do for the Purfleet Heritage and Military Centre. Alan has passed away, but he left a significant legacy. I thank them for all they do.</w:t>
      </w:r>
    </w:p>
    <w:p>
      <w:r>
        <w:rPr>
          <w:sz w:val="22"/>
        </w:rPr>
        <w:t>As noteworthy as Purfleet is, I am pleased to say that it is not an isolated case across the country. Today, I have had the privilege of outlining the vital role that museums up and down the country play in celebrating our local and national stories. As civic institutions, integral to our national and local cultural life, they are hugely valuable as places of learning, community and, of course, entertainment. This Government are committed to championing our local museums, and to working in partnership with councils and communities across the country to see them flourish for the future.</w:t>
      </w:r>
    </w:p>
    <w:p/>
    <w:p>
      <w:r>
        <w:rPr>
          <w:b/>
          <w:color w:val="1A4A6E"/>
          <w:sz w:val="22"/>
        </w:rPr>
        <w:t>John Slinger</w:t>
      </w:r>
    </w:p>
    <w:p>
      <w:r>
        <w:rPr>
          <w:sz w:val="22"/>
        </w:rPr>
        <w:t>On my right hon. Friend’s point about working closely with local councils, will he join me in congratulating Rugby borough council on its work in running the superb Rugby Art Gallery and Museum? It is currently exhibiting its entire art collection as well as a history of Rugby in 50 objects, and is planning an exciting expansion in the coming years. I am sure its staff would be very grateful if my right hon. Friend might get on the West Coast Main Line and visit to see their excellent work and their plans to reach out even more effectively to our community in future.</w:t>
      </w:r>
    </w:p>
    <w:p/>
    <w:p>
      <w:r>
        <w:rPr>
          <w:b/>
          <w:color w:val="1A4A6E"/>
          <w:sz w:val="22"/>
        </w:rPr>
        <w:t>Ian Murray</w:t>
      </w:r>
    </w:p>
    <w:p>
      <w:r>
        <w:rPr>
          <w:sz w:val="22"/>
        </w:rPr>
        <w:t>I can certainly congratulate everyone in Rugby, and especially at the museum, on that particular project. Throughout the course of this debate, I have been invited to a number of museums across the country. I am very happy to report that it is not my ministerial responsibility, so I will accept all those visits on behalf of Baroness Twycross in the other place; I am sure she will have a lovely time touring the country.</w:t>
      </w:r>
    </w:p>
    <w:p>
      <w:r>
        <w:rPr>
          <w:sz w:val="22"/>
        </w:rPr>
        <w:t>My hon. Friend the Member for Bermondsey and Old Southwark (Neil Coyle) mentioned the Brunel Museum and the work that it does. I was struck by the fact that it has the very first boring machine in Britain, and by that did in terms of building under the Thames, and all that infrastructure of the industrial revolution. Now, I would perhaps suggest that my hon. Friend is the very definition of a boring machine, and that is why I think he quite rightly represents the Brunel Museum.</w:t>
      </w:r>
    </w:p>
    <w:p/>
    <w:p>
      <w:r>
        <w:rPr>
          <w:b/>
          <w:color w:val="1A4A6E"/>
          <w:sz w:val="22"/>
        </w:rPr>
        <w:t>Neil Coyle</w:t>
      </w:r>
    </w:p>
    <w:p>
      <w:r>
        <w:rPr>
          <w:sz w:val="22"/>
        </w:rPr>
        <w:t>Ms Lewell, given all the references to Dracula, I am tempted to point out what a shame it is that none of the bloodsuckers from Reform is here. Given the point the Minister has just made, I invite him—and colleagues—to visit the Golden Hinde in my constituency. We have corresponded regarding the Golden Hinde, because it has been the pearl of Bankside in Southwark for 30 years, and next year is the 450th anniversary of the original Golden Hinde setting sail—the first British vessel to circumnavigate the globe. However, because of its unique status, the Golden Hinde struggles to access funds. Can the Minister outline how he is expanding the museum renewal fund and working with the British Business Bank to ensure that such unique museums can access resources and continue their fantastic work in communities such as mine? I hope that was not too boring a point.</w:t>
      </w:r>
    </w:p>
    <w:p/>
    <w:p>
      <w:r>
        <w:rPr>
          <w:b/>
          <w:color w:val="1A4A6E"/>
          <w:sz w:val="22"/>
        </w:rPr>
        <w:t>Ian Murray</w:t>
      </w:r>
    </w:p>
    <w:p>
      <w:r>
        <w:rPr>
          <w:sz w:val="22"/>
        </w:rPr>
        <w:t>My hon. Friend proves my point! But yes, he raises a key point about funding for not just large and national museums, but local ones. We have been trying to put together a package of measures for museums and for culture across the whole country, consisting of everything that is written into the creative industries sector plan.</w:t>
      </w:r>
    </w:p>
    <w:p>
      <w:r>
        <w:rPr>
          <w:sz w:val="22"/>
        </w:rPr>
        <w:t>The key part there is for the British Business Bank to look at new financial models to help museums and the cultural and creative parts of the industry, but it is also about philanthropy and making sure that we have that corporate sponsorship as well. There is also public funding through Arts Council England and the money that DCMS is directly putting into museums.</w:t>
      </w:r>
    </w:p>
    <w:p>
      <w:r>
        <w:rPr>
          <w:sz w:val="22"/>
        </w:rPr>
        <w:t>Of course, a key part of that is local authorities, which have been hollowed out over the last 15 years. The hon. Member for Bath (Wera Hobhouse) was right to mention that culture—including museums—is one of the first things to fall off a local authority’s agenda when it is struggling to pay for key statutory services. Those are all things that this Government are trying to fix, but I am very happy to talk to my hon. Friend further about the Golden Hinde in particular.</w:t>
      </w:r>
    </w:p>
    <w:p>
      <w:r>
        <w:rPr>
          <w:sz w:val="22"/>
        </w:rPr>
        <w:t>This Government believe that arts and culture should be available to everyone, everywhere, regardless of background and location. We are committed to broadening access to culture so that everyone has the opportunity to explore our shared heritage and feel connected in some way. We have heard that from right across the country today, so I will just concentrate on a few of the contributions that have been made.</w:t>
      </w:r>
    </w:p>
    <w:p>
      <w:r>
        <w:rPr>
          <w:sz w:val="22"/>
        </w:rPr>
        <w:t>My hon. Friend the Member for Thurrock was correct in the way she presented this issue on behalf of her communities. She asked a number of questions about recognising the value of small museums and making more small grants available. I can tell her that small museums are an essential part of our national tapestry of museums and we very much recognise that as a Department. Indeed, 40% of all museums are small attractions with fewer than 10,000 visitors, and our funding streams must reflect that in what we are trying to achieve.</w:t>
      </w:r>
    </w:p>
    <w:p>
      <w:r>
        <w:rPr>
          <w:sz w:val="22"/>
        </w:rPr>
        <w:t>Our museum estate and development—or MEND—fund is open to museums of all sizes. Capital grants do require some paperwork, but the Hodge review into Arts Council England, which my hon. Friend will be aware of, is considering a proportionate application process for smaller museums, particularly those run by volunteers, to try to ensure that it is as easy and streamlined as possible for the very smallest museums and organisations to apply for those kinds of funds. That is very much at the forefront of our mind.</w:t>
      </w:r>
    </w:p>
    <w:p>
      <w:r>
        <w:rPr>
          <w:sz w:val="22"/>
        </w:rPr>
        <w:t>The hon. Member for Bexhill and Battle (Dr Mullan) and I discussed this topic in last week’s Adjournment debate on the Bayeux tapestry, and he is absolutely right to showcase what his part of the country does for our culture and heritage. He also talked about the transparency of funding, reorganisation and infrastructure in local authorities, which the Hodge review deals with very clearly. I appreciate that not all museums are part of Arts Council England, and there is a process to become accredited. We must ensure that local authorities regularly produce plans on updating arts, culture and museums, so that the public can then hold them to account. We are actively considering that matter in response to the Hodge review.</w:t>
      </w:r>
    </w:p>
    <w:p>
      <w:r>
        <w:rPr>
          <w:sz w:val="22"/>
        </w:rPr>
        <w:t>My hon. Friend the Member for South West Norfolk (Terry Jermy) mentioned “Dad’s Army”—I think “Don’t tell him, Pike!” was the other quote. Indeed, the statue of Captain Mainwaring in his constituency is fantastic, and it shows the real breadth of what we are talking about: ranging all the way from “Dad’s Army” to Dracula and industrial heritage, as well as all the other things that museums do so well.</w:t>
      </w:r>
    </w:p>
    <w:p>
      <w:r>
        <w:rPr>
          <w:sz w:val="22"/>
        </w:rPr>
        <w:t>The hon. Member for Harrogate and Knaresborough (Tom Gordon) talked about how museums help town centres to thrive, and that is key to regenerating them. He asked about a meeting about saving Knaresborough castle; my hon. Friend in the other place, Baroness Twycross, would be delighted to meet him, and I will ensure that it happens.</w:t>
      </w:r>
    </w:p>
    <w:p>
      <w:r>
        <w:rPr>
          <w:sz w:val="22"/>
        </w:rPr>
        <w:t>My hon. Friend the Member for Carlisle (Ms Minns) highlighted how the Tullie House museum is an international home for curation. It is also near to Hadrian’s wall, which I have a special interest in: I think that we should preserve Hadrian’s wall, or even build it a bit higher—some of my nationalist colleagues would certainly agree with that. I also congratulate my hon. Friend on her lobbying for Durham to be city of culture.</w:t>
      </w:r>
    </w:p>
    <w:p>
      <w:r>
        <w:rPr>
          <w:sz w:val="22"/>
        </w:rPr>
        <w:t>I know that DCMS officials had the pleasure of attending the reopening of Tullie House following the remarkable makeover that we heard about this afternoon. I hear that the museum’s new galleries fantastically showcase the area’s history, and that its nationally important history collections, reorganised by the Arts Council, are of outstanding significance—congratulations on that and on the funding that has been put in.</w:t>
      </w:r>
    </w:p>
    <w:p>
      <w:r>
        <w:rPr>
          <w:sz w:val="22"/>
        </w:rPr>
        <w:t>The hon. Member for Strangford (Jim Shannon) does not miss an opportunity to participate in these debates; he talked about the Titanic museum, and his titanic contributions should surely mean that he has an exhibition there. I am sure that every Member would be delighted to visit the special exhibition, “Jim Shannon has intervened in the Adjournment debate”, and see what that has to offer. He is a great champion for Northern Ireland’s museums and culture.</w:t>
      </w:r>
    </w:p>
    <w:p>
      <w:r>
        <w:rPr>
          <w:sz w:val="22"/>
        </w:rPr>
        <w:t>My hon. Friend the Member for Cowdenbeath and Kirkcaldy (Melanie Ward) is looked on with admiration and envy by a lot of colleagues for the way in which she has championed her local area and secured £20 million to transform Kirkcaldy city centre, due to her tenacity in representing her constituents. She talked about how local museums keep that local history alive, mentioning Adam Smith and Jennie Lee. I know that the Jennie Lee lecture is now part of the suite of things that the DCMS does, so I am very keen to take that forward.</w:t>
      </w:r>
    </w:p>
    <w:p>
      <w:r>
        <w:rPr>
          <w:sz w:val="22"/>
        </w:rPr>
        <w:t>My hon. Friend specifically mentioned the campaign by church leaders in Scotland on the places of worship fund. I would like to spend 30 seconds on this subject, because I think it is really important, as church buildings are part of our heritage. The Government extended the listed places of worship scheme to 31 March this year, or until the £23 million figure is exhausted. That was a VAT reclaim scheme of up to £25,000, with an average claim of about £3,000, but that has now been exhausted.</w:t>
      </w:r>
    </w:p>
    <w:p>
      <w:r>
        <w:rPr>
          <w:sz w:val="22"/>
        </w:rPr>
        <w:t>We have replaced that scheme with the £92 million places of worship renewal fund, but that applies only to England, and the Scottish part of the churches renewal fund is a devolved function for the Scottish Government. The £92 million that the Department for Culture, Media and Sport has put into this new fund comes from our departmental budget in the spending review, so the Barnett consequential will also have come as part of the spending review. We are spending that budget; if the Scottish Government wish to replicate the VAT reclaim scheme, or introduce a new scheme for Scottish churches, they have the power and the money to do so. I would encourage Scottish churches to get in touch with the Scottish Government on that matter.</w:t>
      </w:r>
    </w:p>
    <w:p/>
    <w:p>
      <w:r>
        <w:rPr>
          <w:b/>
          <w:color w:val="1A4A6E"/>
          <w:sz w:val="22"/>
        </w:rPr>
        <w:t>Euan Stainbank (Lab)</w:t>
      </w:r>
    </w:p>
    <w:p>
      <w:r>
        <w:rPr>
          <w:sz w:val="22"/>
        </w:rPr>
        <w:t>Does the Minister share my concern that, rather than increasing funding for Historic Environment Scotland, the Scottish Government appear to have cut it by £3.7 million in last week’s Budget?</w:t>
      </w:r>
    </w:p>
    <w:p/>
    <w:p>
      <w:r>
        <w:rPr>
          <w:b/>
          <w:color w:val="1A4A6E"/>
          <w:sz w:val="22"/>
        </w:rPr>
        <w:t>Ian Murray</w:t>
      </w:r>
    </w:p>
    <w:p>
      <w:r>
        <w:rPr>
          <w:sz w:val="22"/>
        </w:rPr>
        <w:t>The key thing is that responsibility lies with the Scottish Government, and it is for them to determine how they spend the money. I am very clear in acknowledging and understanding the concerns of Scottish churches about no longer having access to the UK-wide VAT reclaim scheme. The UK Government have introduced a scheme for England, and the Scottish Government have to determine how they spend their budget, and whether they introduce a scheme for Scotland. However, based on the Budget they have just passed, they seem to have reduced the funding for historical places, rather than increase it. I encourage all those in the Scottish diaspora to get in touch with the Scottish Government to push the Culture Secretary to replace that scheme.</w:t>
      </w:r>
    </w:p>
    <w:p>
      <w:r>
        <w:rPr>
          <w:sz w:val="22"/>
        </w:rPr>
        <w:t>My hon. Friend the Member for Stoke-on-Trent South (Dr Gardner) represents the centre of the world for the Potteries. I feel as if I live in Longton, I have heard so much about it in the lobbying that is going on for town of culture. I am very happy to be bribed further.</w:t>
      </w:r>
    </w:p>
    <w:p/>
    <w:p>
      <w:r>
        <w:rPr>
          <w:b/>
          <w:color w:val="1A4A6E"/>
          <w:sz w:val="22"/>
        </w:rPr>
        <w:t>Mullan</w:t>
      </w:r>
    </w:p>
    <w:p>
      <w:r>
        <w:rPr>
          <w:sz w:val="22"/>
        </w:rPr>
        <w:t>The right hon. Member helpfully reminds me that I forgot to mention that Bexhill is also putting itself forward for town of culture. I am happy to bribe him any time.</w:t>
      </w:r>
    </w:p>
    <w:p/>
    <w:p>
      <w:r>
        <w:rPr>
          <w:b/>
          <w:color w:val="1A4A6E"/>
          <w:sz w:val="22"/>
        </w:rPr>
        <w:t>Ian Murray</w:t>
      </w:r>
    </w:p>
    <w:p>
      <w:r>
        <w:rPr>
          <w:sz w:val="22"/>
        </w:rPr>
        <w:t>Sir Phil Redmond is chairing the panel to determine which will be the first town of culture, and I do not envy his task. I met him last week, and we went through the number of applications—it is not public yet, but it is significant. It probably covers the constituencies of almost half the Members of Parliament. It is going to be tough. We may need to come together, across parties and as a Parliament, to celebrate everywhere that has entered the competition to make sure they get something out of it. Winning is important, but the process of taking part will help arts and culture right across the country.</w:t>
      </w:r>
    </w:p>
    <w:p/>
    <w:p>
      <w:r>
        <w:rPr>
          <w:b/>
          <w:color w:val="1A4A6E"/>
          <w:sz w:val="22"/>
        </w:rPr>
        <w:t>Wera Hobhouse</w:t>
      </w:r>
    </w:p>
    <w:p>
      <w:r>
        <w:rPr>
          <w:sz w:val="22"/>
        </w:rPr>
        <w:t>Since we have a little time, we should congratulate the whole sector for making museums so much more engaging and fun. I remember being dragged to museums when I was young. They were boring places to be, and I could just about survive for half an hour. These days, museums are places where people really want to stay, because the whole sector has been transformed into something with which everybody can engage. We should take this opportunity to congratulate the museum sector for all it has done in the last generation.</w:t>
      </w:r>
    </w:p>
    <w:p/>
    <w:p>
      <w:r>
        <w:rPr>
          <w:b/>
          <w:color w:val="1A4A6E"/>
          <w:sz w:val="22"/>
        </w:rPr>
        <w:t>Ian Murray</w:t>
      </w:r>
    </w:p>
    <w:p>
      <w:r>
        <w:rPr>
          <w:sz w:val="22"/>
        </w:rPr>
        <w:t>We should congratulate everyone involved. The way that we curate and develop museums is renowned across the world. Many countries look to the UK for the expertise to build their own capability, because we do the best museums and exhibitions in the world and have the best skills. Congratulations to all of them.</w:t>
      </w:r>
    </w:p>
    <w:p>
      <w:r>
        <w:rPr>
          <w:sz w:val="22"/>
        </w:rPr>
        <w:t>My hon. Friend the Member for Stoke-on-Trent South wants to talk about the Lunar Gardens project. Baroness Twycross will be delighted to talk to her about that, and we will make sure my hon. Friend has an appropriate meeting in place as soon as possible.</w:t>
      </w:r>
    </w:p>
    <w:p>
      <w:r>
        <w:rPr>
          <w:sz w:val="22"/>
        </w:rPr>
        <w:t>My hon. Friend the Member for Derby North (Catherine Atkinson) talked about her three children, and how museums are a key component of the local community and education. She also talked about entertainment and telling the stories of the past that shaped future generations. I have a five-year-old and a one-year-old, and my five-year-old loves being in museums. He loves looking at the exhibitions, but he loves just being in big spaces he can enjoy and run around in. I do not know if Dracula is a son of Derby, but it is something that we should perhaps debate further, maybe in an Adjournment debate with the lights out.</w:t>
      </w:r>
    </w:p>
    <w:p>
      <w:r>
        <w:rPr>
          <w:sz w:val="22"/>
        </w:rPr>
        <w:t>My hon. Friend the Member for West Dunbartonshire (Douglas McAllister) is absolutely right that Denny’s shipyard built the Cutty Sark, and it celebrates the proud innovation and heritage of shipbuilding on the Clyde. It might not be an entirely accurate statistic, but I think I am right in saying that, 150 years ago, 90% of the ships sailing anywhere in the world were built either on the Clyde or somewhere near the Clyde. That innovation and heritage has to be respected and celebrated. He rightly talked about the local pride of maintaining and developing local museums that tell local stories. I think the statistics show that 89% of adults say that museums are important to their local pride and local culture.</w:t>
      </w:r>
    </w:p>
    <w:p>
      <w:r>
        <w:rPr>
          <w:sz w:val="22"/>
        </w:rPr>
        <w:t>My hon. Friend the Member for Middlesbrough South and East Cleveland (Luke Myer) said that Captain Cook would probably have been a constituent 300 years ago. I would probably describe him as an L5Y—only half the Chamber will know what I am talking about. Again, Baroness Twycross will be delighted to meet my hon. Friend to talk about some of the issues he has with museums in his constituency. He said something important that sums up the whole debate: “Some museums are small in scale but enormous in impact.” That is great for telling local stories. It is the impact on young people, schools and heritage that he is talking about. He also talked about the Land of Iron getting a national title. Arts Council England, via accreditation, will consider all requests from museums to become nationally styled where they have a strong story and strong case to make.</w:t>
      </w:r>
    </w:p>
    <w:p>
      <w:r>
        <w:rPr>
          <w:sz w:val="22"/>
        </w:rPr>
        <w:t>On the Captain Cook Museum, Middlesbrough council museums were awarded £240,000 from the museum renewal fund last year, and the Land of Iron was awarded a MEND grant worth £650,000 in February last year, so we are supporting those museums. For the hon. Member for Bath, we had 93% satisfaction for her speech as well. She talked about what is happening with the Bath museums, and she talked about museums closing and the delicate position that many local museums, particularly smaller ones, are in.</w:t>
      </w:r>
    </w:p>
    <w:p>
      <w:r>
        <w:rPr>
          <w:sz w:val="22"/>
        </w:rPr>
        <w:t>I do not want to diminish the seriousness of a lot of the stories we have heard about our local museums, but an independent academic study has found that since 2000 the number of museums in the UK has risen. Despite the 500 closures since 2000, there have been more new museums in the UK, although it has plateaued since about 2015-16. There is a lot of work to do, but it is not all bad news in our museum sector. Arts Council England supports the museums and schools programme with £1.2 million a year to make sure it happens.</w:t>
      </w:r>
    </w:p>
    <w:p>
      <w:r>
        <w:rPr>
          <w:sz w:val="22"/>
        </w:rPr>
        <w:t>It is wonderful that the shadow Minister has some Dracula jokes, but they are so old that perhaps they should be in a museum themselves. However, museums need local authority funding. We should not turn this into a political debate, as it has been so collegiate today, but the last Government, during their 14 years in power, completely and utterly decimated local authority funding right across the country. That was the starting point for culture and arts to be diminished—they are not statutory, so they fall away.</w:t>
      </w:r>
    </w:p>
    <w:p>
      <w:r>
        <w:rPr>
          <w:sz w:val="22"/>
        </w:rPr>
        <w:t>On the Hodge review, Arts Council England has been looking not only at how local authorities can be better supported but at how they can be better held to account for what they do on arts and culture. Hopefully, the review will come through and we can respond very soon.</w:t>
      </w:r>
    </w:p>
    <w:p>
      <w:r>
        <w:rPr>
          <w:sz w:val="22"/>
        </w:rPr>
        <w:t>The shadow Minister, the hon. Member for Farnham and Bordon (Gregory Stafford), made a strange point about freedom of speech and editorial freedom. I do not think it is for the Government or the Opposition, or indeed any politician, to tell museums how they should celebrate our heritage. Many of the political issues we are dealing with today relate to the past. Some of the best museums in the world that I have visited address political issues such as slavery, and we should make sure that we maintain that approach. Actually, a lot of the stories we tell in politics today are not new—they are stories of the past—and I hope the public engage with them, and the public will determine whether they are good things to reflect.</w:t>
      </w:r>
    </w:p>
    <w:p/>
    <w:p>
      <w:r>
        <w:rPr>
          <w:b/>
          <w:color w:val="1A4A6E"/>
          <w:sz w:val="22"/>
        </w:rPr>
        <w:t>Gregory Stafford</w:t>
      </w:r>
    </w:p>
    <w:p>
      <w:r>
        <w:rPr>
          <w:sz w:val="22"/>
        </w:rPr>
        <w:t>I think I made the point very clearly to the hon. Member for Thurrock (Jen Craft), but I will repeat it now. My concern is not about museums representing accurately what happened in the past—that is obvious. What I am against is museums using taxpayers’ money to push a current political cause. Extinction Rebellion is not a historical organisation. It is active now, and museums should not be pushing its agenda.</w:t>
      </w:r>
    </w:p>
    <w:p/>
    <w:p>
      <w:r>
        <w:rPr>
          <w:b/>
          <w:color w:val="1A4A6E"/>
          <w:sz w:val="22"/>
        </w:rPr>
        <w:t>Ian Murray</w:t>
      </w:r>
    </w:p>
    <w:p>
      <w:r>
        <w:rPr>
          <w:sz w:val="22"/>
        </w:rPr>
        <w:t>I do not want to get into a debate about Extinction Rebellion or any other organisation, but I feel obliged to respond directly to that point. If my five-year-old daughter sees an exhibition on Extinction Rebellion and starts to talk about climate and other current political issues, I think that is what museums are there to do. They are not just there to celebrate heritage and the past; they are there to educate and inspire for the future. We do not have to agree with any of those exhibitions. In fact, I have not particularly agreed with some of the exhibitions and creative curation I have seen, but I have still engaged with them to be able to have a political debate.</w:t>
      </w:r>
    </w:p>
    <w:p/>
    <w:p>
      <w:r>
        <w:rPr>
          <w:b/>
          <w:color w:val="1A4A6E"/>
          <w:sz w:val="22"/>
        </w:rPr>
        <w:t>Mullan</w:t>
      </w:r>
    </w:p>
    <w:p>
      <w:r>
        <w:rPr>
          <w:sz w:val="22"/>
        </w:rPr>
        <w:t>Members of Parliament and the public are also perfectly within their rights to say that they think they are a bad idea. It is a free speech issue, as much as anything. If a museum wants to put on an exhibition and then introduce all sorts of other political elements, the museum’s members and politicians—all of us—are perfectly free to say that we think it is a bad idea and a bad use of time. What is wrong with that?</w:t>
      </w:r>
    </w:p>
    <w:p/>
    <w:p>
      <w:r>
        <w:rPr>
          <w:b/>
          <w:color w:val="1A4A6E"/>
          <w:sz w:val="22"/>
        </w:rPr>
        <w:t>Ian Murray</w:t>
      </w:r>
    </w:p>
    <w:p>
      <w:r>
        <w:rPr>
          <w:sz w:val="22"/>
        </w:rPr>
        <w:t>It seems to me that some Opposition parties like to be bastions of freedom of speech until they disagree with what that freedom of speech is used to say.</w:t>
      </w:r>
    </w:p>
    <w:p/>
    <w:p>
      <w:r>
        <w:rPr>
          <w:b/>
          <w:color w:val="1A4A6E"/>
          <w:sz w:val="22"/>
        </w:rPr>
        <w:t>Gregory Stafford</w:t>
      </w:r>
    </w:p>
    <w:p>
      <w:r>
        <w:rPr>
          <w:sz w:val="22"/>
        </w:rPr>
        <w:t>It is taxpayers’ money.</w:t>
      </w:r>
    </w:p>
    <w:p/>
    <w:p>
      <w:r>
        <w:rPr>
          <w:b/>
          <w:color w:val="1A4A6E"/>
          <w:sz w:val="22"/>
        </w:rPr>
        <w:t>Ian Murray</w:t>
      </w:r>
    </w:p>
    <w:p>
      <w:r>
        <w:rPr>
          <w:sz w:val="22"/>
        </w:rPr>
        <w:t>It is all taxpayers’ money and public money, and it is the public’s money as well. The public can decide whether they wish to attend these exhibitions. They can even ask their local museums to put on other curations. However, it is important to see that in the context of what our museums do. We might not agree with everything we see—in fact, we might agree with only a small proportion of all the stuff we see—but we should be exposed to it. That is what art and culture have been doing for centuries: expressing views. Looking at a painting is just about as politically expressive as seeing an exhibition about Extinction Rebellion.</w:t>
      </w:r>
    </w:p>
    <w:p>
      <w:r>
        <w:rPr>
          <w:sz w:val="22"/>
        </w:rPr>
        <w:t>I am conscious of time, so let me conclude by saying two more things. First, I will say a little about the vital role that museums play in schools and communities. For example, the Essex Fire Museum in Grays, in the Thurrock constituency, is a brilliant example of a museum partnering with schools in its local area to deliver practical, hands-on education that engages children in learning environments outside the classroom. The museum runs an impressive learning programme in schools, offering immersive experience of fire service history, as well as sessions designed to engage children with subjects such as home safety, cyber-safety and the environment.</w:t>
      </w:r>
    </w:p>
    <w:p>
      <w:r>
        <w:rPr>
          <w:sz w:val="22"/>
        </w:rPr>
        <w:t>Arts Council England’s museums and schools programme, which is funded by DCMS, works with 18 museum partnerships across the country—from Blackburn to Scarborough to Bristol—providing money to connect museums with local schools. The programme reaches over 200,000 pupils across the country, which is key.</w:t>
      </w:r>
    </w:p>
    <w:p>
      <w:r>
        <w:rPr>
          <w:sz w:val="22"/>
        </w:rPr>
        <w:t>There is also placemaking and tourism, of course, as they are great drivers of footfall, and not just on our high streets but anywhere there is a museum. They drive footfall towards the areas where we want people to spend their money. Reviving our town centres is a key component of what the Government want to achieve. The average museum contributes nearly £350,000 to its local economy through visitor numbers alone.</w:t>
      </w:r>
    </w:p>
    <w:p>
      <w:r>
        <w:rPr>
          <w:sz w:val="22"/>
        </w:rPr>
        <w:t>The role of local museums, as the cultural heart of our communities, in protecting, exploring and sharing our diverse local stories is undeniable. Today we have heard examples of the immense and varied contributions that museums have made across the country. The Government will not neglect local museums. We have committed significant new funding to the sector— historically high funding—and forthcoming publications and policies, including our response to the Hodge review, will further our commitment to the museums sector right across the country. That will outline the breadth of our ambitions for the sector, now and into the future. I thank all hon. Members for championing their local museums.</w:t>
      </w:r>
    </w:p>
    <w:p/>
    <w:p>
      <w:r>
        <w:rPr>
          <w:b/>
          <w:color w:val="1A4A6E"/>
          <w:sz w:val="22"/>
        </w:rPr>
        <w:t>Jen Craft</w:t>
      </w:r>
    </w:p>
    <w:p>
      <w:r>
        <w:rPr>
          <w:sz w:val="22"/>
        </w:rPr>
        <w:t>I thank all Members who have taken part in today’s debate. I appreciate their time, and I am sure that VisitBritain will contact us shortly about our commissions. We have had a brilliant whistle-stop tour of fabulous local museums around the country, from the Bayeux tapestry to the Dad’s Army Museum, which I very much want to visit. I will make my own pitch for town of culture, and Thurrock has submitted several—we should obviously be a recipient because we have so much to offer, as I said in my opening remarks.</w:t>
      </w:r>
    </w:p>
    <w:p>
      <w:r>
        <w:rPr>
          <w:sz w:val="22"/>
        </w:rPr>
        <w:t>To my hon. Friends the Members for Derby North (Catherine Atkinson) and for Middlesbrough South and East Cleveland (Luke Myer), “fangs” for entering the Dracula debate. I will bat away any suggestions that Purfleet-on-Thames is not the epicentre of Dracula lore.</w:t>
      </w:r>
    </w:p>
    <w:p>
      <w:r>
        <w:rPr>
          <w:sz w:val="22"/>
        </w:rPr>
        <w:t>I will touch on a few things that have been mentioned. The hon. Member for Strangford (Jim Shannon) said that local museums are an opportunity to learn from what history can teach, and perhaps not repeat the same mistakes. The Purfleet Heritage and Military Centre has an exhibit that lists the human toll and cost of war, which is incredibly timely with the discussions that are currently under way.</w:t>
      </w:r>
    </w:p>
    <w:p>
      <w:r>
        <w:rPr>
          <w:sz w:val="22"/>
        </w:rPr>
        <w:t>To my hon. Friend the Member for Stoke-on-Trent South (Dr Gardner), I am friends with a very proud potter who has taken me to a number of the museums. I look forward to visiting the Gladstone Pottery Museum when I can. It is important to have a cultural exhibit that informs how modern techniques and practices deliver. My hon. Friend the Member for Carlisle (Ms Minns) spoke about how a museum can transform a town and about the power of arts and culture to drive a real sense of place.</w:t>
      </w:r>
    </w:p>
    <w:p>
      <w:r>
        <w:rPr>
          <w:sz w:val="22"/>
        </w:rPr>
        <w:t>I thank everyone for taking part in the debate, despite some of the fractious exchanges at the end. Local museums contextualise the people and history of a place, and they put it very firmly in the present and in our national story.</w:t>
      </w:r>
    </w:p>
    <w:p>
      <w:r>
        <w:rPr>
          <w:sz w:val="22"/>
        </w:rPr>
        <w:t>I once again thank the excellent volunteers at the Purfleet Heritage and Military Centre for the shift they have put in over the last few months to bring the museum up to where it is now. I again encourage everyone to get on the train and visit. It is only half an hour from London, and they will have an excellent time.</w:t>
      </w:r>
    </w:p>
    <w:p>
      <w:r>
        <w:rPr>
          <w:sz w:val="22"/>
        </w:rPr>
        <w:t>Question put and agreed to.</w:t>
      </w:r>
    </w:p>
    <w:p>
      <w:r>
        <w:rPr>
          <w:sz w:val="22"/>
        </w:rPr>
        <w:t>Resolved ,</w:t>
      </w:r>
    </w:p>
    <w:p>
      <w:r>
        <w:rPr>
          <w:sz w:val="22"/>
        </w:rPr>
        <w:t>That this House has considered the contribution of local museums.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