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Commonwealth Troops: First World War</w:t>
      </w:r>
    </w:p>
    <w:p>
      <w:r>
        <w:rPr>
          <w:sz w:val="20"/>
        </w:rPr>
        <w:t>5 March 2026  ·  Commons  ·  Debate</w:t>
      </w:r>
    </w:p>
    <w:p>
      <w:r>
        <w:rPr>
          <w:b/>
        </w:rPr>
        <w:t xml:space="preserve">Policy areas: </w:t>
      </w:r>
      <w:r>
        <w:rPr>
          <w:sz w:val="20"/>
        </w:rPr>
        <w:t>Defence and armed forces, Government and public administration, Society and culture</w:t>
      </w:r>
    </w:p>
    <w:p>
      <w:r>
        <w:rPr>
          <w:b/>
        </w:rPr>
        <w:t xml:space="preserve">Topics: </w:t>
      </w:r>
      <w:r>
        <w:rPr>
          <w:sz w:val="20"/>
        </w:rPr>
        <w:t>colonial troops, commonwealth troops ww1, first world war history, historical representation, military sacrifice remembrance</w:t>
      </w:r>
    </w:p>
    <w:p>
      <w:r>
        <w:rPr>
          <w:b/>
        </w:rPr>
        <w:t xml:space="preserve">Source: </w:t>
      </w:r>
      <w:r>
        <w:rPr>
          <w:sz w:val="20"/>
        </w:rPr>
        <w:t>https://hansard.parliament.uk/Commons/2026-03-05/debates/0A046630-FE68-484B-8F56-43E1F07ED775/CommonwealthTroopsFirstWorldWar</w:t>
      </w:r>
    </w:p>
    <w:p/>
    <w:p>
      <w:r>
        <w:rPr>
          <w:b/>
          <w:color w:val="1A4A6E"/>
          <w:sz w:val="22"/>
        </w:rPr>
        <w:t>Madam Deputy Speaker</w:t>
      </w:r>
    </w:p>
    <w:p>
      <w:r>
        <w:rPr>
          <w:sz w:val="22"/>
        </w:rPr>
        <w:t>I call Jas Athwal, who will speak for up to 15 minutes.</w:t>
      </w:r>
    </w:p>
    <w:p/>
    <w:p>
      <w:r>
        <w:rPr>
          <w:b/>
          <w:color w:val="1A4A6E"/>
          <w:sz w:val="22"/>
        </w:rPr>
        <w:t>Jas Athwal (Lab)</w:t>
      </w:r>
    </w:p>
    <w:p>
      <w:r>
        <w:rPr>
          <w:sz w:val="22"/>
        </w:rPr>
        <w:t>I beg to move,</w:t>
      </w:r>
    </w:p>
    <w:p>
      <w:r>
        <w:rPr>
          <w:sz w:val="22"/>
        </w:rPr>
        <w:t>That this House has considered the contributions of Commonwealth troops in the First World War.</w:t>
      </w:r>
    </w:p>
    <w:p>
      <w:r>
        <w:rPr>
          <w:sz w:val="22"/>
        </w:rPr>
        <w:t>I grew up in Ilford as a youngster with my childhood friends Harp and Sukha. We were ordinary lads bound together by a love for football, and oblivious to the fact that our fathers, grandfathers and great-grandfathers could, unknown to us, similarly have been bound together, but on the battlefields of Europe. How were we to know? That was not taught in schools, and it was not shown in the films I watched on the silver screen as a child. It was as if the heroism of the troops from what we now call the Commonwealth had simply been airbrushed out of history.</w:t>
      </w:r>
    </w:p>
    <w:p>
      <w:r>
        <w:rPr>
          <w:sz w:val="22"/>
        </w:rPr>
        <w:t>The reality was very different. When Britain entered the first world war in August 1914, it did not stand alone. From across the oceans and continents, and from villages and cities thousands of miles away, the Commonwealth answered the clarion call. They came from Canada, Australia, New Zealand, the Caribbean, Africa and the Indian subcontinent, then known as British India. They had different languages, different cultures and different faiths, yet they stood together with a shared purpose. They stood together because, in that moment, the Commonwealth stood as one.</w:t>
      </w:r>
    </w:p>
    <w:p>
      <w:r>
        <w:rPr>
          <w:sz w:val="22"/>
        </w:rPr>
        <w:t>On Monday, we mark Commonwealth Day, which is a moment not only of celebration, but of remembrance of the extraordinary contribution made by soldiers from across the Commonwealth—the men and women whose courage and sacrifice helped to shape the world we live in today.</w:t>
      </w:r>
    </w:p>
    <w:p>
      <w:r>
        <w:rPr>
          <w:sz w:val="22"/>
        </w:rPr>
        <w:t>The first world war is often remembered through images of muddy trenches in France and Belgium, yet the reality was far wider. The war stretched across continents from the fields of Flanders to the deserts of Mesopotamia, and from the mountains of Gallipoli to the plains of east Africa. Across all these theatres of war, soldiers of the Commonwealth fought and fell side by side. Over 620,000 Canadians answered the call, more than 416,000 Australians enlisted and about 136,000 New Zealanders served, while from the Caribbean, thousands volunteered for the British West Indian Regiment, crossing the ocean to fight a war not of their making.</w:t>
      </w:r>
    </w:p>
    <w:p>
      <w:r>
        <w:rPr>
          <w:sz w:val="22"/>
        </w:rPr>
        <w:t>From the undivided India, the contribution was immense. More than 1.3 million soldiers from the Indian subcontinent served in the first world war—in the trenches of Europe, the deserts of Africa and the battlefields of the middle east. Hindus, Muslims and Sikhs stood shoulder to shoulder with the British Tommy. They travelled thousands of miles from home, leaving behind families and communities, who would carry the weight of their absence for a lifetime, because many would never return. Most had never seen Europe before—and many had never known the freezing winters of the western front—yet when they arrived they faced one of the most brutal forms of warfare the world had ever witnessed.</w:t>
      </w:r>
    </w:p>
    <w:p>
      <w:r>
        <w:rPr>
          <w:sz w:val="22"/>
        </w:rPr>
        <w:t>At the onset of the great war, King George V appealed directly to the proud martial tradition of the Punjabis, invoking a single, powerful word: izzat—honour, duty, reputation. He declared:</w:t>
      </w:r>
    </w:p>
    <w:p>
      <w:r>
        <w:rPr>
          <w:sz w:val="22"/>
        </w:rPr>
        <w:t>“Officers, Non-Commissioned Officers and Men: I look to all my Indian soldiers to uphold the izzat of the British Raj against an aggressive and relentless enemy.”</w:t>
      </w:r>
    </w:p>
    <w:p>
      <w:r>
        <w:rPr>
          <w:sz w:val="22"/>
        </w:rPr>
        <w:t>It was a deliberate and unmistakable call to men whose identities were rooted in honour, whose regiments carried generations of service, and whose sense of duty ran deep —and they answered.</w:t>
      </w:r>
    </w:p>
    <w:p>
      <w:r>
        <w:rPr>
          <w:sz w:val="22"/>
        </w:rPr>
        <w:t>A few weeks later, as the situation on the western front became increasingly perilous, the Secretary of State for War, a certain Lord Kitchener, rose in Parliament to steady a nation anxious about defence in Europe. He told the other place:</w:t>
      </w:r>
    </w:p>
    <w:p>
      <w:r>
        <w:rPr>
          <w:sz w:val="22"/>
        </w:rPr>
        <w:t>“On their way from India are certain Divisions from the Indian Army, composed of highly trained and very efficient troops, and a body of Cavalry including regiments of historic fame.” —[ Official Report, House of Lords, 17 September 1914; Vol. 17, c. 736.]</w:t>
      </w:r>
    </w:p>
    <w:p>
      <w:r>
        <w:rPr>
          <w:sz w:val="22"/>
        </w:rPr>
        <w:t>His speech was received to rapturous applause. Those words carried urgency and hope, because reinforcements were coming. Across thousands of miles of ocean, ships pressed westward carrying men who had never seen Europe.</w:t>
      </w:r>
    </w:p>
    <w:p>
      <w:r>
        <w:rPr>
          <w:sz w:val="22"/>
        </w:rPr>
        <w:t>In September 1914, Indian troops arrived in France. Within weeks, they would be in the trenches. Among them were men of the Lahore Division, recruited largely from the Punjab. They were among the first colonial forces to land in France to defend the Crown. The Sikhs had well and truly arrived. Landing in Marseille, they were greeted like heroes. French women rushed forward with flowers and embraces, hailing them as the saviours of France, but admiration could not shield those fine men from one of the most desperate moments of war. Within weeks, they found themselves fighting in one of the fiercest battles of the conflict: the first battle of Ypres. German forces launched massive assaults, determined to break through allied lines. The fighting was relentless, trenches were overrun, artillery pounded the earth day and night, and machine gun fire swept across the fields. In those trenches stood soldiers who had travelled from the golden fields of Punjab, from Bengal and from villages across the Indian subcontinent.</w:t>
      </w:r>
    </w:p>
    <w:p>
      <w:r>
        <w:rPr>
          <w:sz w:val="22"/>
        </w:rPr>
        <w:t>Among them was a Muslim soldier, Khudadad Khan, a machine gunner from the British Indian Army. In October 1914, his unit came under overwhelming attack. German troops advanced in large numbers, intent on tearing through allied lines. One by one, the soldiers around him fell, but Khan did not waver. Even as he was badly wounded, he stood relentless in the face of the enemy. His courage held the line, delaying the German advance and preventing a breakthrough that could have changed the course of that battle. For his extraordinary bravery, he became the first Indian soldier, a Muslim, to receive the Victoria Cross—the highest, most prestigious medal of all. His story reminds us of something profound: heroism knows no nationality and courage has no borders.</w:t>
      </w:r>
    </w:p>
    <w:p>
      <w:r>
        <w:rPr>
          <w:sz w:val="22"/>
        </w:rPr>
        <w:t>Across the Commonwealth, millions of soldiers stepped forward. They were farmers, students, labourers, clerks and teachers—ordinary people placed in extraordinary circumstances. In the trenches, life was very harsh and unforgiving. Mud filled the trenches, shellfire shook the ground, cold winters and relentless rain turned battlefields into oceans of mud, and letters were written to homes never reached. One soldier wrote home of a cold that pierced through his uniform, of frost covering the ground and of the sheer strangeness of fighting in a land so far from home. And yet they stood firm. In the trenches, it did not matter where someone came from or the colour of their skin. What mattered was who they stood beside: a Sikh soldier sharing a trench with a Scottish highlander; a Muslim cavalryman alongside an English infantryman; a Caribbean volunteer marching with an Australian battalion. They were of different faiths, languages and cultures, yet were united by a shared commitment, loyalty and courage.</w:t>
      </w:r>
    </w:p>
    <w:p>
      <w:r>
        <w:rPr>
          <w:sz w:val="22"/>
        </w:rPr>
        <w:t>The story of the Commonwealth in both the world wars is not only the story of soldiers; it is the story of labourers, nurses, porters and support workers—the men and women whose efforts made victory possible. Everywhere across the war, the Commonwealth was present, and everywhere, the cost was immense. More than 1.1 million soldiers from across the British empire and the Commonwealth lost their lives in the first world war, according to records maintained by the Commonwealth War Graves Commission.</w:t>
      </w:r>
    </w:p>
    <w:p/>
    <w:p>
      <w:r>
        <w:rPr>
          <w:b/>
          <w:color w:val="1A4A6E"/>
          <w:sz w:val="22"/>
        </w:rPr>
        <w:t>Luke Murphy (Lab)</w:t>
      </w:r>
    </w:p>
    <w:p>
      <w:r>
        <w:rPr>
          <w:sz w:val="22"/>
        </w:rPr>
        <w:t>I congratulate my hon. Friend on securing such an important debate. I join him in paying tribute to the Commonwealth War Graves Commission, which does such important work conserving sites across the country. I was lucky enough to have a tour of the Holy Ghost cemetery in Basingstoke. Will he also join me in paying tribute to the volunteers who preserve these important sites and ensure that troops from across the Commonwealth, their service and their sacrifice are honoured today and into the future?</w:t>
      </w:r>
    </w:p>
    <w:p/>
    <w:p>
      <w:r>
        <w:rPr>
          <w:b/>
          <w:color w:val="1A4A6E"/>
          <w:sz w:val="22"/>
        </w:rPr>
        <w:t>Jas Athwal</w:t>
      </w:r>
    </w:p>
    <w:p>
      <w:r>
        <w:rPr>
          <w:sz w:val="22"/>
        </w:rPr>
        <w:t>I absolutely agree with everything my hon. Friend said.</w:t>
      </w:r>
    </w:p>
    <w:p>
      <w:r>
        <w:rPr>
          <w:sz w:val="22"/>
        </w:rPr>
        <w:t>From undivided India alone, around 74,000 soldiers were killed, each one a son, a brother, a husband or a friend—each one a life cut short by war. For many years, the full story of Commonwealth contributions was not widely recognised. Remembrance often focused on Europe, but gradually, history is correcting that imbalance. Research by British Future found that in 2014, only 22% of people knew that Muslim soldiers fought for Britain in the first world war. By 2018, that figure had risen to 38%, but a lot of people are still oblivious to that fact. Soldiers from the Christian faith remained the most widely recognised, at 79%, while awareness of the Sikh contribution rose from 34% to 38%, with Jewish and Hindu soldiers also increasingly recognised. It also found that 75% of the public agree that learning more about South Asian contributions to world war history could help social cohesion in Britain. It is encouraging to see that growing recognition of the ethnic and faith diversity of the armies that served Britain.</w:t>
      </w:r>
    </w:p>
    <w:p>
      <w:r>
        <w:rPr>
          <w:sz w:val="22"/>
        </w:rPr>
        <w:t>One example is Hardit Malik, the first Indian Sikh to fly as a pilot in the Royal Flying Corps during the first world war. He had joined the corps in 1917, after initially being rejected because of the colour of his skin, and yet he persevered, flying combat missions over France and Italy and even facing the famed Red Baron. He also went on to play first-class cricket for Sussex and at Oxford University, where he studied. Hardit Singh Malik lives in our memory and through the words spoken in this House.</w:t>
      </w:r>
    </w:p>
    <w:p>
      <w:r>
        <w:rPr>
          <w:sz w:val="22"/>
        </w:rPr>
        <w:t>Across Britain and throughout the Commonwealth, historians, museums and memorial organisations are working to ensure that the sacrifice of all those who served is remembered, with no story left behind and no hero forgotten. Institutions such as the Imperial War Museum preserve letters, photographs and personal accounts from soldiers across the world. The Commonwealth War Graves Commission maintains cemeteries and memorials across more than 150 countries. When we visit these cemeteries today, we see something absolutely remarkable: row after row of headstones, some marked with a Christian cross, some with the Islamic crescent, some with Sikh khandas, some with the Hindu om, and some with no religious symbol at all—different names and different backgrounds, but equal in sacrifice and in remembrance.</w:t>
      </w:r>
    </w:p>
    <w:p>
      <w:r>
        <w:rPr>
          <w:sz w:val="22"/>
        </w:rPr>
        <w:t>The story of Commonwealth soldiers in the first world war is more than a chapter of history; it is part of the foundation of the modern Commonwealth, and a testament that, long before globalisation became a common phrase, people from across the world were already connected through shared struggle and sacrifice. It reminds us that diversity has always been part of our story, since long before the community’s contribution to our NHS and our public services, contributions that today are so often the only measure used to justify our belonging to Great Britain. It reminds us that true unity does not erase our differences, but embraces them. The men who fought together in the trenches did not become the same. They remained proudly who they were, but they stood together. Sometimes, that is what matters most.</w:t>
      </w:r>
    </w:p>
    <w:p>
      <w:r>
        <w:rPr>
          <w:sz w:val="22"/>
        </w:rPr>
        <w:t>As we mark Commonwealth Day, we reflect on the contributions of the diverse communities who came together to defeat tyranny. We remember that they came from every corner of the Commonwealth, from distant villages and bustling cities, and from different cultures and faiths, yet when history called, they answered together. They fought together, and many of them fell together. More than a century later, their legacy still speaks to us. It reminds us that the strength of our society always comes from unity, from standing together in difficult times, and from recognising that our shared humanity is stronger than the differences that divide us. Today, we honour them not only for the battles they fought and the sacrifices they made, but for the example they left behind. At a time when language, race, religion and skin colour are too often used to divide us, the story of these soldiers reminds us of something far greater. It reminds us that people of different backgrounds can come together in the service of something bigger than themselves, that courage transcends culture, that honour transcends borders, and that unity forged in sacrifice can endure.</w:t>
      </w:r>
    </w:p>
    <w:p>
      <w:r>
        <w:rPr>
          <w:sz w:val="22"/>
        </w:rPr>
        <w:t>It is easy to forget. The omission of this shared history of valour has rendered the nation’s classrooms, museums and silver screens bereft of an inclusive, balanced heritage education. In multicultural Britain, this has led to a lack of awareness and, ultimately, the propagation of misinformation in popular culture to the detriment of British Hindus, Muslims and Sikhs. An example of courage, service and, above all, unity, they came from every corner of the world, but in the trenches of the first world war, they stood as one. Because of them, we remember that the Commonwealth was never simply a collection of nations. It was, and remains, a community bound by shared history, shared sacrifice and a shared hope for the future. Let us remember that there is more that unites us than divides us.</w:t>
      </w:r>
    </w:p>
    <w:p/>
    <w:p>
      <w:r>
        <w:rPr>
          <w:b/>
          <w:color w:val="1A4A6E"/>
          <w:sz w:val="22"/>
        </w:rPr>
        <w:t>Madam Deputy Speaker</w:t>
      </w:r>
    </w:p>
    <w:p>
      <w:r>
        <w:rPr>
          <w:sz w:val="22"/>
        </w:rPr>
        <w:t>Back Benchers are on a six-minute speaking limit.</w:t>
      </w:r>
    </w:p>
    <w:p/>
    <w:p>
      <w:r>
        <w:rPr>
          <w:b/>
          <w:color w:val="1A4A6E"/>
          <w:sz w:val="22"/>
        </w:rPr>
        <w:t>Rebecca Smith (Con)</w:t>
      </w:r>
    </w:p>
    <w:p>
      <w:r>
        <w:rPr>
          <w:sz w:val="22"/>
        </w:rPr>
        <w:t>I congratulate the hon. Member for Ilford South (Jas Athwal) on securing the debate.</w:t>
      </w:r>
    </w:p>
    <w:p>
      <w:r>
        <w:rPr>
          <w:sz w:val="22"/>
        </w:rPr>
        <w:t>“Their name liveth for evermore”—</w:t>
      </w:r>
    </w:p>
    <w:p>
      <w:r>
        <w:rPr>
          <w:sz w:val="22"/>
        </w:rPr>
        <w:t>Those words are carved on to each stone of remembrance in large Commonwealth War Graves Commission cemeteries and memorials right around the world. Today’s debate, ahead of Commonwealth Day on Monday 9 March, speaks to that phrase suggested by Rudyard Kipling, as we remember the legacy of those we commemorate.</w:t>
      </w:r>
    </w:p>
    <w:p>
      <w:r>
        <w:rPr>
          <w:sz w:val="22"/>
        </w:rPr>
        <w:t>The Commonwealth War Graves Commission, once referred to as the Imperial War Graves Commission—the name was altered in 1960, for obvious reasons, when the Commonwealth was formed—represents ultimately six countries whose troops came together from the Commonwealth to serve in the first world war, and again in the second world war. However, along with those six countries, many others are represented, as was alluded to in the first speech. There are Commonwealth War Graves Commission sites in 23,000 locations, and 153 countries and territories. For those who do not know, I previously worked for the Commonwealth War Graves Commission, and whereas I would formerly have had an hour for such a speech, I obviously have a bit less time this afternoon, but I hope to do its work justice.</w:t>
      </w:r>
    </w:p>
    <w:p>
      <w:r>
        <w:rPr>
          <w:sz w:val="22"/>
        </w:rPr>
        <w:t>It is important to reflect on the fact that there are sites right across the world that are impacted by ongoing conflict, but the commission has a commitment to maintaining and upkeeping its sites in perpetuity. For those who do not know, there is a uniformity to the commission’s commemoration. Every single person we are aware of who died in service in the first or second world war receives either a headstone or a memorial. These are different from village and town memorials. They are specific to the commission, and they commemorate those who fell between 4 August 1914 and 31 August 1921, and between 3 September 1939 and 31 December 1947. Those who visit commission sites might notice that some died after the ending of the wars. They may well have died of illness after those dates.</w:t>
      </w:r>
    </w:p>
    <w:p>
      <w:r>
        <w:rPr>
          <w:sz w:val="22"/>
        </w:rPr>
        <w:t>In my remaining time, I want to focus on the contribution of Commonwealth troops across the south-west. In my constituency of South West Devon, 137 people from Commonwealth troops are commemorated across 26 sites. Of those, 61 are from the first world war, and they served at least five nations. Plymouth as a whole commemorates over 25,000, most significantly on the naval memorial on Plymouth Hoe, but also right across the city in local churchyards and villages.</w:t>
      </w:r>
    </w:p>
    <w:p>
      <w:r>
        <w:rPr>
          <w:sz w:val="22"/>
        </w:rPr>
        <w:t>The role of the CWGC is to commemorate those troops and to tell their stories. A big part of that is a project called “Evermore”. Two years ago, I would have struggled to tell these stories, but members of the public have made their contributions, and we now have much more information about the men and women we commemorate. It is best to share those stories, and that is exactly what I am going to do today.</w:t>
      </w:r>
    </w:p>
    <w:p>
      <w:r>
        <w:rPr>
          <w:sz w:val="22"/>
        </w:rPr>
        <w:t>Ernest John Quest would have been a constituent of mine, were he still alive. He was born in Lee Moor and was buried in the Methodist graveyard there. It is a tiny village near the China clay works. It is pretty bleak, but that is where he was born, raised, and ultimately buried. He joined the Australian munitions workers, having gone out to Australia as a British man in his early 20s. He came back towards the end of the war, and served in munitions, to ensure that we had enough equipment to fight the war. He came back at the beginning of 1918 and sadly, by the end of the year, he had died of pneumonia. As he was in the UK doing that work, he could be buried close to home with what would be called a private memorial. He does not have a commission headstone; his family put their own headstone in place for him. The munitions workers came because they were offered a freebie, effectively. They came over here to work and provide that service, but they are key among those whom the commission commemorates, both in the UK and abroad.</w:t>
      </w:r>
    </w:p>
    <w:p>
      <w:r>
        <w:rPr>
          <w:sz w:val="22"/>
        </w:rPr>
        <w:t>James Wilson was from an equally small part of my constituency, Yelverton on Dartmoor. Anybody from there watching this speech will know the Devon Tors hotel, a key landmark on a big roundabout. His father ran it as a boarding house. He, too, went to Australia, and was a single farmer in 1915 when he enlisted. He served with the Australian Imperial Force in France. Sadly, he died just after the war of influenza and pneumonia and was buried in the tiny village of Meavy on Dartmoor. He links to my favourite grave—not something I ever thought I would say, but when you work for the commission, that becomes what you talk about. It is the grave of a man called Charles Allen, who was also Australian. He is unique, because I believe that he has the only such grave in the UK with his photograph on it. He was a very handsome man. He was killed in 1917, and his granite stone cross in Efford cemetery has a little enamel plate with his photograph on. For those on a tour of the cemetery, it serves to show just who these young men were who lost their life. He came to the UK to do his basic training, but sadly died of illness before he even started. We also have a member of the South African Native Labour Corps buried in Wembury, in probably the most picturesque location for a headstone; it overlooks the south Devon coast.</w:t>
      </w:r>
    </w:p>
    <w:p>
      <w:r>
        <w:rPr>
          <w:sz w:val="22"/>
        </w:rPr>
        <w:t>Finally, I want to speak of a family, the Tuckers of Yealmpton. Three brothers were killed between 12 March 1917 and 10 August 1918. They are commemorated in Tyne Cot, and in two French cemeteries. One is missing—we do not know where he is buried— but his brothers have graves. All of them are commemorated by the family back home in Devon. A further Tucker, not related, was born in South Africa and is also commemorated in my constituency, in Plymouth. He died at the age of 33 and is buried in Plympton. Why is that important? We must keep these stories alive; that is more pertinent than ever. I will just flag that War Graves Week is from 16 to 24 May, so there will be plenty of opportunity for Members to show their appreciation for the work of the commission then.</w:t>
      </w:r>
    </w:p>
    <w:p/>
    <w:p>
      <w:r>
        <w:rPr>
          <w:b/>
          <w:color w:val="1A4A6E"/>
          <w:sz w:val="22"/>
        </w:rPr>
        <w:t>Yasmin Qureshi (Lab)</w:t>
      </w:r>
    </w:p>
    <w:p>
      <w:r>
        <w:rPr>
          <w:sz w:val="22"/>
        </w:rPr>
        <w:t>I congratulate my hon. Friend the Member for Ilford South (Jas Athwal) on securing this important debate.</w:t>
      </w:r>
    </w:p>
    <w:p>
      <w:r>
        <w:rPr>
          <w:sz w:val="22"/>
        </w:rPr>
        <w:t>It is important that we recognise the contribution of the Commonwealth troops in the first and the second world wars. When we remember the world wars, we rightly honour the bravery of British servicemen and servicewomen, but Britain did not fight those wars alone. Millions of men and women across the Commonwealth stood alongside British forces and played a decisive role in defending freedom in Europe and beyond. More than 1.3 million soldiers from the Indian subcontinent served in the first world war, fighting in some of the most brutal theatres of conflict, including the western front, Gallipoli and the middle east.</w:t>
      </w:r>
    </w:p>
    <w:p>
      <w:r>
        <w:rPr>
          <w:sz w:val="22"/>
        </w:rPr>
        <w:t>It is important to remember that what was known then as British India included regions that today form India, Pakistan and Bangladesh. Many of the soldiers who fought for Britain came from areas that are now part of Pakistan, and there was a vast number of Muslim soldiers among those who served. In fact, historians estimate that millions of Muslim soldiers and labourers fought for the allied forces during the two world wars; at least 2.5 million Muslims contributed during the first world war and an estimated 5.5 million during the second world war. Nearly 1.5 million Muslims are believed to have been killed in action across both conflicts. These men travelled thousands of miles from their home to fight in conflicts that were not of their making.</w:t>
      </w:r>
    </w:p>
    <w:p>
      <w:r>
        <w:rPr>
          <w:sz w:val="22"/>
        </w:rPr>
        <w:t>Muslim soldiers fought in the trenches of northern France and Belgium, endured the freezing conditions of European winters and served across battlefields stretching from Europe to north Africa and the middle east. Many fought alongside soldiers of other faiths, sharing food, hardship and danger. There are records of Muslim, Christian and Jewish soldiers learning each other’s burial rites, so that the fallen could be laid to rest with dignity on the battlefield.</w:t>
      </w:r>
    </w:p>
    <w:p>
      <w:r>
        <w:rPr>
          <w:sz w:val="22"/>
        </w:rPr>
        <w:t>One lady who is often forgotten is Noor-un-Nisa Inayat Khan, a British Muslim woman and the first wireless operator sent into occupied France. She was betrayed and then arrested and tortured for months before being executed at Dachau concentration camp. She was given a George Cross posthumously.</w:t>
      </w:r>
    </w:p>
    <w:p>
      <w:r>
        <w:rPr>
          <w:sz w:val="22"/>
        </w:rPr>
        <w:t>Despite such enormous sacrifices, the contribution of Muslim soldiers remains largely absent from our national memory. At a time of increasing divisions in our society, and in particular the demonising of Muslims in parts of our political discourse and media—including by some very senior politicians, who should be absolutely ashamed of themselves—Muslims in Britain are too often portrayed as outsiders, or as somehow disconnected from the history of this country, but the truth is different. Muslims were in the trenches of the first world war. They were in the forces that fought fascism during the second world war. They served in the merchant navy, in labour corps and across battlefields around the world. Many of them never returned home. Their sacrifices helped to defend the freedoms and democratic values that we all benefit from today.</w:t>
      </w:r>
    </w:p>
    <w:p>
      <w:r>
        <w:rPr>
          <w:sz w:val="22"/>
        </w:rPr>
        <w:t>In my constituency, many families trace their heritage to the Indian subcontinent, including Pakistan. For many of them, the history of Commonwealth soldiers is not distant history, but part of their family stories. My paternal grandfather fought in the war and my maternal uncle had the King’s commission at a time when most people from the Indian subcontinent had the viceroy’s commission. That why we have a sense of belonging in this country.</w:t>
      </w:r>
    </w:p>
    <w:p>
      <w:r>
        <w:rPr>
          <w:sz w:val="22"/>
        </w:rPr>
        <w:t>Debates like these matter. They remind us that Britain has always been shaped by the contributions of people from many backgrounds, faith and cultures. When we remember the first and second world wars, we must remember the full story of that shared sacrifice.</w:t>
      </w:r>
    </w:p>
    <w:p/>
    <w:p>
      <w:r>
        <w:rPr>
          <w:b/>
          <w:color w:val="1A4A6E"/>
          <w:sz w:val="22"/>
        </w:rPr>
        <w:t>Madam Deputy Speaker</w:t>
      </w:r>
    </w:p>
    <w:p>
      <w:r>
        <w:rPr>
          <w:sz w:val="22"/>
        </w:rPr>
        <w:t>I just want to put on the record that I talk about the work of Noor Inayat Khan to my daughter, Farah, so her legacy will not be forgotten.</w:t>
      </w:r>
    </w:p>
    <w:p/>
    <w:p>
      <w:r>
        <w:rPr>
          <w:b/>
          <w:color w:val="1A4A6E"/>
          <w:sz w:val="22"/>
        </w:rPr>
        <w:t>Shockat Adam (Ind)</w:t>
      </w:r>
    </w:p>
    <w:p>
      <w:r>
        <w:rPr>
          <w:sz w:val="22"/>
        </w:rPr>
        <w:t>I would like to congratulate the hon. Member for Ilford South (Jas Athwal)—for stealing most of my speech. It was absolutely wonderful and very powerful.</w:t>
      </w:r>
    </w:p>
    <w:p>
      <w:r>
        <w:rPr>
          <w:sz w:val="22"/>
        </w:rPr>
        <w:t>We live in very polarising times. As the hon. Member for Bolton South and Walkden (Yasmin Qureshi) mentioned, all debates seem to be along the lines of our differences—what religion we are, what colour we are, what creed we are and where we come from. These debates are sadly not just on the airwaves or the news channels, but in this Chamber. It is all about what divides us, and not what brings us together. That is why I thank the hon. Member for Ilford South, in all seriousness, for bringing this debate to the Chamber; it gives us an important opportunity. Many people from my community or background, or from the empire, are not aware of their own history, and so do not have the knowledge to debate these matters coherently.</w:t>
      </w:r>
    </w:p>
    <w:p>
      <w:r>
        <w:rPr>
          <w:sz w:val="22"/>
        </w:rPr>
        <w:t>The contributions made by Commonwealth soldiers in the first world war have been mentioned already by many speakers. They were men of every faith and no faith, and of every colour. Can we imagine living in Africa or British India at a time where there were no televisions and very few photographs, and being sent abroad to a foreign land? It must have been very frightening for them. Some may have seen it as an adventure, but as soon as they landed on this shore, with climates they were unaccustomed to, it must have been a real shock to them.</w:t>
      </w:r>
    </w:p>
    <w:p>
      <w:r>
        <w:rPr>
          <w:sz w:val="22"/>
        </w:rPr>
        <w:t>More than 1.3 million soldiers from British India served in the first world war, including over 400,000 Muslims, 53,000 of whom gave their lives. In total, more than 2.5 million Muslim soldiers and labourers from across the globe supported the allied war effort. The work of the National Muslim War Memorial Trust reminds us that their sacrifice was immense, yet, as we have mentioned already, it is not spoken about very often.</w:t>
      </w:r>
    </w:p>
    <w:p>
      <w:r>
        <w:rPr>
          <w:sz w:val="22"/>
        </w:rPr>
        <w:t>Commonwealth soldiers of all faiths served in the trenches of Europe, in the deserts of north and east Africa, in Madagascar and in the far east. Together, they faced unimaginable hardships, enduring gas attacks, machine gun fire, waterlogged trenches, hunger and fear. We remember that the war was won not only by Britain, but by the Commonwealth united in purpose.</w:t>
      </w:r>
    </w:p>
    <w:p>
      <w:r>
        <w:rPr>
          <w:sz w:val="22"/>
        </w:rPr>
        <w:t>Yet it is painful to acknowledge that the story told through our memorials has been incomplete. Animal sacrifices in the war effort were honoured with a national memorial in Hyde Park in 2004, and rightly so. However, that was way before the black and Asian soldiers who fought, bled and died for Britain were recognised. It is only recently that they have begun to receive that recognition. This is a truth we cannot shy away from. Why did it happen?</w:t>
      </w:r>
    </w:p>
    <w:p>
      <w:r>
        <w:rPr>
          <w:sz w:val="22"/>
        </w:rPr>
        <w:t>We have already heard the story of Khudadad Khan, who was born in 1888 in Punjab and served with the 129th Baluchis, becoming the first Indian soldier to receive the Victoria Cross. We have heard of his bravery in Belgium in 1914, when his regiment was completely outnumbered. Knowing he was the only one alive, he pretended to be dead and slid away in the darkness of the night; he later came back and, as the hon. Member for Ilford South said, changed the destiny of that battle. Now, his descendants live in Leeds. This is not somebody else’s history; it is our history.</w:t>
      </w:r>
    </w:p>
    <w:p>
      <w:r>
        <w:rPr>
          <w:sz w:val="22"/>
        </w:rPr>
        <w:t>Consider Walter Tull, one of the most celebrated black British soldiers of the first world war. He enlisted in 1914, endured shellshock, returned to fight at the Somme and was commissioned as an officer in 1917, despite regulations that should have barred him because of his race. He continued to fight and was mentioned in dispatches for “gallantry and coolness” in Italy in 1918. Sadly, two months later, he died in no man’s land.</w:t>
      </w:r>
    </w:p>
    <w:p>
      <w:r>
        <w:rPr>
          <w:sz w:val="22"/>
        </w:rPr>
        <w:t>Think of Lionel Turpin, a 19-year-old from Guyana who travelled to the mother country, as he called it, to serve on the western front. He survived the Somme, but not the effects of gas attacks. Think, too, of the 60,000 black South Africans and 120,000 other Africans who served in the labour units, and of the men of the British West Indies Regiment who, in 1915, sailed all the way from Jamaica to train on the Sussex coast before being deployed to Egypt and beyond.</w:t>
      </w:r>
    </w:p>
    <w:p>
      <w:r>
        <w:rPr>
          <w:sz w:val="22"/>
        </w:rPr>
        <w:t>These people are not and should never be footnotes in history. They were part of the very fabric of our armed forces. They should not be footnotes, but headlines. That is why, when Laurence Fox questioned the inclusion of a Sikh soldier in the fantastic first world war film “1917”, it exposed not diversity gone too far, but history not yet understood deeply enough. Sikh soldiers made up more than 20% of the British Indian Army during the war. In my city of Leicester, a statue unveiled in 2022 now commemorates their service—long-overdue recognition of their extraordinary loyalty and courage.</w:t>
      </w:r>
    </w:p>
    <w:p>
      <w:r>
        <w:rPr>
          <w:sz w:val="22"/>
        </w:rPr>
        <w:t>We recognise their bravery, we honour their sacrifice and we commit to remembering them. What does their service teach us today? It teaches us that courage knows no nationality, religion or race. If we allow polarisation to divide us along lines of colour or creed, we dishonour those who stood shoulder to shoulder in the mud of Flanders. If we forget the global nature of their sacrifice, we shrink our own national story.</w:t>
      </w:r>
    </w:p>
    <w:p>
      <w:r>
        <w:rPr>
          <w:sz w:val="22"/>
        </w:rPr>
        <w:t>Let us tell that story fully, teach it honestly and commemorate it properly. For lest we forget—by forgetting, we dishonour not only what those troops endured, but the legacy that they pass to us: a nation strengthened, not diminished, by the diversity of those who defended it.</w:t>
      </w:r>
    </w:p>
    <w:p/>
    <w:p>
      <w:r>
        <w:rPr>
          <w:b/>
          <w:color w:val="1A4A6E"/>
          <w:sz w:val="22"/>
        </w:rPr>
        <w:t>Brian Leishman (Lab)</w:t>
      </w:r>
    </w:p>
    <w:p>
      <w:r>
        <w:rPr>
          <w:sz w:val="22"/>
        </w:rPr>
        <w:t>More than 1 million troops from Commonwealth nations died in the “war to end wars”. My thanks go to my hon. Friend the Member for Ilford South (Jas Athwal) for securing this important debate today to honour their service and the service of their comrades who did survive the first world war.</w:t>
      </w:r>
    </w:p>
    <w:p>
      <w:r>
        <w:rPr>
          <w:sz w:val="22"/>
        </w:rPr>
        <w:t>Anyone who has been in a secondary school history class knows that world war one was the result of hyper-nationalism growing across Europe, coupled with a passion for militarism. Armament is all too familiar once again today, with the perverse and absurd theory that spending billions of pounds more on weaponry than on housing, health, education and funding vital public services will be the route to improving people’s living standards.</w:t>
      </w:r>
    </w:p>
    <w:p>
      <w:r>
        <w:rPr>
          <w:sz w:val="22"/>
        </w:rPr>
        <w:t>History shows that after nationalism and militarism, imperialism is likely to follow. Back then, European nations were vying for resources, colonies and the expansion of trade routes in Africa and Asia, so war was a certainty. History also teaches us that it is mainly nations’ working-class populations that are sent off to fight and die. In world war one, the working class, including from Commonwealth nations, were treated as nothing more than fodder; they were disposable. They were sacrificed for glorious imperial gain.</w:t>
      </w:r>
    </w:p>
    <w:p>
      <w:r>
        <w:rPr>
          <w:sz w:val="22"/>
        </w:rPr>
        <w:t>Across two world wars, fanatical nationalism, extreme militarism and the pursuit of imperial supremacy accounted for more than 75 million deaths. We have had terrifying contributions from Members across the Chamber regarding the massive increase in spending to rearm the country. Do people not see that we are heading towards more conflicts, more war, more destruction and more death? The path that we are on will lead only to more suffering for the working class of all nations.</w:t>
      </w:r>
    </w:p>
    <w:p>
      <w:r>
        <w:rPr>
          <w:sz w:val="22"/>
        </w:rPr>
        <w:t>War is a relatively easy thing to talk about, especially for people like me who have never served in a war in uniform. The respect and gratitude that I have for those who have and who do is enormous. Tragically, I find it incredible that the post-war consensus of trying to avoid war at all costs seems to have been largely forgotten.</w:t>
      </w:r>
    </w:p>
    <w:p/>
    <w:p>
      <w:r>
        <w:rPr>
          <w:b/>
          <w:color w:val="1A4A6E"/>
          <w:sz w:val="22"/>
        </w:rPr>
        <w:t>Martin Rhodes (Lab)</w:t>
      </w:r>
    </w:p>
    <w:p>
      <w:r>
        <w:rPr>
          <w:sz w:val="22"/>
        </w:rPr>
        <w:t>I congratulate my hon. Friend the Member for Ilford South on securing this important debate and on his powerful opening speech. Many Commonwealth troops made the ultimate sacrifice for us. In my constituency of Glasgow North, there are a number of Commonwealth war grave sites and memorials that commemorate a total of 1,100 individuals. The Western Necropolis in Glasgow North alone contains 500 service personnel from both world wars who are laid to rest in Commonwealth war graves. Among them are Canadians, Australians and even American volunteers who served in Commonwealth forces.</w:t>
      </w:r>
    </w:p>
    <w:p>
      <w:r>
        <w:rPr>
          <w:sz w:val="22"/>
        </w:rPr>
        <w:t>Those sites are an important reminder not just of the sacrifice that Commonwealth soldiers made, but of the role that Glasgow played in the war effort, from shipbuilding on the Clyde to the hospitals caring for the wounded. However, we must also take time to recognise the contribution of those Commonwealth soldiers who made the ultimate sacrifice, yet, often due to their nationality, did not receive the recognition they deserved. These forgotten or neglected soldiers were often from the then empire, originating from places such as modern-day Pakistan, India and Bangladesh. My hon. Friend the Member for Ilford South and the hon. Member for Leicester South (Shockat Adam) made reference to Khudadad Khan, who was the first Indian Muslim to receive the Victoria Cross. We must do more to ensure that soldiers like Khan, and the more than 4 million British Indian Army soldiers who served in the two world wars, are adequately remembered.</w:t>
      </w:r>
    </w:p>
    <w:p>
      <w:r>
        <w:rPr>
          <w:sz w:val="22"/>
        </w:rPr>
        <w:t>In my constituency, the Colourful Heritage charity has been working hard to promote those contributions through an exhibition in Kelvingrove museum and educational resources for schools across Scotland, helping the public and young people to engage with this history. More recently, Colourful Heritage, along with partners, has been granted planning permission to establish Scotland’s first permanent memorial to the British Indian Army in the grounds of Kelvingrove. The design was agreed on after consultation with community and faith groups, as well as with pupils across a number of schools in Scotland. The memorial reflects the diversity of those who served—Hindus, Muslims, Sikhs, Christians and those of no religious faith. Thus far, they have raised more than £100,000, with the aim of raising a total of £270,000 to complete the memorial. I am sure that Members across the House will wish them well in achieving that important goal.</w:t>
      </w:r>
    </w:p>
    <w:p>
      <w:r>
        <w:rPr>
          <w:sz w:val="22"/>
        </w:rPr>
        <w:t>As we reflect today on the contribution of Commonwealth soldiers to the first world war, I note that our understanding of it deepens over time, as new stories come to light and previously overlooked service is properly recognised.</w:t>
      </w:r>
    </w:p>
    <w:p/>
    <w:p>
      <w:r>
        <w:rPr>
          <w:b/>
          <w:color w:val="1A4A6E"/>
          <w:sz w:val="22"/>
        </w:rPr>
        <w:t>Rebecca Smith</w:t>
      </w:r>
    </w:p>
    <w:p>
      <w:r>
        <w:rPr>
          <w:sz w:val="22"/>
        </w:rPr>
        <w:t>The hon. Member is making a powerful speech. Does he agree that this is where the role of the public engagement co-ordinators at the Commonwealth War Graves Commission is so important, as they go out to tell those stories? We have graves right around the country of Indian, Muslim, Hindu and Sikh service personnel. Ensuring that communities understand that they are in our midst is very important, as is highlighting the Neuve-Chapelle memorial to the Indians on the western front as well.</w:t>
      </w:r>
    </w:p>
    <w:p/>
    <w:p>
      <w:r>
        <w:rPr>
          <w:b/>
          <w:color w:val="1A4A6E"/>
          <w:sz w:val="22"/>
        </w:rPr>
        <w:t>Martin Rhodes</w:t>
      </w:r>
    </w:p>
    <w:p>
      <w:r>
        <w:rPr>
          <w:sz w:val="22"/>
        </w:rPr>
        <w:t>I thank the hon. Member for that intervention. I recognise the important work of the Commonwealth War Graves Commission and its outreach and public engagement teams. I also recognise the huge contribution of volunteers in promoting that work.</w:t>
      </w:r>
    </w:p>
    <w:p>
      <w:r>
        <w:rPr>
          <w:sz w:val="22"/>
        </w:rPr>
        <w:t>How we commemorate and who we commemorate must reflect the full breadth of those who served and sacrificed. I hope that the first permanent memorial to the British Indian Army in the grounds of Kelvingrove will be a testament to that. Madam Deputy Speaker, we must remember our shared past if we are to help build our shared future.</w:t>
      </w:r>
    </w:p>
    <w:p/>
    <w:p>
      <w:r>
        <w:rPr>
          <w:b/>
          <w:color w:val="1A4A6E"/>
          <w:sz w:val="22"/>
        </w:rPr>
        <w:t>Madam Deputy Speaker</w:t>
      </w:r>
    </w:p>
    <w:p>
      <w:r>
        <w:rPr>
          <w:sz w:val="22"/>
        </w:rPr>
        <w:t>I call the Liberal Democrat spokesperson.</w:t>
      </w:r>
    </w:p>
    <w:p/>
    <w:p>
      <w:r>
        <w:rPr>
          <w:b/>
          <w:color w:val="1A4A6E"/>
          <w:sz w:val="22"/>
        </w:rPr>
        <w:t>Monica Harding (LD)</w:t>
      </w:r>
    </w:p>
    <w:p>
      <w:r>
        <w:rPr>
          <w:sz w:val="22"/>
        </w:rPr>
        <w:t>I thank the hon. Member for Ilford South (Jas Athwal) for securing this important debate. I, like him, want to start by sharing the story of Khudadad Khan for his extraordinary courage in holding off wave after wave of German infantry in 1914. He became the first soldier of Indian origin to receive the Victoria Cross. What makes his story even more remarkable is the moment at which it occurred. In late 1914, the British Expeditionary Force had lost around 70% of its original strength. Germany’s armies were pushing through the channel ports. Had they broken through, the war could very well have been lost in its first months, and mainland Europe would have likely fallen under the dominion of imperial Germany. But the line held and it did so in part because 45,000 soldiers from India arrived on the western front just in time.</w:t>
      </w:r>
    </w:p>
    <w:p>
      <w:r>
        <w:rPr>
          <w:sz w:val="22"/>
        </w:rPr>
        <w:t>Those soldiers had travelled thousands of miles from the subcontinent. Many arrived still wearing cotton uniforms designed for the heat of the Indian frontier, when they were suddenly thrown into the freezing mud of Flanders. They had never seen trench warfare before. They faced artillery barrages, barbed wire, machine guns and the bitter and unfamiliar cold of a Belgian winter. Yet they stood firm. That moment tells us something fundamental about the first world war. This was not simply a British story, but very much one of the Commonwealth. More than 3 million soldiers and labourers from across the empire fought alongside Britain in the first world war.</w:t>
      </w:r>
    </w:p>
    <w:p>
      <w:r>
        <w:rPr>
          <w:sz w:val="22"/>
        </w:rPr>
        <w:t>The war memorials in my constituency of Esher and Walton bear testimony to a generation who fought not alone, but shoulder to shoulder with men and women from across the Commonwealth. The numbers alone are staggering. More than 1.4 million came from India, nearly 630,000 from Canada, over 410,000 from Australia, almost 130,000 from New Zealand, and many thousands from the West Indies, Africa, Fiji and beyond. More than half a million Commonwealth soldiers lost their lives. This was not a marginal contribution; it was decisive, and it altered the course of the war.</w:t>
      </w:r>
    </w:p>
    <w:p>
      <w:r>
        <w:rPr>
          <w:sz w:val="22"/>
        </w:rPr>
        <w:t>Britain entered the war in 1914 with a relatively small professional Army. There were about 700,000 trained soldiers in total, including reservists and territorials. Set against the vast conscript armies of the central powers, particularly Germany and Austria-Hungary, this force was tiny.</w:t>
      </w:r>
    </w:p>
    <w:p>
      <w:r>
        <w:rPr>
          <w:sz w:val="22"/>
        </w:rPr>
        <w:t>Without reinforcements from across the empire, Britain could not have sustained the war effort. The wartime Prime Minister David Lloyd George put it clearly. He said that, had they stayed at home, the issue of the war would have been very different and the history of the war would have taken a different course. We often hear that the arrival of the United States in 1917 tipped the balance of the war, and there is truth in that claim, but there is also a powerful argument that without the Commonwealth’s contribution, the war might not have lasted long enough for the Americans to arrive at all.</w:t>
      </w:r>
    </w:p>
    <w:p/>
    <w:p>
      <w:r>
        <w:rPr>
          <w:b/>
          <w:color w:val="1A4A6E"/>
          <w:sz w:val="22"/>
        </w:rPr>
        <w:t>Rebecca Smith</w:t>
      </w:r>
    </w:p>
    <w:p>
      <w:r>
        <w:rPr>
          <w:sz w:val="22"/>
        </w:rPr>
        <w:t>Does the hon. Member agree that a significant contribution was also made by the 140,000-strong Chinese Labour Corps, ironically enough, who came over from 1916 to do a lot of the work on the front, which then freed up the soldiers to do the fighting?</w:t>
      </w:r>
    </w:p>
    <w:p/>
    <w:p>
      <w:r>
        <w:rPr>
          <w:b/>
          <w:color w:val="1A4A6E"/>
          <w:sz w:val="22"/>
        </w:rPr>
        <w:t>Monica Harding</w:t>
      </w:r>
    </w:p>
    <w:p>
      <w:r>
        <w:rPr>
          <w:sz w:val="22"/>
        </w:rPr>
        <w:t>The hon. Member is entirely right, and I will shortly come on to the forgotten stories of this war.</w:t>
      </w:r>
    </w:p>
    <w:p>
      <w:r>
        <w:rPr>
          <w:sz w:val="22"/>
        </w:rPr>
        <w:t>From the mud of Flanders to the deserts of the middle east, from the jungles of East Africa to the mountains of the Balkans, Commonwealth soldiers were present in almost every theatre of the conflict. Their bravery and resilience, too often forgotten and overlooked, was one of the most notable features of the conflict.</w:t>
      </w:r>
    </w:p>
    <w:p>
      <w:r>
        <w:rPr>
          <w:sz w:val="22"/>
        </w:rPr>
        <w:t>Canadian troops faced chlorine gas for the first time at the second battle of Ypres in 1915, holding the line. At Vimy Ridge in 1917, four Canadian divisions fought together as one for the first time, and in just four days they achieved what the French and British had spent years and over 100,000 lives bravely failing to do. This courage was not confined to the trenches. In the skies above Europe, Canadian airmen distinguished themselves with equal daring. Fighter aces such as Billy Bishop, who was awarded the Victoria Cross, played a crucial role in securing allied control of the air.</w:t>
      </w:r>
    </w:p>
    <w:p>
      <w:r>
        <w:rPr>
          <w:sz w:val="22"/>
        </w:rPr>
        <w:t>Australian troops bravely fought for eight months on the steep cliffs of Gallipoli, before playing a decisive role in the final offensives of 1918. New Zealand, with a population of barely 1 million people at that time, sent more than 120,000 soldiers overseas, nearly one in five of whom never returned.</w:t>
      </w:r>
    </w:p>
    <w:p>
      <w:r>
        <w:rPr>
          <w:sz w:val="22"/>
        </w:rPr>
        <w:t>My own constituency of Esher and Walton has a profound historical connection to New Zealand, dating back to the first world war. During the conflict, Walton served as a major centre for treating injured soldiers from the New Zealand Expeditionary Force, particularly those wounded in the Gallipoli campaign. The Mount Felix mansion was converted into the first New Zealand hospital in the UK. Some 27,000 New Zealand soldiers were treated there, and 21 New Zealand soldiers unfortunately died and are buried in St Mary’s churchyard in Walton.</w:t>
      </w:r>
    </w:p>
    <w:p>
      <w:r>
        <w:rPr>
          <w:sz w:val="22"/>
        </w:rPr>
        <w:t>We remember this connection, such as through our roads; New Zealand Avenue runs through the middle of Walton, and we have Adelaide Road too. Since 1920, an annual Anzac Day service is held at St Mary’s church. The Mount Felix tapestry features the soldiers at the hospital, and a kowhai tree donated by the New Zealand Government in 1970 stands at the former site of the hospital. My brilliant constituents in Esher and Walton ensure that the sacrifice of those from New Zealand who served in the great war is remembered.</w:t>
      </w:r>
    </w:p>
    <w:p>
      <w:r>
        <w:rPr>
          <w:sz w:val="22"/>
        </w:rPr>
        <w:t>Soldiers from the Caribbean served in the British West Indies Regiment, operating across Europe, Africa and the middle east. Many of them were denied the chance by the British Government to fight as equals. Instead, they were often assigned labour duties, such as digging trenches, unloading ships or carrying supplies. Despite that discrimination, they served with courage and dignity.</w:t>
      </w:r>
    </w:p>
    <w:p>
      <w:r>
        <w:rPr>
          <w:sz w:val="22"/>
        </w:rPr>
        <w:t>African soldiers and porters were indispensable to the campaigns across the continent, carrying ammunition and supplies through terrain that would have stopped any conventional army. They suffered catastrophic losses, but they were the logistical backbone of the campaign, and their story remains one of the least known chapters of the war. Women across the Commonwealth were also vital to the British war effort, serving as nurses, driving ambulances, working in munition factories, and keeping farms and industries running.</w:t>
      </w:r>
    </w:p>
    <w:p>
      <w:r>
        <w:rPr>
          <w:sz w:val="22"/>
        </w:rPr>
        <w:t>In many schools, our students still learn about the Somme, Passchendaele, and the western front but hear very little about the role played by Indian, African, Caribbean, Australian, Canadian and Chinese forces. As Baroness Warsi powerfully put it,</w:t>
      </w:r>
    </w:p>
    <w:p>
      <w:r>
        <w:rPr>
          <w:sz w:val="22"/>
        </w:rPr>
        <w:t>“Our boys weren’t just Tommies—they were Tariqs and Tajinders too”.</w:t>
      </w:r>
    </w:p>
    <w:p>
      <w:r>
        <w:rPr>
          <w:sz w:val="22"/>
        </w:rPr>
        <w:t>When we speak of those who served in the first world war, we are speaking about people from every corner of what was then the British empire—people who crossed oceans to fight for a country they had never seen, people who fought in climates and conditions utterly alien to them, people who believed that they were fighting for principles, freedom, justice and the defence of small nations. Yet the response of the British Government in the immediate aftermath often fell far short of the ideals that these men believed they had fought for. West Indian soldiers were excluded from the London victory parade. In India, promises of reform made in return for wartime loyalty were followed by the brutality of the Amritsar massacre.</w:t>
      </w:r>
    </w:p>
    <w:p>
      <w:r>
        <w:rPr>
          <w:sz w:val="22"/>
        </w:rPr>
        <w:t>The first world war reshaped not only Europe but the political map of the world. The modern Commonwealth and the family of nations that it represents today has its roots in the sacrifices made during that war. That brings us to the present. We must honour the shared history that binds us to the Commonwealth. Let us ensure that their contributions are fully recognised. Their service must be fully integrated into our national commemorations, and their stories taught in schools so that young people understand that the first world war was not fought by Britain alone.</w:t>
      </w:r>
    </w:p>
    <w:p>
      <w:r>
        <w:rPr>
          <w:sz w:val="22"/>
        </w:rPr>
        <w:t>We must uphold the vital work of organisations such as the Commonwealth War Graves Commission and its volunteers, whose quiet dedication ensures that the name of the fallen, regardless of their nationality, faith or background, are remembered with dignity. We fought alongside a brave coalition of nations and peoples—millions of individuals whose courage, labour and sacrifice made victory possible. They fought in the mud of Belgium, the deserts of Palestine, the mountains of Greece and the jungles of East Africa. Tragically, many of them never came home. They were asked to fight and, sometimes, to die for a country that they had never seen. Let us, a century later, remember why they came and the bravery with which they fought not as a footnote to history but as an essential part of the story of how that tragic war was fought and won.</w:t>
      </w:r>
    </w:p>
    <w:p/>
    <w:p>
      <w:r>
        <w:rPr>
          <w:b/>
          <w:color w:val="1A4A6E"/>
          <w:sz w:val="22"/>
        </w:rPr>
        <w:t>Madam Deputy Speaker</w:t>
      </w:r>
    </w:p>
    <w:p>
      <w:r>
        <w:rPr>
          <w:sz w:val="22"/>
        </w:rPr>
        <w:t>I call the shadow Minister.</w:t>
      </w:r>
    </w:p>
    <w:p/>
    <w:p>
      <w:r>
        <w:rPr>
          <w:b/>
          <w:color w:val="1A4A6E"/>
          <w:sz w:val="22"/>
        </w:rPr>
        <w:t>Mark Francois (Con)</w:t>
      </w:r>
    </w:p>
    <w:p>
      <w:r>
        <w:rPr>
          <w:sz w:val="22"/>
        </w:rPr>
        <w:t>As the son of a man who fought in the second world war, I am privileged to be able to sum up on behalf of His Majesty’s loyal Opposition in this debate about those who fell in the first world war and the vital contribution made by Commonwealth troops during that epic conflict.</w:t>
      </w:r>
    </w:p>
    <w:p>
      <w:r>
        <w:rPr>
          <w:sz w:val="22"/>
        </w:rPr>
        <w:t>The first world war turned out to be a manpower-intensive conflict in which the contribution of Commonwealth troops was invaluable. The National Army Museum at Chelsea estimates that over 3 million soldiers and labourers from across what was then the British empire, today the Commonwealth, served alongside the British Army in multiple theatres of operations. We have heard a number of erudite and touching tributes from hon. Members to that effect this afternoon, and I will refer to a few of them, but before I do there is one other important point I want to make.</w:t>
      </w:r>
    </w:p>
    <w:p>
      <w:r>
        <w:rPr>
          <w:sz w:val="22"/>
        </w:rPr>
        <w:t>Where is Reform? We are here to debate the contribution of people from all nations, of all colours, of all cultures, made 100 years or more ago, to defending the freedom of what was then the empire and is now the Commonwealth. Why is Reform’s Bench yet again empty when we debate defence-related matters? If those plastic patriots who love to wrap themselves in the flag aspire to be a party of government, let them at least come to this House and behave like it.</w:t>
      </w:r>
    </w:p>
    <w:p>
      <w:r>
        <w:rPr>
          <w:sz w:val="22"/>
        </w:rPr>
        <w:t>Turning to the contributions of Members, I commend the hon. Member for Ilford South (Jas Athwal) for securing this debate and, if I may say so, for introducing it so brilliantly. He spoke memorably about the extraordinary contribution of the Indian Army—Hindus, Muslims and Sikhs all joined together as one army fighting for freedom against tyranny. He said that honour transcends borders. He was right.</w:t>
      </w:r>
    </w:p>
    <w:p>
      <w:r>
        <w:rPr>
          <w:sz w:val="22"/>
        </w:rPr>
        <w:t>My hon. Friend the Member for South West Devon (Rebecca Smith) spoke very knowledgably about the vital work of the Commonwealth War Graves Commission, not least because she worked for it. She highlighted the commission’s marvellous endeavours to commemorate the sacrifices that were made in defence of freedom. On behalf of my party, I would like to commend the Commonwealth War Graves Commission for everything that it does.</w:t>
      </w:r>
    </w:p>
    <w:p>
      <w:r>
        <w:rPr>
          <w:sz w:val="22"/>
        </w:rPr>
        <w:t>The hon. Member for Bolton South and Walkden (Yasmin Qureshi) spoke powerfully about the contribution of the Indian Army, and especially its Muslim regiments. The hon. Member for Leicester South (Shockat Adam) followed her in a similar vein and spoke in particular about the Sikh regiments who have a proud martial tradition in British service, not least in the first world war.</w:t>
      </w:r>
    </w:p>
    <w:p>
      <w:r>
        <w:rPr>
          <w:sz w:val="22"/>
        </w:rPr>
        <w:t>The hon. Member for Alloa and Grangemouth (Brian Leishman) made, if I might say, a very socialist contribution, but he also paid tribute to those who served. The hon. Member for Glasgow North (Martin Rhodes) paid a fulsome tribute to Commonwealth troops. The Liberal Democrat spokesman, the hon. Member for Esher and Walton (Monica Harding), reminded us that after the largely regular British Expeditionary Force was wiped out while holding the line in 1914, it was eventually citizens’ armies, including from the Commonwealth, who replaced it to win the war.</w:t>
      </w:r>
    </w:p>
    <w:p>
      <w:r>
        <w:rPr>
          <w:sz w:val="22"/>
        </w:rPr>
        <w:t>As there were multiple contributions from across the empire and the Commonwealth during the First World War, it would be invidious to attempt to highlight any one as more important than the others. It might be better to attempt to summarise briefly—in the few minutes that I have to cover a war that lasted four years—some of the national contributions to the wider war effort.</w:t>
      </w:r>
    </w:p>
    <w:p>
      <w:r>
        <w:rPr>
          <w:sz w:val="22"/>
        </w:rPr>
        <w:t>I begin with the Canadians. Following the outbreak of the war, Canada established the Canadian Expeditionary Force, principally for service on the western front. The Canadians fought in many of the major battles in that theatre, including the second Ypres, the Somme, Vimy Ridge and Passchendaele. In so doing, they were supported by troops from Newfoundland, although that did not formally become part of Canada until after the second world war. The Newfoundland regiment also fought at Gallipoli and then on the western front, including in the so-called last hundred days when the allied armies—the British Army in particular, but with Commonwealth support—broke the back of the German army in the field.</w:t>
      </w:r>
    </w:p>
    <w:p>
      <w:r>
        <w:rPr>
          <w:sz w:val="22"/>
        </w:rPr>
        <w:t>That victory, fully utilising the principle of combined operations including infantry, artillery, tanks and aircraft working in concert, should not be underestimated. It is often highlighted by military historians as a significant feat of arms, completely contrary to what might be called the “Blackadder” version of the history of the first world war.</w:t>
      </w:r>
    </w:p>
    <w:p/>
    <w:p>
      <w:r>
        <w:rPr>
          <w:b/>
          <w:color w:val="1A4A6E"/>
          <w:sz w:val="22"/>
        </w:rPr>
        <w:t>Al Carns (The Minister for the Armed Forces)</w:t>
      </w:r>
    </w:p>
    <w:p>
      <w:r>
        <w:rPr>
          <w:sz w:val="22"/>
        </w:rPr>
        <w:t>indicated assent .</w:t>
      </w:r>
    </w:p>
    <w:p/>
    <w:p>
      <w:r>
        <w:rPr>
          <w:b/>
          <w:color w:val="1A4A6E"/>
          <w:sz w:val="22"/>
        </w:rPr>
        <w:t>Francois</w:t>
      </w:r>
    </w:p>
    <w:p>
      <w:r>
        <w:rPr>
          <w:sz w:val="22"/>
        </w:rPr>
        <w:t>I see that the Minister is nodding in assent.</w:t>
      </w:r>
    </w:p>
    <w:p>
      <w:r>
        <w:rPr>
          <w:sz w:val="22"/>
        </w:rPr>
        <w:t>The Australians also made a major contribution to the first world war. Over 400,000 served in what was known as the Australian Imperial Force. Over half of them became casualties, either killed or wounded.</w:t>
      </w:r>
    </w:p>
    <w:p>
      <w:r>
        <w:rPr>
          <w:sz w:val="22"/>
        </w:rPr>
        <w:t>Perhaps the most famous Australian contribution, combined with their comrades from New Zealand, was in the ill-fated campaign at Gallipoli in 1915 when the Australian and New Zealand army corps, now forever known as the Anzacs, suffered heavy casualties attempting to overcome the extremely well dug-in Turkish defences on the peninsula. Nevertheless, it is important to record that Anzac troops also served bravely in other theatres of war, not least in the middle east and on the western front.</w:t>
      </w:r>
    </w:p>
    <w:p>
      <w:r>
        <w:rPr>
          <w:sz w:val="22"/>
        </w:rPr>
        <w:t>India, which many hon. Members referred to, made the largest contribution from the Commonwealth, particularly if we include those from what is now modern day Bangladesh and Pakistan. I think it contributed more than a million troops in total over the course of the first world war.</w:t>
      </w:r>
    </w:p>
    <w:p>
      <w:r>
        <w:rPr>
          <w:sz w:val="22"/>
        </w:rPr>
        <w:t>I should declare an interest here as my great-grandfather-in-law Colonel William Sanders served as part of the Indian Army, and at one time commanded a battery of artillery towed by elephants. [ Interruption. ] He did. He then transferred to the Royal Garrison Artillery on the western front, winning a Distinguished Service Order at the battle of St Quentin, about which the family are obviously proud. The Indian Army of today, and its Bangladeshi and Pakistani counterparts, maintain proud regimental histories that date back to their actions in the first world war.</w:t>
      </w:r>
    </w:p>
    <w:p>
      <w:r>
        <w:rPr>
          <w:sz w:val="22"/>
        </w:rPr>
        <w:t>South African regiments also made an important contribution to the allied war effort, including the 1st South African Brigade, who famously fought at Delville Wood, which the troops nicknamed “Devil’s Wood”, on the Somme. Given what they went through, that was probably appropriate. The South Africans fought not just on the western front but against German troops on the African continent itself, including in both east and south-west Africa. It is also important to record the contribution of some 60,000 black South Africans who served mainly in support and logistical roles rather than as frontline infantry but nevertheless made an important contribution to the allied war effort, as indeed was recognised by General Jan Smuts.</w:t>
      </w:r>
    </w:p>
    <w:p/>
    <w:p>
      <w:r>
        <w:rPr>
          <w:b/>
          <w:color w:val="1A4A6E"/>
          <w:sz w:val="22"/>
        </w:rPr>
        <w:t>Rebecca Smith</w:t>
      </w:r>
    </w:p>
    <w:p>
      <w:r>
        <w:rPr>
          <w:sz w:val="22"/>
        </w:rPr>
        <w:t>On the South African regiments, does my right hon. Friend agree it is vital that the Commonwealth War Graves Commission continues its work to honour those labourers, as it has done with the recent opening of a memorial in Cape Town—and, soon, in Kenya and Sierra Leone—with a commitment to do whatever it takes to ensure that those African labourers, who have not yet been commemorated, are commemorated in the future?</w:t>
      </w:r>
    </w:p>
    <w:p/>
    <w:p>
      <w:r>
        <w:rPr>
          <w:b/>
          <w:color w:val="1A4A6E"/>
          <w:sz w:val="22"/>
        </w:rPr>
        <w:t>Francois</w:t>
      </w:r>
    </w:p>
    <w:p>
      <w:r>
        <w:rPr>
          <w:sz w:val="22"/>
        </w:rPr>
        <w:t>My hon. Friend is clearly a subject matter expert. I entirely agree with her sentiment about both the contribution of those South African labourers and the vital work of the Commonwealth War Graves Commission.</w:t>
      </w:r>
    </w:p>
    <w:p>
      <w:r>
        <w:rPr>
          <w:sz w:val="22"/>
        </w:rPr>
        <w:t>It is also important to commemorate the contribution of Caribbean troops to the allied war effort. Most of them, as we have heard, served in the West Indies Regiment, which saw combat in France, Italy, Africa and the middle east. Indeed, that was pointed out in particular by the hon. Member for Esher and Walton.</w:t>
      </w:r>
    </w:p>
    <w:p>
      <w:r>
        <w:rPr>
          <w:sz w:val="22"/>
        </w:rPr>
        <w:t>Albeit from a different conflict, I can reveal to the House that the records of the ship’s company of HMS Victory at Trafalgar record the presence of a seaman whose name was John Francois. He was on Victory. I do not believe he was a direct relative, as he was recruited from the Caribbean—none the less, I can assure the House that there was at least one Francois at Trafalgar who served on the British side.</w:t>
      </w:r>
    </w:p>
    <w:p>
      <w:r>
        <w:rPr>
          <w:sz w:val="22"/>
        </w:rPr>
        <w:t>In the limited time available, I have been able to refer with only the briefest outline to the contribution of troops from across the British empire and the Commonwealth to what was believed—at that time, at least—to be the war to end all wars. Unfortunately, that proved not to be the case; the world was involved in a second major conflagration barely two decades later. Let us passionately hope that in our lifetimes—indeed, in those of our children and grandchildren—we never see a third. Although I say humbly to the hon. Member for Alloa and Grangemouth, as the Roman military theorist Vegetius taught us, “Si vis pacem, para bellum”: he who desires peace should prepare for war in order to deter it.</w:t>
      </w:r>
    </w:p>
    <w:p>
      <w:r>
        <w:rPr>
          <w:sz w:val="22"/>
        </w:rPr>
        <w:t>In thinking of how to conclude, I came upon some lines from Rupert Brooke. In his eternal poem “The Soldier”, he wrote:</w:t>
      </w:r>
    </w:p>
    <w:p>
      <w:r>
        <w:rPr>
          <w:sz w:val="22"/>
        </w:rPr>
        <w:t>“If I should die, think only this of me:</w:t>
      </w:r>
    </w:p>
    <w:p>
      <w:r>
        <w:rPr>
          <w:sz w:val="22"/>
        </w:rPr>
        <w:t>That there’s some corner of a foreign field</w:t>
      </w:r>
    </w:p>
    <w:p>
      <w:r>
        <w:rPr>
          <w:sz w:val="22"/>
        </w:rPr>
        <w:t>That is for ever England.”</w:t>
      </w:r>
    </w:p>
    <w:p>
      <w:r>
        <w:rPr>
          <w:sz w:val="22"/>
        </w:rPr>
        <w:t>If that be so—and I believe it to be so—then there is also a part of a neighbouring field that is forever Canadian, Australian, New Zealander, South African, Indian, Bangladeshi, Pakistani, and African and Caribbean, too. Without the contribution of all those nations from right across what was then the empire and is now the Commonwealth, we would never have defeated the militarism of the Kaiser’s Germany, and Europe undoubtedly would never have been free. We thank them all and their nations for their service. Lest we forget.</w:t>
      </w:r>
    </w:p>
    <w:p/>
    <w:p>
      <w:r>
        <w:rPr>
          <w:b/>
          <w:color w:val="1A4A6E"/>
          <w:sz w:val="22"/>
        </w:rPr>
        <w:t>Madam Deputy Speaker</w:t>
      </w:r>
    </w:p>
    <w:p>
      <w:r>
        <w:rPr>
          <w:sz w:val="22"/>
        </w:rPr>
        <w:t>Well, follow that, Minister.</w:t>
      </w:r>
    </w:p>
    <w:p/>
    <w:p>
      <w:r>
        <w:rPr>
          <w:b/>
          <w:color w:val="1A4A6E"/>
          <w:sz w:val="22"/>
        </w:rPr>
        <w:t>Al Carns (The Minister for the Armed Forces)</w:t>
      </w:r>
    </w:p>
    <w:p>
      <w:r>
        <w:rPr>
          <w:sz w:val="22"/>
        </w:rPr>
        <w:t>I am grateful to my hon. Friend the Member for Ilford South (Jas Athwal) for securing this very important debate at a very important time, to all the hon. and right hon. Members for their thoughtful contributions, and to the spirit of the House.</w:t>
      </w:r>
    </w:p>
    <w:p>
      <w:r>
        <w:rPr>
          <w:sz w:val="22"/>
        </w:rPr>
        <w:t>The role played by Commonwealth forces in the first world war is pivotal; indeed, it is legendary—an all too often overlooked chapter of our nation’s history. I am grateful that this debate will help us tell that story to this generation. The contribution of those forces is etched in stone at the heart of London, on the memorial gates on Constitution Hill, on which are inscribed:</w:t>
      </w:r>
    </w:p>
    <w:p>
      <w:r>
        <w:rPr>
          <w:sz w:val="22"/>
        </w:rPr>
        <w:t>“In memory of the five million volunteers from the Indian sub-continent, Africa and the Caribbean who fought with Britain in two world wars.”</w:t>
      </w:r>
    </w:p>
    <w:p>
      <w:r>
        <w:rPr>
          <w:sz w:val="22"/>
        </w:rPr>
        <w:t>It is a fitting memorial that honours around 3 million people from the Commonwealth who volunteered and fought in world war one, from the Indian subcontinent, Canada, Australia, New Zealand, Africa and as far as the Caribbean.</w:t>
      </w:r>
    </w:p>
    <w:p/>
    <w:p>
      <w:r>
        <w:rPr>
          <w:b/>
          <w:color w:val="1A4A6E"/>
          <w:sz w:val="22"/>
        </w:rPr>
        <w:t>Liam Conlon (Lab)</w:t>
      </w:r>
    </w:p>
    <w:p>
      <w:r>
        <w:rPr>
          <w:sz w:val="22"/>
        </w:rPr>
        <w:t>The Minister mentions commemoration in London. In my part of south-east London, I had the pleasure of going, with representatives of the Commonwealth War Graves Commission, to look at the graves that it maintains. Does he agree that the commission plays a vital role, not only in commemorating those who have fallen, but in educating children and young people today about the contributions that were made?</w:t>
      </w:r>
    </w:p>
    <w:p/>
    <w:p>
      <w:r>
        <w:rPr>
          <w:b/>
          <w:color w:val="1A4A6E"/>
          <w:sz w:val="22"/>
        </w:rPr>
        <w:t>Al Carns</w:t>
      </w:r>
    </w:p>
    <w:p>
      <w:r>
        <w:rPr>
          <w:sz w:val="22"/>
        </w:rPr>
        <w:t>I completely agree. The commission maintains and looks after thousands of memorials all over the world, which helps us continue to educate and to communicate an important lesson.</w:t>
      </w:r>
    </w:p>
    <w:p>
      <w:r>
        <w:rPr>
          <w:sz w:val="22"/>
        </w:rPr>
        <w:t>The memorial in London commemorates the campaigns fought: on the western front, in Gallipoli, Russia, the middle east and Africa—indeed, in every major theatre of the conflict. It is also a memorial that rightly immortalises Commonwealth recipients of the Victoria Cross during the great war. They include brave men like Khudadad Khan, who was mentioned earlier: a courageous soldier in the British Indian Army who single-handedly held back the enemy to enable reinforcements to arrive. He was the first non-British recipient of our highest military honour during the first world war.</w:t>
      </w:r>
    </w:p>
    <w:p>
      <w:r>
        <w:rPr>
          <w:sz w:val="22"/>
        </w:rPr>
        <w:t>Of the 1 million people under British command killed during the first world war, nearly a quarter came from the Commonwealth nations. Having served in multiple theatres of conflict to protect the country that I am really proud to call home, and having lost good colleagues and friends, I have some ideas of the sacrifice they loyally made, but not—in any way, shape or form—of the scale. Over 74,000 people came from India, 65,000 from Canada, more than 62,000 from Australia, 18,000 from New Zealand and nearly 12,000 from South Africa. Their names are recorded by the Commonwealth War Graves Commission across cemeteries and memorials on every continent, with dedicated memorials inaugurated or under construction in Cape Town, Nairobi, and Freetown in Sierra Leone. Commonwealth forces are honoured prominently during remembrance, with Commonwealth high commissioners playing a high-profile role in commemorations at the Cenotaph—but we must do more. Today we remember their service and their sacrifice, and I am delighted that their legacy lives on in our armed forces.</w:t>
      </w:r>
    </w:p>
    <w:p>
      <w:r>
        <w:rPr>
          <w:sz w:val="22"/>
        </w:rPr>
        <w:t>Let me turn to some of the comments made during the debate. My hon. Friend the Member for Ilford South made some poignant remarks; different languages, different cultures and different faiths came together to fight for a common good, demonstrating incredible honour, unbelievable duty and outstanding courage. The key lesson from that is that it did not matter where someone came from, their religion or their race; they were united in a common cause.</w:t>
      </w:r>
    </w:p>
    <w:p>
      <w:r>
        <w:rPr>
          <w:sz w:val="22"/>
        </w:rPr>
        <w:t>The hon. Member for South West Devon (Rebecca Smith) was right to point out the outstanding work done by the Commonwealth War Graves Commission, and I commend her for her past and ongoing support for it. The commission commemorates 1.7 million casualties across the globe, and even now, we have 5,000 Commonwealth personnel serving in the British military. My hon. Friend the Member for Bolton South and Walkden (Yasmin Qureshi) told us a truly remarkable story about a wireless operator deployed behind enemy lines and covertly inserted into France, describing how Commonwealth forces, or individuals from further afield, played every part in the operational tapestry of both the first and second world wars.</w:t>
      </w:r>
    </w:p>
    <w:p>
      <w:r>
        <w:rPr>
          <w:sz w:val="22"/>
        </w:rPr>
        <w:t>The hon. Member for Leicester South (Shockat Adam) highlighted how our histories are entwined, but said that in some cases we fail to educate and to communicate that, in particular to the youth of the nation. He said that if we are to push in the same direction, we must understand our shared history and the common cause of democracy, the rule of law, the right to self-determination and equal rights.</w:t>
      </w:r>
    </w:p>
    <w:p>
      <w:r>
        <w:rPr>
          <w:sz w:val="22"/>
        </w:rPr>
        <w:t>My hon. Friend the Member for Alloa and Grangemouth (Brian Leishman) made some interesting comments and said that war is easy to talk about. Well, I can tell him now that war, if you have been engaged in it, is not easy to talk about. The best way to avoid conflict is to deter it, and I support the comments of the right hon. Member for Rayleigh and Wickford (Mr Francois) that we do not deter it by not preparing for it. I try to keep politics out of this debate, because this is not about a lack of realism; it is about remembrance.</w:t>
      </w:r>
    </w:p>
    <w:p>
      <w:r>
        <w:rPr>
          <w:sz w:val="22"/>
        </w:rPr>
        <w:t>My hon. Friend the Member for Glasgow North (Martin Rhodes) mentioned the importance of education and communication to bind us together, to build bridges and to remove the division that people are sowing. He said that we must deal in unity, hope and ambition to drive the country forward, and I completely commend that narrative. The hon. Member for Esher and Walton (Monica Harding) pointed to the staggering contributions from across the Commonwealth, as we have heard from many people—such a poignant thing to dwell on.</w:t>
      </w:r>
    </w:p>
    <w:p>
      <w:r>
        <w:rPr>
          <w:sz w:val="22"/>
        </w:rPr>
        <w:t>The right hon. Member for Rayleigh and Wickford highlighted the lack of individuals from certain parties in this House today. Well, I will tell him where they are. They are probably out on social media, painting the sky grey and then selling the country umbrellas. It is an absolute travesty that they are not here to hear about the joint history that every Member has mentioned, and to talk about the shared sacrifice and what unity can indeed overcome.</w:t>
      </w:r>
    </w:p>
    <w:p>
      <w:r>
        <w:rPr>
          <w:sz w:val="22"/>
        </w:rPr>
        <w:t>I commend points made about the early stages of combined arms manoeuvre—something we see in Ukraine with the use of uncrewed systems, which is changing how we fight. Unfortunately, conflict tends to be the mother of invention.</w:t>
      </w:r>
    </w:p>
    <w:p>
      <w:r>
        <w:rPr>
          <w:sz w:val="22"/>
        </w:rPr>
        <w:t>My final point is this. When individuals from the Commonwealth came to fight, it was a huge unifying factor. Bombs, bullets and battlefields do not discriminate. They served together, they died together, and now we must focus on how we tell their story to ensure that we live together.</w:t>
      </w:r>
    </w:p>
    <w:p>
      <w:r>
        <w:rPr>
          <w:sz w:val="22"/>
        </w:rPr>
        <w:t>I again express my gratitude to my hon. Friend the Member for Ilford South for securing this debate. I am pleased that we have had the chance to mark the loyalty, courage and sacrifice of Commonwealth soldiers during the first world war. More than a century later, their legacy still inspires many young men and women. We must do more to honour their sacrifice and increase our ability to collectively recruit people into the British armed forces from all walks of life. As our debate has shown, their legacy continues to inspire us all.</w:t>
      </w:r>
    </w:p>
    <w:p/>
    <w:p>
      <w:r>
        <w:rPr>
          <w:b/>
          <w:color w:val="1A4A6E"/>
          <w:sz w:val="22"/>
        </w:rPr>
        <w:t>Jas Athwal</w:t>
      </w:r>
    </w:p>
    <w:p>
      <w:r>
        <w:rPr>
          <w:sz w:val="22"/>
        </w:rPr>
        <w:t>I thank all colleagues who have contributed to the debate; it is really appreciated. As I close the debate, I would like to make the declaration that my paternal great-grandfather served in the first world war, and my maternal grandfather served in the second world war. I often remember a quote by General Sir Ian Hamilton; I never met my great-grandfather—he passed away before I was born—but if I want to remember him, it is like this. Writing to the commander-in-chief shortly after a particular charge, General Sir Ian Hamilton paid noble tribute to the heroism of all ranks of the Ferozepore Sikhs:</w:t>
      </w:r>
    </w:p>
    <w:p>
      <w:r>
        <w:rPr>
          <w:sz w:val="22"/>
        </w:rPr>
        <w:t>“In the highest sense of the word extreme gallantry has been shown by this fine Battalion…In spite of the tremendous losses there was not a sign of wavering all day. Not an inch of ground gained was given up and not a single straggler came back. The ends of the enemy’s trenches leading into the ravine were found to be blocked with the bodies of Sikhs and of the enemy who died fighting at close quarters, and the glacis slope was thickly dotted with the bodies of these fine soldiers all lying on their faces as they fell in their steady advance on the enemy.”</w:t>
      </w:r>
    </w:p>
    <w:p>
      <w:r>
        <w:rPr>
          <w:sz w:val="22"/>
        </w:rPr>
        <w:t>Question put and agreed to.</w:t>
      </w:r>
    </w:p>
    <w:p>
      <w:r>
        <w:rPr>
          <w:sz w:val="22"/>
        </w:rPr>
        <w:t>Resolved,</w:t>
      </w:r>
    </w:p>
    <w:p>
      <w:r>
        <w:rPr>
          <w:sz w:val="22"/>
        </w:rPr>
        <w:t>That this House has considered the contributions of Commonwealth troops in the First World War.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