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Cohabitation Rights Bill [HL]</w:t>
      </w:r>
    </w:p>
    <w:p>
      <w:r>
        <w:rPr>
          <w:sz w:val="20"/>
        </w:rPr>
        <w:t>5 June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https://hansard.parliament.uk/Lords/2026-06-05/debates/323594F2-E5FB-492B-8071-95E4A2BB6433/CohabitationRightsBillHl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