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Presence on High Streets</w:t>
      </w:r>
    </w:p>
    <w:p>
      <w:r>
        <w:rPr>
          <w:sz w:val="20"/>
        </w:rPr>
        <w:t>5 June 2025  ·  Commons  ·  Westminster Hall</w:t>
      </w:r>
    </w:p>
    <w:p>
      <w:r>
        <w:rPr>
          <w:b/>
        </w:rPr>
        <w:t xml:space="preserve">Policy areas: </w:t>
      </w:r>
      <w:r>
        <w:rPr>
          <w:sz w:val="20"/>
        </w:rPr>
        <w:t>Crime, justice and law, Government and public administration</w:t>
      </w:r>
    </w:p>
    <w:p>
      <w:r>
        <w:rPr>
          <w:b/>
        </w:rPr>
        <w:t xml:space="preserve">Topics: </w:t>
      </w:r>
      <w:r>
        <w:rPr>
          <w:sz w:val="20"/>
        </w:rPr>
        <w:t>antisocial behaviour, community policing, high street crime, police presence, policing funding</w:t>
      </w:r>
    </w:p>
    <w:p>
      <w:r>
        <w:rPr>
          <w:b/>
        </w:rPr>
        <w:t xml:space="preserve">Source: </w:t>
      </w:r>
      <w:r>
        <w:rPr>
          <w:sz w:val="20"/>
        </w:rPr>
        <w:t>https://hansard.parliament.uk/Commons/2025-06-05/debates/4308006E-A005-4E60-9689-FBD619842823/PolicePresenceOnHighStreets</w:t>
      </w:r>
    </w:p>
    <w:p/>
    <w:p>
      <w:r>
        <w:rPr>
          <w:b/>
          <w:color w:val="1A4A6E"/>
          <w:sz w:val="22"/>
        </w:rPr>
        <w:t>Paulette Hamilton (Lab)</w:t>
      </w:r>
    </w:p>
    <w:p>
      <w:r>
        <w:rPr>
          <w:sz w:val="22"/>
        </w:rPr>
        <w:t>I beg to move,</w:t>
      </w:r>
    </w:p>
    <w:p>
      <w:r>
        <w:rPr>
          <w:sz w:val="22"/>
        </w:rPr>
        <w:t>That this House has considered police presence on high streets.</w:t>
      </w:r>
    </w:p>
    <w:p>
      <w:r>
        <w:rPr>
          <w:sz w:val="22"/>
        </w:rPr>
        <w:t>It is a pleasure to serve under your chairship, Ms Furniss, for a debate on such an important issue. I thank the Backbench Business Committee for granting me this debate, and I thank the Members from all parties who supported my application.</w:t>
      </w:r>
    </w:p>
    <w:p>
      <w:r>
        <w:rPr>
          <w:sz w:val="22"/>
        </w:rPr>
        <w:t>My constituency, which covers Erdington, Kingstanding, Castle Vale and south Oscott, routinely suffers from one of the highest crime rates in Birmingham, but let me be clear: crime is not inevitable. It is the result of choices to cut policing and to neglect communities—choices made in the corridors of power. The previous Government made the choice to slash 21,000 officers, the choice to hollow out neighbourhood policing, and the choice to tell communities, “You’re on your own.” When crime tears through families and destroys lives, it is not just the victims who are affected but the entire community.</w:t>
      </w:r>
    </w:p>
    <w:p>
      <w:r>
        <w:rPr>
          <w:sz w:val="22"/>
        </w:rPr>
        <w:t>Our high streets are not immune; they become battle- grounds where livelihoods are stolen. We owe it to every parent, every shop worker and every pensioner who just wants to walk their high street without fear to end this blight. When I was elected in March 2022, Erdington High Street was a symbol of neglect—a place where crime had festered, where shopkeepers feared for their stock, and where families no longer felt safe to walk. The statistics were stark: antisocial behaviour, drug dealing and violent crime had cost our economy an estimated £7 million annually. Our high streets are the beating heart of our communities, yet for too long they have been treated as an afterthought, so I made it my mission—a promise to my community—that we would take back Erdington High Street from the crime and antisocial behaviour that had plagued it for too long.</w:t>
      </w:r>
    </w:p>
    <w:p>
      <w:r>
        <w:rPr>
          <w:sz w:val="22"/>
        </w:rPr>
        <w:t>Here is the truth: change is possible. It does not come easily, but it comes when good people stand up and fight for their community. As a nurse, I learned that prevention is always better than cure, and as an MP I have seen the cost of ignoring that lesson. We took action, working with residents, community groups and traders, and launched a relentless campaign to take the challenges of Erdington High Street head on. We organised, mobilised and made our voices impossible to ignore. In meeting after meeting, we stood shoulder to shoulder with local businesses, community groups and fed-up residents who delivered one clear message to those in power: Erdington deserves better.</w:t>
      </w:r>
    </w:p>
    <w:p>
      <w:r>
        <w:rPr>
          <w:sz w:val="22"/>
        </w:rPr>
        <w:t>And do you know what? They heard us. Working with West Midlands Police and Crime Commissioner Simon Foster and Chief Constable Craig Guildford, we secured £880,000 from the proceeds of crime fund, and in January this year Operation Fearless was launched under the incredible leadership of Detective Superintendent Jim Munro and Inspector Shameem Ahmed. The results speak for themselves: over 140 arrests, including drug dealers, violent offenders and those carrying zombie knives, and even a live firearm; 124 stop and searches in two months, with 45 positive outcomes, getting weapons off the streets; a 25-year-old jailed for four years for class A drug supply—proof that justice works when we fund it. Operation Fearless was not just about enforcement; it was about partnerships.</w:t>
      </w:r>
    </w:p>
    <w:p/>
    <w:p>
      <w:r>
        <w:rPr>
          <w:b/>
          <w:color w:val="1A4A6E"/>
          <w:sz w:val="22"/>
        </w:rPr>
        <w:t>Robin Swann (UUP)</w:t>
      </w:r>
    </w:p>
    <w:p>
      <w:r>
        <w:rPr>
          <w:sz w:val="22"/>
        </w:rPr>
        <w:t>The hon. Member is making an important point about funding. The Chief Constable of the Police Service of Northern Ireland wrote to the Prime Minister last August asking for more funding, because His Majesty’s inspectorate of constabulary and fire and rescue services had recognised that our police service was 400 neighbourhood police officers short. Does she agree that such issues should not be shrugged off as operational matters but are the result of political decisions over the years that have resulted in less funding for our police service?</w:t>
      </w:r>
    </w:p>
    <w:p/>
    <w:p>
      <w:r>
        <w:rPr>
          <w:b/>
          <w:color w:val="1A4A6E"/>
          <w:sz w:val="22"/>
        </w:rPr>
        <w:t>Paulette Hamilton</w:t>
      </w:r>
    </w:p>
    <w:p>
      <w:r>
        <w:rPr>
          <w:sz w:val="22"/>
        </w:rPr>
        <w:t>The hon. Member makes an absolutely brilliant point and hits the nail on the head. Funding is key and if it is not given, we cannot get the same results. We cannot get the same results if we do not have the resources to achieve them.</w:t>
      </w:r>
    </w:p>
    <w:p>
      <w:r>
        <w:rPr>
          <w:sz w:val="22"/>
        </w:rPr>
        <w:t>We worked with Birmingham city council, the Erdington business improvement district, trading standards and local businesses to remove graffiti, clean shutters and restore pride to our high street. I extend especial thanks to Caroline Anson Earp, the community safety partnership manager, for her incredible work on our high street. Today, traders report fewer thefts, shoppers feel safer and the buzz of community life has returned. Traders who once feared for their safety say that the difference is night and day.</w:t>
      </w:r>
    </w:p>
    <w:p>
      <w:r>
        <w:rPr>
          <w:sz w:val="22"/>
        </w:rPr>
        <w:t>As Operation Fearless takes its proven model to the next struggling community, a new era begins for Erdington High Street. Thanks to our new dedicated high street team, six officers and a sergeant maintain visible patrols. We are not just preserving progress; we are securing lasting change.</w:t>
      </w:r>
    </w:p>
    <w:p/>
    <w:p>
      <w:r>
        <w:rPr>
          <w:b/>
          <w:color w:val="1A4A6E"/>
          <w:sz w:val="22"/>
        </w:rPr>
        <w:t>Neil Coyle (Lab)</w:t>
      </w:r>
    </w:p>
    <w:p>
      <w:r>
        <w:rPr>
          <w:sz w:val="22"/>
        </w:rPr>
        <w:t>I congratulate my hon. Friend on securing this debate. Did Operation Fearless include the use of live facial recognition, which the Metropolitan police used in Southwark recently to catch a previously convicted sex offender who was in breach of a court order and wandering around Denmark Hill with a six-year-old? He is now safely back in jail. Does she, like me, welcome the extension of the use of live facial recognition?</w:t>
      </w:r>
    </w:p>
    <w:p/>
    <w:p>
      <w:r>
        <w:rPr>
          <w:b/>
          <w:color w:val="1A4A6E"/>
          <w:sz w:val="22"/>
        </w:rPr>
        <w:t>Paulette Hamilton</w:t>
      </w:r>
    </w:p>
    <w:p>
      <w:r>
        <w:rPr>
          <w:sz w:val="22"/>
        </w:rPr>
        <w:t>My hon. Friend makes an excellent point and I absolutely agree with the use of facial recognition where we can get it. In Erdington, we did not have facial recognition, but I do think that it is a good thing.</w:t>
      </w:r>
    </w:p>
    <w:p>
      <w:r>
        <w:rPr>
          <w:sz w:val="22"/>
        </w:rPr>
        <w:t>We cannot stop here; although Labour’s pledge of 13,000 more police officers is welcome, we must go further. Every high street deserves a named and contactable police officer, so that communities know who is fighting for them. We need to be bolder to establish partnerships with councils, communities, schools, youth services and those who serve them, because policing alone will not fix systemic failure.</w:t>
      </w:r>
    </w:p>
    <w:p>
      <w:r>
        <w:rPr>
          <w:sz w:val="22"/>
        </w:rPr>
        <w:t>I also pay tribute to our retail workers, such as the heroes of the Union of Shop, Distributive and Allied Workers’ Freedom From Fear campaign, who fought abuse for 20 years. These workers, who are often women and often young, should not have had to endure threats just for doing their job. Operation Fearless has shown that with the right resources, we can protect them.</w:t>
      </w:r>
    </w:p>
    <w:p>
      <w:r>
        <w:rPr>
          <w:sz w:val="22"/>
        </w:rPr>
        <w:t>The lesson of Operation Fearless is clear: when we invest, listen and act, change happens. But this is not just Erdington’s fight. From Bristol to Bolton, high streets are crying out for the same type of hope. Erdington’s story proves that change is possible. Let us be clear that this issue is not just about one high street. It is about every community fighting for safety and pride; it is about recognising that policing must be visible, proactive and rooted in partnership; and it is about whether we believe every community deserves safety, dignity and a future. I believe they do.</w:t>
      </w:r>
    </w:p>
    <w:p>
      <w:r>
        <w:rPr>
          <w:sz w:val="22"/>
        </w:rPr>
        <w:t>To the Minister I say, let us build on the success of actions like Operation Fearless. Let us make sure the 13,000 new officers actually reach the frontline and that every high street has a named, contactable officer. Let us fund real partnerships, not just patrols. Let us stand firmly with retail workers and let us never forget that safe high streets are the foundation of strong communities.</w:t>
      </w:r>
    </w:p>
    <w:p>
      <w:r>
        <w:rPr>
          <w:sz w:val="22"/>
        </w:rPr>
        <w:t>I end with the words of a shopkeeper in Erdington:</w:t>
      </w:r>
    </w:p>
    <w:p>
      <w:r>
        <w:rPr>
          <w:sz w:val="22"/>
        </w:rPr>
        <w:t>“For the first time in years, I feel hopeful.”</w:t>
      </w:r>
    </w:p>
    <w:p>
      <w:r>
        <w:rPr>
          <w:sz w:val="22"/>
        </w:rPr>
        <w:t>That hope, that belief in better, is what we must deliver for every high street in Britain.</w:t>
      </w:r>
    </w:p>
    <w:p/>
    <w:p>
      <w:r>
        <w:rPr>
          <w:b/>
          <w:color w:val="1A4A6E"/>
          <w:sz w:val="22"/>
        </w:rPr>
        <w:t>Gill Furniss</w:t>
      </w:r>
    </w:p>
    <w:p>
      <w:r>
        <w:rPr>
          <w:sz w:val="22"/>
        </w:rPr>
        <w:t>I will start by imposing an informal limit of four minutes on speeches. There are plenty of you here who can fill the time, so we are keen for you to get on with it. I call Sir Iain Duncan Smith.</w:t>
      </w:r>
    </w:p>
    <w:p/>
    <w:p>
      <w:r>
        <w:rPr>
          <w:b/>
          <w:color w:val="1A4A6E"/>
          <w:sz w:val="22"/>
        </w:rPr>
        <w:t>Sir Iain Duncan Smith (Con)</w:t>
      </w:r>
    </w:p>
    <w:p>
      <w:r>
        <w:rPr>
          <w:sz w:val="22"/>
        </w:rPr>
        <w:t>It is a privilege to be here with you in the Chair, Ms Furniss. I congratulate the hon. Member for Birmingham Erdington (Paulette Hamilton) on securing the debate. Some people might look at this debate and think that this is not really the most important thing in life, but our constituents want to be able to go down their shopping streets without the fear of any threats. They want to shop calmly without seeing the shelves stripped of goods, being threatened and watching shop- keepers pinned against walls. What they want is policing, which is their right.</w:t>
      </w:r>
    </w:p>
    <w:p>
      <w:r>
        <w:rPr>
          <w:sz w:val="22"/>
        </w:rPr>
        <w:t>With the time limit there will not be enough time to cover everything. Police numbers are always the issue, but we should look at what took place in New York at one particular point. The key rule is not just more police, but more effective police. It is the effectiveness that I want to dwell on. Even when we have the police numbers, effectiveness is often not the priority. I have had a series of issues over the high streets in my constituency. One is in the Broadway in Woodford and the other one is in Station Road. A key element in a lot of these shopping areas is the position of the larger shops such as Boots, the Co-op or Tesco—the shops that bring people on to local shopping streets to get things. But then people go off to the smaller shops, so it is important for trade to get the balance right.</w:t>
      </w:r>
    </w:p>
    <w:p>
      <w:r>
        <w:rPr>
          <w:sz w:val="22"/>
        </w:rPr>
        <w:t>The problem is that there are gangs now on the street sending people in—they walk in; they do not run. I have seen them strip between £3,000, £5,000 and £10,000 of goods off the shelves in Boots, or the Co-op. They go into all the big shops and they are photographed, but we discovered the other day that the shops had given up on sending that data to the police. As a result, the police said they did not think that this was a priority area because they did not get a full record of the crime. If the shops do not go to the police, the police do not record the crime and do not put police on the street. Without police on the street, crime increases and the likelihood of it being reported gets less and less. That is not down to the small shops, because they are the ones that bear the brunt of the violence. It is the big shops and the chains.</w:t>
      </w:r>
    </w:p>
    <w:p>
      <w:r>
        <w:rPr>
          <w:sz w:val="22"/>
        </w:rPr>
        <w:t>We held a meeting the other day with three or four of the big shops in Station Road. When I say “big”, they are small, local versions of Amazon and other shops, such as Boots and so on. We discovered that not one of them was bothering to record any of the crime or to get it to the police. When we spoke to the police, they said, “We have had no record of this.” That is not to say they do not know that crime is taking place—they do—but the reality is they work on the statistics. We asked the shops, “Why are you not reporting the crime?”, and a manager said, “We are not rewarded for it by the big shops. The truth at the end of it all is that we do not see any return.”</w:t>
      </w:r>
    </w:p>
    <w:p>
      <w:r>
        <w:rPr>
          <w:sz w:val="22"/>
        </w:rPr>
        <w:t>We have now instigated a system where we have set up a WhatsApp group for shopkeepers on the street so they can report the crime in the small shops. They say they will report the crime, provided the police actually react to it, come on to the street and make arrests. There is a third element to this. The police often get disenchanted about it, because when they arrest these people and take them away, they get released pretty quickly as there is no space for their case—they are often back on the streets the same day as they were arrested. The issue is more effective policing. We asked them to go on to the street in civilian clothes, because the offenders just move around when the police are there in uniform. The police did that and they made a series of arrests, which sent a shockwave through the gangs.</w:t>
      </w:r>
    </w:p>
    <w:p>
      <w:r>
        <w:rPr>
          <w:sz w:val="22"/>
        </w:rPr>
        <w:t>The point that I will end with is that there is a huge amount to be done, but antisocial behaviour—of which shoplifting is a critical component—is arguably the most dangerous element on our streets. As the hon. Member for Birmingham Erdington said, if we lose control of that, drug dealing and gangs take over. Shoplifting should be the priority. Make our streets safe and there is fair chance we will be able to catch the big criminals later on.</w:t>
      </w:r>
    </w:p>
    <w:p/>
    <w:p>
      <w:r>
        <w:rPr>
          <w:b/>
          <w:color w:val="1A4A6E"/>
          <w:sz w:val="22"/>
        </w:rPr>
        <w:t>Gill Furniss</w:t>
      </w:r>
    </w:p>
    <w:p>
      <w:r>
        <w:rPr>
          <w:sz w:val="22"/>
        </w:rPr>
        <w:t>I will be putting in a formal four-minute limit, which means that Members will be cut off after four minutes. Can Members try to get their speeches in within that time, so we can ensure everyone gets to speak?</w:t>
      </w:r>
    </w:p>
    <w:p/>
    <w:p>
      <w:r>
        <w:rPr>
          <w:b/>
          <w:color w:val="1A4A6E"/>
          <w:sz w:val="22"/>
        </w:rPr>
        <w:t>Josh Newbury (Lab)</w:t>
      </w:r>
    </w:p>
    <w:p>
      <w:r>
        <w:rPr>
          <w:sz w:val="22"/>
        </w:rPr>
        <w:t>It is a pleasure to serve under your chairship, Ms Furniss. I thank my hon. Friend the Member for Birmingham Erdington (Paulette Hamilton) for securing this important debate. I remember campaigning alongside her in her by-election, and this issue being raised by constituents, who, in her, are now fortunate to have such a steadfast advocate.</w:t>
      </w:r>
    </w:p>
    <w:p>
      <w:r>
        <w:rPr>
          <w:sz w:val="22"/>
        </w:rPr>
        <w:t>Over the past decade, too many of our town centres and high streets have been gripped by antisocial behaviour, theft and shoplifting. It was often dismissed by the previous Government as merely low-level crime, but there is nothing low-level about the impact these crimes have on the communities left to deal with the consequences, often alone. My constituency of Cannock Chase is home to people who care deeply about their community, but too many of them now tell me they feel unsafe on our high streets. When people no longer feel safe where they live, work or shop, we risk losing more than just footfall: we risk losing our sense of identity altogether.</w:t>
      </w:r>
    </w:p>
    <w:p>
      <w:r>
        <w:rPr>
          <w:sz w:val="22"/>
        </w:rPr>
        <w:t>People are not asking for the world; they are asking for the basics: to feel safe walking home, to be secure at work, and to let their children go out with their friends without fear. A recurring issue is shoplifting, especially in Cannock town centre. In the two years prior to the general election, shoplifting rose by more than 60%, leaving retail workers feeling frightened and unprotected. Cannock’s shoplifting rate currently stands at nearly three times the national average. Shopkeepers and store managers have told my team that they feel intimidated when large groups of young people gather and go into shops all at once. Some talked about how helpless they felt in the face of shoplifting, which has got to the point where it is actually endangering the future of their business.</w:t>
      </w:r>
    </w:p>
    <w:p>
      <w:r>
        <w:rPr>
          <w:sz w:val="22"/>
        </w:rPr>
        <w:t>The British Retail Consortium’s 2023-24 annual crime survey laid bare the scale of the crisis. Retail workers endured 124 incidents of violence or abuse every single day, yet only 32% of those incidents were reported, and only 10% led to police attendance. That is simply unacceptable. I welcome the measures in the new Crime and Policing Bill, including the long overdue creation of a stand-alone offence of assaulting a retail worker. I particularly pay tribute to USDAW and the Co-operative party, of which I am a member, for their long years of unwavering campaigning for this vital change to the law.</w:t>
      </w:r>
    </w:p>
    <w:p>
      <w:r>
        <w:rPr>
          <w:sz w:val="22"/>
        </w:rPr>
        <w:t>In Hednesford, two young men recently stopped me to raise their concerns about gangs loitering in town centres and parks. They told me how intimidating it felt to walk past all of these groups. Between September 2023 and 2024, there were 587 recorded incidents of antisocial behaviour across my constituency. These are not just statistics—they are the lived experiences of people who have been driven away from our high streets. We will never be able to rebuild our communities when people feel that way.</w:t>
      </w:r>
    </w:p>
    <w:p>
      <w:r>
        <w:rPr>
          <w:sz w:val="22"/>
        </w:rPr>
        <w:t>Recognising the scale of the problem, a new public spaces protection order has come into force, and I commend the Government for taking steps through the Crime and Policing Bill, including targeted provisions to restore safety and confidence in our communities. But let me be clear: these are more than just headlines. In February, a group of teenagers were robbed in Cannock town centre. One of them—a 15-year-old boy—had his phone, watch, bank card and coat taken. Three of his friends also had their phones stolen. No young person should have to go through that.</w:t>
      </w:r>
    </w:p>
    <w:p>
      <w:r>
        <w:rPr>
          <w:sz w:val="22"/>
        </w:rPr>
        <w:t>Earlier this year, I had the pleasure of welcoming pupils from Kingsmead school into Parliament. They did not just bring enthusiasm—sadly, they also brought concerns. Many of them shared their worries about a rise in phone thefts by people riding e-scooters. This is not unique to Cannock; it is happening in town centres across the country. Elderly residents have told me how frightening it is to be approached by fast-moving, illegally ridden scooters, especially when they cannot move out of the way in time. Crimes like this may seem minor on paper, but their cumulative effect is devastating. They create an atmosphere where people feel unsafe, uncared for and overlooked.</w:t>
      </w:r>
    </w:p>
    <w:p>
      <w:r>
        <w:rPr>
          <w:sz w:val="22"/>
        </w:rPr>
        <w:t>Cuts to neighbourhood policing have taken a heavy toll. Trust in the police has plummeted. We hear time and again that when something goes wrong, people feel that nobody will come. I welcome the steps the Government are taking, and I will continue pushing for safer high streets for my constituents, because they have the right to feel secure where they live, work and shop. Our message is clear: we need visible policing and real opportunity for young people, to draw them into jobs, not gangs. This is not just about being tough on crime; it is about being strong on community, on prevention and on justice.</w:t>
      </w:r>
    </w:p>
    <w:p/>
    <w:p>
      <w:r>
        <w:rPr>
          <w:b/>
          <w:color w:val="1A4A6E"/>
          <w:sz w:val="22"/>
        </w:rPr>
        <w:t>Ben Obese-Jecty (Con)</w:t>
      </w:r>
    </w:p>
    <w:p>
      <w:r>
        <w:rPr>
          <w:sz w:val="22"/>
        </w:rPr>
        <w:t>It is a pleasure to serve under your chairship, Ms Furniss.</w:t>
      </w:r>
    </w:p>
    <w:p>
      <w:r>
        <w:rPr>
          <w:sz w:val="22"/>
        </w:rPr>
        <w:t>I have never seen so many police officers in Huntingdon high street as were on patrol the afternoon that the Prime Minister and the Home Secretary came to my constituency to announce the neighbourhood policing plan. Due to the police allocation formula, Cambridgeshire’s entire allocation of the 13,000 officers is just 30 new warranted officers over the remaining four years of this Parliament. Across eight constituencies, that is fewer than four officers each—one officer per constituency per year.</w:t>
      </w:r>
    </w:p>
    <w:p>
      <w:r>
        <w:rPr>
          <w:sz w:val="22"/>
        </w:rPr>
        <w:t>Presumably, the starting state for the 13,000 is the number of police officers in 2023, when the pledge was made. That was 141,760. In the year to March 2023, we recruited 16,300 officers; in the year to March 2024, we recruited 9,479 officers, a fluctuation of nearly 7,000. What are the intra-year recruitment figures, and how will recruitment targets fluctuate with natural churn?</w:t>
      </w:r>
    </w:p>
    <w:p>
      <w:r>
        <w:rPr>
          <w:sz w:val="22"/>
        </w:rPr>
        <w:t>In March, the Home Secretary stated to me that the redeployment of 3,000 officers from other duties would involve</w:t>
      </w:r>
    </w:p>
    <w:p>
      <w:r>
        <w:rPr>
          <w:sz w:val="22"/>
        </w:rPr>
        <w:t>“redeploying existing police officers and backfilling by recruiting other officers to take their posts.” —[ Official Report , 10 March 2025; Vol. 763, c. 678.]</w:t>
      </w:r>
    </w:p>
    <w:p>
      <w:r>
        <w:rPr>
          <w:sz w:val="22"/>
        </w:rPr>
        <w:t>The Home Secretary does not have operational control of police officers, so when will she outline how that will work in practice? Which police forces will be forced to redeploy officers, and how many will each need to redeploy? What other services will suffer while new officers are recruited to take the place of more experienced officers?</w:t>
      </w:r>
    </w:p>
    <w:p>
      <w:r>
        <w:rPr>
          <w:sz w:val="22"/>
        </w:rPr>
        <w:t>In April, the Metropolitan police announced swingeing cuts as a result of pressures from the Chancellor’s Budget. The Royal Parks police is being disbanded, as are officers in schools; the dogs unit is being slashed by 7% and the mounted branch by 25%; the MO7 taskforce, which tackles moped and e-bike robbers as well as gang-related crime, is being reduced by 55%; and cold case investigations are to be cut by 11%. The Met is also cutting 20% of the flying squad and potentially removing its firearms capability.</w:t>
      </w:r>
    </w:p>
    <w:p>
      <w:r>
        <w:rPr>
          <w:sz w:val="22"/>
        </w:rPr>
        <w:t>Even after a £1 billion cash injection by the Mayor of London, the Met still has a £260 million shortfall and will cut 1,700 officers, staff and police community support officers. In December, Sir Mark Rowley suggested that it might have to cut 2,300 officers. The Mayor claims that his cash injection has saved 935 of those roles, so presumably the remaining 1,350-odd are frontline officers.</w:t>
      </w:r>
    </w:p>
    <w:p>
      <w:r>
        <w:rPr>
          <w:sz w:val="22"/>
        </w:rPr>
        <w:t>Last Friday, six police chiefs went over the head of the Home Secretary and appealed directly to the Prime Minister. They stated:</w:t>
      </w:r>
    </w:p>
    <w:p>
      <w:r>
        <w:rPr>
          <w:sz w:val="22"/>
        </w:rPr>
        <w:t>“A settlement that fails to address our inflation and pay pressures flat would entail stark choices about which crimes we no longer prioritise. The policing and NCA workforce would also shrink each year.”</w:t>
      </w:r>
    </w:p>
    <w:p/>
    <w:p>
      <w:r>
        <w:rPr>
          <w:b/>
          <w:color w:val="1A4A6E"/>
          <w:sz w:val="22"/>
        </w:rPr>
        <w:t>Neil Coyle</w:t>
      </w:r>
    </w:p>
    <w:p>
      <w:r>
        <w:rPr>
          <w:sz w:val="22"/>
        </w:rPr>
        <w:t>I will start with a cheeky one: does the hon. Gentleman welcome the recruitment of PC Coyle to Durham constabulary? One of the new recruits under this Government is a family member—my brother— of whom I am very proud. Does he also welcome the combined £300 million of support from central Government and the Mayor of London, Sadiq Khan, to the Met to try to address some of the challenges he is outlining?</w:t>
      </w:r>
    </w:p>
    <w:p/>
    <w:p>
      <w:r>
        <w:rPr>
          <w:b/>
          <w:color w:val="1A4A6E"/>
          <w:sz w:val="22"/>
        </w:rPr>
        <w:t>Ben Obese-Jecty</w:t>
      </w:r>
    </w:p>
    <w:p>
      <w:r>
        <w:rPr>
          <w:sz w:val="22"/>
        </w:rPr>
        <w:t>I absolutely welcome that additional funding, but the point that I would most like to make— I have made it previously—is that the police allocation formula, which determines how much funding each of our police forces receives, is grossly unfair. Constituencies like mine in Cambridgeshire do not receive a fair allocation of the overall pot. I will press the Policing Minister: as she well knows, because we have had a lot of conversations about this, I encourage her to revise that next year.</w:t>
      </w:r>
    </w:p>
    <w:p/>
    <w:p>
      <w:r>
        <w:rPr>
          <w:b/>
          <w:color w:val="1A4A6E"/>
          <w:sz w:val="22"/>
        </w:rPr>
        <w:t>Neil Coyle</w:t>
      </w:r>
    </w:p>
    <w:p>
      <w:r>
        <w:rPr>
          <w:sz w:val="22"/>
        </w:rPr>
        <w:t>This Government inherited that formula from the Conservative Government. Does the hon. Gentleman think it is a bit naive to suggest that there is a fair balance in policing responsibilities when the capital’s police force runs counter-terrorism operations for the whole country?</w:t>
      </w:r>
    </w:p>
    <w:p/>
    <w:p>
      <w:r>
        <w:rPr>
          <w:b/>
          <w:color w:val="1A4A6E"/>
          <w:sz w:val="22"/>
        </w:rPr>
        <w:t>Ben Obese-Jecty</w:t>
      </w:r>
    </w:p>
    <w:p>
      <w:r>
        <w:rPr>
          <w:sz w:val="22"/>
        </w:rPr>
        <w:t>I believe that it is remunerated budgetarily in order to cover that.</w:t>
      </w:r>
    </w:p>
    <w:p/>
    <w:p>
      <w:r>
        <w:rPr>
          <w:b/>
          <w:color w:val="1A4A6E"/>
          <w:sz w:val="22"/>
        </w:rPr>
        <w:t>Neil Coyle</w:t>
      </w:r>
    </w:p>
    <w:p>
      <w:r>
        <w:rPr>
          <w:sz w:val="22"/>
        </w:rPr>
        <w:t>Not enough.</w:t>
      </w:r>
    </w:p>
    <w:p/>
    <w:p>
      <w:r>
        <w:rPr>
          <w:b/>
          <w:color w:val="1A4A6E"/>
          <w:sz w:val="22"/>
        </w:rPr>
        <w:t>Ben Obese-Jecty</w:t>
      </w:r>
    </w:p>
    <w:p>
      <w:r>
        <w:rPr>
          <w:sz w:val="22"/>
        </w:rPr>
        <w:t>But, I agree, not enough, and the police allocation formula would do well to look at policing as a whole so that every constituency gets its fair share of police funding. As we all know, the population has grown, and the police allocation formula is from 2014. I met the last Government when I was still a candidate to ask them to review the formula, and I press the new Government to do the same.</w:t>
      </w:r>
    </w:p>
    <w:p/>
    <w:p>
      <w:r>
        <w:rPr>
          <w:b/>
          <w:color w:val="1A4A6E"/>
          <w:sz w:val="22"/>
        </w:rPr>
        <w:t>Neil Coyle</w:t>
      </w:r>
    </w:p>
    <w:p>
      <w:r>
        <w:rPr>
          <w:sz w:val="22"/>
        </w:rPr>
        <w:t>How did that go?</w:t>
      </w:r>
    </w:p>
    <w:p/>
    <w:p>
      <w:r>
        <w:rPr>
          <w:b/>
          <w:color w:val="1A4A6E"/>
          <w:sz w:val="22"/>
        </w:rPr>
        <w:t>Ben Obese-Jecty</w:t>
      </w:r>
    </w:p>
    <w:p>
      <w:r>
        <w:rPr>
          <w:sz w:val="22"/>
        </w:rPr>
        <w:t>They did as much work on it as the hon. Gentleman’s Government have.</w:t>
      </w:r>
    </w:p>
    <w:p>
      <w:r>
        <w:rPr>
          <w:sz w:val="22"/>
        </w:rPr>
        <w:t>That reduction in police strength comes before we consider the fact that the numbers that the Home Secretary based her calculations on were completely wrong in the first place, as the Government announced, very quietly, on 19 March. Of the 43 forces in England and Wales, 29 advised that their published combined neighbourhood officer and PCSO numbers should be revised down. That resulted in an overall downwards revision of 2,611 compared with the figures published last year. In total, that, plus the 1,350 from the Met and the 7,000 annual fluctuation, means that the 13,000 figure looks a lot more like 24,000. Can the Minister outline why the baseline figure of 13,000 has not been revised since it was first announced in February 2023—even to account for the shortfall caused by miscounting?</w:t>
      </w:r>
    </w:p>
    <w:p>
      <w:r>
        <w:rPr>
          <w:sz w:val="22"/>
        </w:rPr>
        <w:t>The general public deserve to have police that are resourced to protect the communities they serve. My constituents deserve to have their fair share of police officers, not a token amount based on a police allocation formula that is years out of date.</w:t>
      </w:r>
    </w:p>
    <w:p/>
    <w:p>
      <w:r>
        <w:rPr>
          <w:b/>
          <w:color w:val="1A4A6E"/>
          <w:sz w:val="22"/>
        </w:rPr>
        <w:t>Rosie Wrighting (Lab)</w:t>
      </w:r>
    </w:p>
    <w:p>
      <w:r>
        <w:rPr>
          <w:sz w:val="22"/>
        </w:rPr>
        <w:t>It is a pleasure to serve under your chairmanship, Ms Furniss. I thank my hon. Friend the Member for Birmingham Erdington (Paulette Hamilton) for securing a debate on something that is clearly so important to so many of our constituents. Like other Members here, among the top issues in my inbox, and that were raised with me during my campaign, are how safe people feel on our high streets and the impact that crime has on our community. In Kettering, our high streets are the beating hearts of our neighbourhoods, where people should feel safe walking to school, going to work, doing their weekly shopping and investing in our local economy. However, for too long our town centres have been blighted by crime such as antisocial behaviour and shoplifting, leaving members of the public feeling intimidated and unsafe in town centres, local parks and neighbourhoods.</w:t>
      </w:r>
    </w:p>
    <w:p>
      <w:r>
        <w:rPr>
          <w:sz w:val="22"/>
        </w:rPr>
        <w:t>My constituents have contacted me to say that they have seen people trashing shops, stealing and being abusive to staff on our high streets. They worry that when crimes like that are reported, too often there is no follow-up, no investigation and no deterrent. Unfortunately, the previous Government considered that low-level behaviour and cut neighbourhood policing. We felt that in Kettering, as what was once a police station in the heart of our high street turned into a derelict building.</w:t>
      </w:r>
    </w:p>
    <w:p>
      <w:r>
        <w:rPr>
          <w:sz w:val="22"/>
        </w:rPr>
        <w:t>Police forces across the country have faced financial and operational challenges in recent years. I want to take a moment to pay tribute to the hard work of local police officers in Kettering. I know that officers are working hard on Operation Napery and hope to see the positive outcomes of that work.</w:t>
      </w:r>
    </w:p>
    <w:p/>
    <w:p>
      <w:r>
        <w:rPr>
          <w:b/>
          <w:color w:val="1A4A6E"/>
          <w:sz w:val="22"/>
        </w:rPr>
        <w:t>Anna Dixon (Lab)</w:t>
      </w:r>
    </w:p>
    <w:p>
      <w:r>
        <w:rPr>
          <w:sz w:val="22"/>
        </w:rPr>
        <w:t>Shipley Market Square in my constituency is having a major facelift, but to attract shoppers back into the town centre we know that we need to make it safe. I commend my local officers, Inspector Tany Ditta and his team, for the amazing work they do. Will my hon. Friend join me in recognising that the Labour Government’s commitment to increase neighbourhood policing will allow more patrols on streets in Shipley and in places that she represents?</w:t>
      </w:r>
    </w:p>
    <w:p/>
    <w:p>
      <w:r>
        <w:rPr>
          <w:b/>
          <w:color w:val="1A4A6E"/>
          <w:sz w:val="22"/>
        </w:rPr>
        <w:t>Rosie Wrighting</w:t>
      </w:r>
    </w:p>
    <w:p>
      <w:r>
        <w:rPr>
          <w:sz w:val="22"/>
        </w:rPr>
        <w:t>Yes, absolutely. I will say more about that in my speech.</w:t>
      </w:r>
    </w:p>
    <w:p>
      <w:r>
        <w:rPr>
          <w:sz w:val="22"/>
        </w:rPr>
        <w:t>We cannot have a conversation about policing on our high streets without talking about retail crime. In March, when Geek Retreat in Kettering was targeted, a brick was thrown through the window and eggs were smashed on the shop front. Retailers up and down the high street spoke of similar experiences of shoplifting and antisocial behaviour and the lengths to which they have to go to mitigate it. One shop reallocated shifts to prevent more vulnerable members of staff being intimidated at closing time.</w:t>
      </w:r>
    </w:p>
    <w:p>
      <w:r>
        <w:rPr>
          <w:sz w:val="22"/>
        </w:rPr>
        <w:t>It is unacceptable that over 2,000 incidents of violence or abuse towards retail workers are reported every single day. As someone who started their career in retail working on a shop floor in Kettering, I know the impact of intimidation and what it can do to someone who is just trying to do their job.</w:t>
      </w:r>
    </w:p>
    <w:p>
      <w:r>
        <w:rPr>
          <w:sz w:val="22"/>
        </w:rPr>
        <w:t>Retailers have spent a record £1.8 billion on crime prevention measures in just one year in the UK. Local businesses in Kettering, which are the backbone of our economy, should not have to invest in private security, additional shutters or panic buttons just to stay afloat. We need to create high streets where people, their families and their businesses can thrive. I know that my constituents will be glad to hear the Minister reaffirm the Government’s commitment to our high streets today.</w:t>
      </w:r>
    </w:p>
    <w:p>
      <w:r>
        <w:rPr>
          <w:sz w:val="22"/>
        </w:rPr>
        <w:t>I stood on a manifesto that included a five-point plan for high streets, pledging to tackle antisocial behaviour with 13,000 more neighbourhood police and PCSOs by 2029. Those manifesto pledges have become the Government’s Crime and Policing Bill, which introduces the biggest package of measures on crime and policing in decades, with 50 new laws, including giving police and others stronger powers by introducing respect orders to stamp out antisocial behaviour.</w:t>
      </w:r>
    </w:p>
    <w:p>
      <w:r>
        <w:rPr>
          <w:sz w:val="22"/>
        </w:rPr>
        <w:t>This debate is about not just crime statistics or police funding, but how we can protect what we value most in our communities: the right of everyone in Kettering and all our constituencies to feel safe where they live and work.</w:t>
      </w:r>
    </w:p>
    <w:p/>
    <w:p>
      <w:r>
        <w:rPr>
          <w:b/>
          <w:color w:val="1A4A6E"/>
          <w:sz w:val="22"/>
        </w:rPr>
        <w:t>Paul Kohler (LD)</w:t>
      </w:r>
    </w:p>
    <w:p>
      <w:r>
        <w:rPr>
          <w:sz w:val="22"/>
        </w:rPr>
        <w:t>It is a pleasure to serve under your chairship, Ms Furniss. I congratulate the hon. Member for Birmingham Erdington (Paulette Hamilton) on securing the debate and on her excellent speech. I once lived in Erdington, and her constituents have a wonderful advocate in her. I hope I can call her a friend.</w:t>
      </w:r>
    </w:p>
    <w:p>
      <w:r>
        <w:rPr>
          <w:sz w:val="22"/>
        </w:rPr>
        <w:t>As all hon. Members agree, a visible police presence is essential to tackling crime on our streets and high streets. That is why I took the Mayor of London to court and stopped him from closing my local police station in the heart of Wimbledon, and why my constituents are still concerned about its long-term future. After a recent stabbing near a Co-op in Wimbledon, I received a letter from Jack, a pupil at Holy Trinity primary, who wrote:</w:t>
      </w:r>
    </w:p>
    <w:p>
      <w:r>
        <w:rPr>
          <w:sz w:val="22"/>
        </w:rPr>
        <w:t>“The relationship between local police officers and the community they serve is built on proximity and familiarity, and losing this presence could erode the sense of security we currently enjoy.”</w:t>
      </w:r>
    </w:p>
    <w:p>
      <w:r>
        <w:rPr>
          <w:sz w:val="22"/>
        </w:rPr>
        <w:t>When a young person feels the need to write to their MP about such matters, we should all take notice.</w:t>
      </w:r>
    </w:p>
    <w:p>
      <w:r>
        <w:rPr>
          <w:sz w:val="22"/>
        </w:rPr>
        <w:t>Years of cuts have eroded the link between the police and the public. Despite an increase in Government funding in the current police grant, it still falls short of the minimum that chief constables said they needed. For example, the Met, which serves Wimbledon, faces a £130 million shortfall. Just this week, Sir Mark Rowley and other police chiefs wrote to the Prime Minister to warn that, without proper funding, there will be “far-reaching consequences”. In short, these funding shortfalls risk undermining public confidence and the police’s ability to deter everyday crime.</w:t>
      </w:r>
    </w:p>
    <w:p>
      <w:r>
        <w:rPr>
          <w:sz w:val="22"/>
        </w:rPr>
        <w:t>Admittedly, the Home Secretary tried to reassure the Home Affairs Committee, on which I sit, two days ago that neighbourhood policing in London was safe, but sadly we have heard such reassurances before. It has now emerged that neighbourhood policing figures were artificially inflated under the Tories, with the Home Office now admitting that it over-reported numbers. In fact, England and Wales have more than 6,000 fewer neighbourhood officers than the Home Office previously claimed. Our communities were told they were better protected, but they knew that they were not. Nowhere is that more visible than on our high streets. In Wimbledon, there is now no dedicated town centre team, only a neighbourhood team stretched across a larger area. Without visible and trusted neighbourhood policing, crime flourishes and communities are left exposed.</w:t>
      </w:r>
    </w:p>
    <w:p>
      <w:r>
        <w:rPr>
          <w:sz w:val="22"/>
        </w:rPr>
        <w:t>We know that the demands of a busy town centre, retail crime, antisocial behaviour and the night-time economy exceed those of a residential neighbourhood, yet under the Met’s new ward shake up, there is still no confirmed timescale for when police teams will be redeployed, and there is no guarantee that high streets like Wimbledon’s will have dedicated officers. That is why the Liberal Democrat councillors in my area are campaigning for a dedicated town centre policing team in Wimbledon and a local policing hub in Old Malden, along with initiatives such as a town centre pop-up on Friday and Saturday nights and a night-time safety street stall. Those practical steps would restore safety, visibility and trust, but so far nothing has been done by the Labour-run Merton council to address Wimbledon’s policing needs.</w:t>
      </w:r>
    </w:p>
    <w:p>
      <w:r>
        <w:rPr>
          <w:sz w:val="22"/>
        </w:rPr>
        <w:t>I hope that Jack’s words ring loudly in the ears of the Government. If a child is asking who will protect them on their local high street and we cannot give them a clear answer, the system is broken and we must fix it together.</w:t>
      </w:r>
    </w:p>
    <w:p/>
    <w:p>
      <w:r>
        <w:rPr>
          <w:b/>
          <w:color w:val="1A4A6E"/>
          <w:sz w:val="22"/>
        </w:rPr>
        <w:t>Rachel Hopkins (Lab)</w:t>
      </w:r>
    </w:p>
    <w:p>
      <w:r>
        <w:rPr>
          <w:sz w:val="22"/>
        </w:rPr>
        <w:t>It is a pleasure to serve under your chairship, Ms Furniss. I thank my hon. Friend the Member for Birmingham Erdington (Paulette Hamilton) for securing this important debate.</w:t>
      </w:r>
    </w:p>
    <w:p>
      <w:r>
        <w:rPr>
          <w:sz w:val="22"/>
        </w:rPr>
        <w:t>Our high streets are key hubs in our communities, and it matters that people feel safe there, but unfortunately, during 14 years of Conservative austerity, we saw catastrophic cuts to the police service and the demise of neighbourhood policing. As that police presence on our high streets dwindled, we saw a significant increase in crime and a skyrocketing of antisocial behaviour statistics. To name just a few examples, that includes street drinking and drug use, retail theft and the abuse of shop workers.</w:t>
      </w:r>
    </w:p>
    <w:p>
      <w:r>
        <w:rPr>
          <w:sz w:val="22"/>
        </w:rPr>
        <w:t>Almost 444,000 shoplifting offences were recorded by the police in England and Wales in 2023-24, which is a record high, and the number of shop workers facing abuse and violence is ever increasing. As others have referenced, USDAW’s most recent survey of its members in 2024 indicated that violence against shop workers nearly doubled from the previous year, with 10% of respondents stating that they had been assaulted, 77% stating that they had experienced verbal abuse and 53% stating that they had been threatened by a customer.</w:t>
      </w:r>
    </w:p>
    <w:p>
      <w:r>
        <w:rPr>
          <w:sz w:val="22"/>
        </w:rPr>
        <w:t>I spoke to managers and workers from the Co-op in Caddington in my constituency, who told me about their experience of being subject to awful violence. I fully support USDAW’s Freedom From Fear campaign for shop workers, because everyone has the right to feel safe at work. That is why, among 50 new measures in our flagship Crime and Policing Bill, I am proud that we will protect our high streets and the people who work and shop there by ending the effective immunity for anyone caught shoplifting goods below £200, and by introducing a new criminal offence to better protect retail workers from assault.</w:t>
      </w:r>
    </w:p>
    <w:p/>
    <w:p>
      <w:r>
        <w:rPr>
          <w:b/>
          <w:color w:val="1A4A6E"/>
          <w:sz w:val="22"/>
        </w:rPr>
        <w:t>Sir Iain Duncan Smith</w:t>
      </w:r>
    </w:p>
    <w:p>
      <w:r>
        <w:rPr>
          <w:sz w:val="22"/>
        </w:rPr>
        <w:t>Does the hon. Lady recognise that if we make that a criminal offence, those cases will go to the Crown courts, which are all completely blocked? That allows people more time and is more likely to incentivise them to plead not guilty, because they know that buys them time. With shoplifting, we want to get them in quickly and ensure that they are prosecuted immediately, which I worry will not be the case unless we find another way—perhaps upping the magistrates courts.</w:t>
      </w:r>
    </w:p>
    <w:p/>
    <w:p>
      <w:r>
        <w:rPr>
          <w:b/>
          <w:color w:val="1A4A6E"/>
          <w:sz w:val="22"/>
        </w:rPr>
        <w:t>Rachel Hopkins</w:t>
      </w:r>
    </w:p>
    <w:p>
      <w:r>
        <w:rPr>
          <w:sz w:val="22"/>
        </w:rPr>
        <w:t>The right hon. Gentleman makes a pertinent point. The measure will act as a deterrent, but I am sure the Minister has heard his well-made point.</w:t>
      </w:r>
    </w:p>
    <w:p>
      <w:r>
        <w:rPr>
          <w:sz w:val="22"/>
        </w:rPr>
        <w:t>Our safer streets mission is at the heart of this Government, and our neighbourhood policing guarantee will ensure that each neighbourhood has a named, contactable officer, which will help to restore trust. It will also include guaranteed police patrols in town centres and hotspots at peak times, as well as a dedicated antisocial behaviour lead in every force.</w:t>
      </w:r>
    </w:p>
    <w:p>
      <w:r>
        <w:rPr>
          <w:sz w:val="22"/>
        </w:rPr>
        <w:t>Great work is already being done in my constituency of Luton South and South Bedfordshire to restore faith in neighbourhood policing and increase the presence on our high streets through the Luton town centre taskforce, whereby Bedfordshire police works in collaboration with the Labour-led Luton borough council, the Luton BID, Luton Point and the Culture Trust, holding frequent patrols in an effort to make our town centre a safe and welcoming place for all. In the last two weeks alone, those efforts have been extremely successful, with the arrest of five suspected drug dealers in and around the town centre and over £4,000 in cash seized, as well as class A and class B drugs and knives. I take this opportunity to thank all those working on the frontline.</w:t>
      </w:r>
    </w:p>
    <w:p>
      <w:r>
        <w:rPr>
          <w:sz w:val="22"/>
        </w:rPr>
        <w:t>Town centre patrols will be ramped up further over the summer months, with Bedfordshire police expanding its team to combat drug offences, serious violence, thefts, begging, street drinking, noise nuisance, male violence against women and girls and exploitation via its Operation Foresight. I pay tribute to the work of our Labour police and crime commissioner in Bedfordshire, John Tizard. With his police and crime strategy for 2025-28, he committed to reinvigorating and strengthening local policing and police presence, with a particular emphasis on officers being visible and accessible to the public specifically in hotspot areas and on town centre patrols.</w:t>
      </w:r>
    </w:p>
    <w:p>
      <w:r>
        <w:rPr>
          <w:sz w:val="22"/>
        </w:rPr>
        <w:t>Like other hon. Members, I cannot talk about police presence without talking about police funding, and I am very grateful to the Minister for our previous conversations. All our efforts to make streets safer cannot be achieved without more funding for our police forces to ensure that they have the necessary resources. I campaigned for many years on that issue, and the hon. Member for Huntingdon (Ben Obese-Jecty) also spoke about funding earlier. I am pleased that this Labour Government have demonstrated a commitment to safer streets and more police in our communities as part of our core funding settlement. Bedfordshire police has been awarded £67.8 million, an increase of 6.6%, as well as £1.8 million in the neighbourhood policing guarantee funding for 2025-26.</w:t>
      </w:r>
    </w:p>
    <w:p/>
    <w:p>
      <w:r>
        <w:rPr>
          <w:b/>
          <w:color w:val="1A4A6E"/>
          <w:sz w:val="22"/>
        </w:rPr>
        <w:t>Ben Obese-Jecty</w:t>
      </w:r>
    </w:p>
    <w:p>
      <w:r>
        <w:rPr>
          <w:sz w:val="22"/>
        </w:rPr>
        <w:t>As a Bedfordshire MP, does the hon. Lady agree that the south-east allowance that both Bedfordshire police and Hertfordshire police receive should be extended to Cambridgeshire police as part of the tri-force area, so that all three branches are paid equally for their work in that area, given that my officers serve in Bedfordshire as well?</w:t>
      </w:r>
    </w:p>
    <w:p/>
    <w:p>
      <w:r>
        <w:rPr>
          <w:b/>
          <w:color w:val="1A4A6E"/>
          <w:sz w:val="22"/>
        </w:rPr>
        <w:t>Rachel Hopkins</w:t>
      </w:r>
    </w:p>
    <w:p>
      <w:r>
        <w:rPr>
          <w:sz w:val="22"/>
        </w:rPr>
        <w:t>I thank the hon. Gentleman for his contribution, and I will take the opportunity to reference the tri-force initiative that was brought about by a previous Labour police and crime commissioner, Olly Martins. I know that his initiative to get the three forces working together, particularly on specialist crime, has been instrumental in the point that I am about to move on to.</w:t>
      </w:r>
    </w:p>
    <w:p>
      <w:r>
        <w:rPr>
          <w:sz w:val="22"/>
        </w:rPr>
        <w:t>Our Labour Government have provided an additional £7.3 million in special grant funding. That will ensure continued support for key frontline operations, including Operation Costello, which aims to tackle serious and organised crime, and Boson, which targets guns, gun crime and youth violence in hotspot areas, including in Cambridgeshire through the tri-force initiative.</w:t>
      </w:r>
    </w:p>
    <w:p>
      <w:r>
        <w:rPr>
          <w:sz w:val="22"/>
        </w:rPr>
        <w:t>For too long, people have felt unsafe on their high streets. I support our Labour Government’s determination to tackle these issues head on, so that people in Luton South and South Bedfordshire and across the country see law and order restored and feel all the better for it.</w:t>
      </w:r>
    </w:p>
    <w:p/>
    <w:p>
      <w:r>
        <w:rPr>
          <w:b/>
          <w:color w:val="1A4A6E"/>
          <w:sz w:val="22"/>
        </w:rPr>
        <w:t>Gill Furniss</w:t>
      </w:r>
    </w:p>
    <w:p>
      <w:r>
        <w:rPr>
          <w:sz w:val="22"/>
        </w:rPr>
        <w:t>I will have to reduce the time limit to three minutes. If people want to intervene, I ask them to be very brief so that we can get everyone in.</w:t>
      </w:r>
    </w:p>
    <w:p/>
    <w:p>
      <w:r>
        <w:rPr>
          <w:b/>
          <w:color w:val="1A4A6E"/>
          <w:sz w:val="22"/>
        </w:rPr>
        <w:t>Tulip Siddiq (Lab)</w:t>
      </w:r>
    </w:p>
    <w:p>
      <w:r>
        <w:rPr>
          <w:sz w:val="22"/>
        </w:rPr>
        <w:t>It is a pleasure to serve under your chairship, Ms Furniss. I thank my hon. Friend the Member for Birmingham Erdington (Paulette Hamilton) for securing this important debate. She is a doughty champion for her constituents, who are lucky to have her. Whoever we are in this room, as MPs, we have probably at some point had an email from constituents asking about increased police presence on our high streets.</w:t>
      </w:r>
    </w:p>
    <w:p>
      <w:r>
        <w:rPr>
          <w:sz w:val="22"/>
        </w:rPr>
        <w:t>I am very lucky. I have Kilburn High Road in my constituency, which I share half and half with my hon. Friend the Member for Queen’s Park and Maida Vale (Georgia Gould). Ms Furniss, if you have not been to Kilburn High Road, you are missing out. It is affectionately called County Kilburn because of the thriving Irish community; we have a thriving Somali community on the other side as well. We serve Afghan food from Ariana and we have the award winning Kiln theatre. We have community festivals at Kilburn Grange Park, which hon. Members are also very welcome to attend.</w:t>
      </w:r>
    </w:p>
    <w:p>
      <w:r>
        <w:rPr>
          <w:sz w:val="22"/>
        </w:rPr>
        <w:t>But last month, we had six stabbings on Kilburn High Road and the community is shaken. I spoke to one of my residents, who says she never wanted to see what she saw—her neighbour being stabbed outside his corner shop, just because he tried to confront a shoplifter who was stealing food from the shop that he owns. One of the businessmen who I spoke to said, “It doesn’t feel like Kilburn any more.” A young mother who I spoke to said, “After 4 pm, I am scared to walk across and fetch my child from nursery because of the recent stabbings.”</w:t>
      </w:r>
    </w:p>
    <w:p>
      <w:r>
        <w:rPr>
          <w:sz w:val="22"/>
        </w:rPr>
        <w:t>The truth is that stabbings are not just a physical thing. They undermine community spirit and community resilience, and have a huge impact on the mental health of our community. Yesterday, my hon. Friend for Queen’s Park and Maida Vale and I went to the One Kilburn meeting. The community has come together under the leadership of Ajay, Stephane, Alan and Josie to reassure the community that we are here for them. There is an increase in community police officers on the high street—they do a fantastic job—but that cannot be a temporary measure. We have to make the community in Kilburn feel safe all the time.</w:t>
      </w:r>
    </w:p>
    <w:p>
      <w:r>
        <w:rPr>
          <w:sz w:val="22"/>
        </w:rPr>
        <w:t>I welcome the Government’s neighbourhood policing guarantee, because it could not come sooner for our constituents. I say to the Minister, who I know is excellent at her job, that we have to have a guarantee that the scheme’s funding will be protected not just for all hon. Members in this room, but for all my constituents in Hampstead and Highgate, especially on Kilburn High Road.</w:t>
      </w:r>
    </w:p>
    <w:p/>
    <w:p>
      <w:r>
        <w:rPr>
          <w:b/>
          <w:color w:val="1A4A6E"/>
          <w:sz w:val="22"/>
        </w:rPr>
        <w:t>Daniel Francis (Lab)</w:t>
      </w:r>
    </w:p>
    <w:p>
      <w:r>
        <w:rPr>
          <w:sz w:val="22"/>
        </w:rPr>
        <w:t>It is a pleasure to serve under your chairship, Ms Furniss. I thank my hon. Friend the Member for Birmingham Erdington (Paulette Hamilton) for securing the debate.</w:t>
      </w:r>
    </w:p>
    <w:p>
      <w:r>
        <w:rPr>
          <w:sz w:val="22"/>
        </w:rPr>
        <w:t>It is a great honour for me to represent Bexleyheath and Crayford in Parliament. I was a councillor in the last Labour cabinet in Bexley, 20 years ago, when Ken Livingstone and Tony Blair launched neighbourhood policing in our borough. We saw the great impact that had on communities on the ground in the area I represent.</w:t>
      </w:r>
    </w:p>
    <w:p>
      <w:r>
        <w:rPr>
          <w:sz w:val="22"/>
        </w:rPr>
        <w:t>It is also a great honour for me because my first job during my 11 years in frontline retail was in the Marks and Spencer branch in Bexleyheath in my constituency. In my latter days in Marks and Sparks as a store manager, believe me, I saw and experienced many of the things that we have heard about today at first hand, including wrestling shoplifters to the ground.</w:t>
      </w:r>
    </w:p>
    <w:p>
      <w:r>
        <w:rPr>
          <w:sz w:val="22"/>
        </w:rPr>
        <w:t>When cuts to public services are made, as they were under the Tory Government when I first started at M&amp;amp;S in the early ’90s, and when there is rising poverty, that is when shoplifting and those frontline issues increase. It is an absolute mission of this Labour Government to restore neighbourhood policing, and we have been elected on a manifesto commitment to do so.</w:t>
      </w:r>
    </w:p>
    <w:p>
      <w:r>
        <w:rPr>
          <w:sz w:val="22"/>
        </w:rPr>
        <w:t>My constituency has two main town centres in Bexleyheath and Crayford, and a smaller neighbourhood centre in Northumberland Heath. In Crayford and Northumberland Heath, we now rely on smaller ward teams, of course, due to the cuts of the previous Mayor of London, who reduced the size of our teams. In Bexleyheath, I am lucky still to have a town centre team because of the size of shops, the night-time economy and the four secondary schools located in the town centre. I was pleased that we secured two more PCSOs for that team last November.</w:t>
      </w:r>
    </w:p>
    <w:p>
      <w:r>
        <w:rPr>
          <w:sz w:val="22"/>
        </w:rPr>
        <w:t>Our teams have had a number of recent successes. Live facial recognition saw three arrests in Bexleyheath town centre last week. Also last week, our team worked with the local authority on a closure order for a shop in Bexleyheath town centre that was selling illegal tobacco and vapes. Unlike the right hon. Member for Chingford and Woodford Green (Sir Iain Duncan Smith), they have had great success in making shops report shoplifting again, and have managed to secure action against a number of individuals. In Crayford, they have taken action against drivers, predominantly from the large retail takeaways, which has led to 10 vehicles being seized and five arrests—two for shoplifting and three for immigration offences.</w:t>
      </w:r>
    </w:p>
    <w:p>
      <w:r>
        <w:rPr>
          <w:sz w:val="22"/>
        </w:rPr>
        <w:t>I pay tribute to the work of my police on the ground in Bexleyheath and Crayford. There is clearly pressure on funding, but we made a commitment to introduce extra police officers on the ground. We did that when Labour controlled Bexley council 20 years ago, and I am sure the Government will work with our Mayor of London to restore those numbers, because they are absolutely crucial for retailers in my constituency.</w:t>
      </w:r>
    </w:p>
    <w:p/>
    <w:p>
      <w:r>
        <w:rPr>
          <w:b/>
          <w:color w:val="1A4A6E"/>
          <w:sz w:val="22"/>
        </w:rPr>
        <w:t>Danny Beales (Lab)</w:t>
      </w:r>
    </w:p>
    <w:p>
      <w:r>
        <w:rPr>
          <w:sz w:val="22"/>
        </w:rPr>
        <w:t>It is a pleasure to serve under your chairship, Ms Furniss. I thank my hon. Friend the Member for Birmingham Erdington (Paulette Hamilton) for securing this important debate.</w:t>
      </w:r>
    </w:p>
    <w:p>
      <w:r>
        <w:rPr>
          <w:sz w:val="22"/>
        </w:rPr>
        <w:t>We have heard countless times today that, in 14 years of Conservative government, neighbourhood policing was decimated to the detriment of our town centres and high streets, which are now gripped by an epidemic of antisocial behaviour, theft and shoplifting. Let me be frank: too often, the last Government wrote off those crimes as low level and left communities to pick up the pieces.</w:t>
      </w:r>
    </w:p>
    <w:p>
      <w:r>
        <w:rPr>
          <w:sz w:val="22"/>
        </w:rPr>
        <w:t>There are few places more visible in our communities than our high streets and town centres, which are vital for social and economic needs. National data suggests that police visibility in those spaces has reduced from 27% to 12% in the last decade. PCSOs are often on the frontline in those places, but they too have been cut to the bone: their numbers are down 56% since 2010.</w:t>
      </w:r>
    </w:p>
    <w:p>
      <w:r>
        <w:rPr>
          <w:sz w:val="22"/>
        </w:rPr>
        <w:t>In Uxbridge and South Ruislip, like many constituencies we have heard about today, shops are being ransacked multiple times a day, often by the same people, with little consequence. Supermarket staff in Uxbridge, Yiewsley and Ruislip Manor all tell me the same story. Whether it is men and boys on bikes grabbing phones, taking money from children, openly dealing drugs or engaging in shoplifting or theft, it is bad for business. It leads to more victims of crime and erodes trust and pride in our high streets.</w:t>
      </w:r>
    </w:p>
    <w:p>
      <w:r>
        <w:rPr>
          <w:sz w:val="22"/>
        </w:rPr>
        <w:t>I welcome the steps that the Government have taken to turn the situation around. The significant increase in real-terms funding for neighbourhood police officers nationally and in London is welcome. I also welcome the Crime and Policing Bill, which will lead to tougher action on theft and shoplifting, and will deal with the terrible crime of assaulting shop workers.</w:t>
      </w:r>
    </w:p>
    <w:p/>
    <w:p>
      <w:r>
        <w:rPr>
          <w:b/>
          <w:color w:val="1A4A6E"/>
          <w:sz w:val="22"/>
        </w:rPr>
        <w:t>Anna Dixon</w:t>
      </w:r>
    </w:p>
    <w:p>
      <w:r>
        <w:rPr>
          <w:sz w:val="22"/>
        </w:rPr>
        <w:t>I recognise this issue, because many of my local independent shops in Bingley have been victims of crime, particularly by aggressive scammers demanding money. Does my hon. Friend agree that it is vital that independent shops not only feel confident about reporting the crime, but know that the police will respond and that there will be prosecutions?</w:t>
      </w:r>
    </w:p>
    <w:p/>
    <w:p>
      <w:r>
        <w:rPr>
          <w:b/>
          <w:color w:val="1A4A6E"/>
          <w:sz w:val="22"/>
        </w:rPr>
        <w:t>Danny Beales</w:t>
      </w:r>
    </w:p>
    <w:p>
      <w:r>
        <w:rPr>
          <w:sz w:val="22"/>
        </w:rPr>
        <w:t>I wholeheartedly agree. We need action: those individuals must be punished quickly, and the court backlogs must be dealt with. The whole process must incentivise action and deterrence.</w:t>
      </w:r>
    </w:p>
    <w:p>
      <w:r>
        <w:rPr>
          <w:sz w:val="22"/>
        </w:rPr>
        <w:t>When I met the couple who run the local post office in South Ruislip, they told me a heart-wrenching story of the change over the past 10 years. They have worked there for decades, and now they are threatened and abused almost weekly. Enough is enough.</w:t>
      </w:r>
    </w:p>
    <w:p>
      <w:r>
        <w:rPr>
          <w:sz w:val="22"/>
        </w:rPr>
        <w:t>I am pleased that the Government are taking action, but more can and, I am sure, will be done. I would like neighbourhood policing to continue to be prioritised, in order to deal with the capital policing challenges in London. Neighbourhood policing should be properly funded, as colleagues have said. I would like the police to regain a footprint in neighbourhoods. Lots of spaces where the police would base themselves closed down under the previous Conservative Mayor of London and Conservative Government. We have a fantastic neighbourhood town centre team in Uxbridge high street, which is doing great work, but we also need a town centre team in Yiewsley and West Drayton high street.</w:t>
      </w:r>
    </w:p>
    <w:p>
      <w:r>
        <w:rPr>
          <w:sz w:val="22"/>
        </w:rPr>
        <w:t>I hope the Government also consider providing support for the development of business crime prevention networks where there are not business improvement districts and more formal structures. Often, shops on smaller high streets are disparate and do not share information. They do not have the funding to focus on training, advice and crime prevention, so there is room for improvement in that space.</w:t>
      </w:r>
    </w:p>
    <w:p>
      <w:r>
        <w:rPr>
          <w:sz w:val="22"/>
        </w:rPr>
        <w:t>I would like to see the rapid deployment of the 13,000 new neighbourhood officers, with particular priority for our town centres and high streets. I hope that, under this Government, we will see a complete shift from the situation under the last Government. We must value our high streets and community policing, and not leave our communities alone. We need sustained, long-term investment to rebuild what the Conservatives destroyed so that we can once again be proud and safe on our high streets.</w:t>
      </w:r>
    </w:p>
    <w:p/>
    <w:p>
      <w:r>
        <w:rPr>
          <w:b/>
          <w:color w:val="1A4A6E"/>
          <w:sz w:val="22"/>
        </w:rPr>
        <w:t>Sureena Brackenridge (Lab)</w:t>
      </w:r>
    </w:p>
    <w:p>
      <w:r>
        <w:rPr>
          <w:sz w:val="22"/>
        </w:rPr>
        <w:t>It is a pleasure to serve under your chairship, Ms Furniss. I thank my hon. Friend the Member for Birmingham Erdington (Paulette Hamilton), whose tenacity in tackling this issue—with the ear of Simon Foster, our police and crime commissioner, and of the chief constable, Craig Guildford—has been outstanding. I have been watching the progress of Operation Fearless, and I thank and congratulate her for the work that she is doing.</w:t>
      </w:r>
    </w:p>
    <w:p>
      <w:r>
        <w:rPr>
          <w:sz w:val="22"/>
        </w:rPr>
        <w:t>I will take any opportunity to champion my local shops in Wednesfield high street—the village. It is a real source of pride, really community spirited and a welcoming place, but, like on high streets across the country, we have seen an alarming rise in shoplifting and antisocial behaviour. After more than a decade of police cuts, all this has become too common and far too normalised. From larger chain stores to the small, often family-run businesses across Wolverhampton North East, the message is the same: shopkeepers are fed up with thieves who show no respect for them or the law and who steal in broad daylight, sometimes swiping shelves clean to make a quick buck. Time and again, residents ask, “Why has this been allowed to spiral?” Well, after 14 years of cuts, our brilliant local officers and PCSOs—I would love to name them individually but I do not have the time—have been overstretched and under-resourced.</w:t>
      </w:r>
    </w:p>
    <w:p>
      <w:r>
        <w:rPr>
          <w:sz w:val="22"/>
        </w:rPr>
        <w:t>People want and deserve to feel safe. They need someone to finally listen to them, and under this Labour Government, that is exactly what is happening. I will continue to use my voice to speak for my community. A year ago, at the general election, we had 700 fewer officers and 500 fewer PCSOs in the west midlands than in 2010. That is being turned around thanks to the Home Secretary and the Government, with 150 new neighbourhood officers and 20 additional PCSOs. Much more needs to be done, but it has started.</w:t>
      </w:r>
    </w:p>
    <w:p>
      <w:r>
        <w:rPr>
          <w:sz w:val="22"/>
        </w:rPr>
        <w:t>After meeting Chief Superintendent Jenny Skyrme, I am pleased to announce that each of our eight wards in Wolverhampton North East will have a dedicated neighbourhood officer—a named officer, contactable by residents and ringfenced for that ward alone—with an additional role for Wednesfield high street. That will not solve everything overnight, but it is a start to restoring the bobby on the beat and a better focus on crime prevention.</w:t>
      </w:r>
    </w:p>
    <w:p/>
    <w:p>
      <w:r>
        <w:rPr>
          <w:b/>
          <w:color w:val="1A4A6E"/>
          <w:sz w:val="22"/>
        </w:rPr>
        <w:t>Jessica Toale (Lab)</w:t>
      </w:r>
    </w:p>
    <w:p>
      <w:r>
        <w:rPr>
          <w:sz w:val="22"/>
        </w:rPr>
        <w:t>It is a pleasure to serve under your chairship, Ms Furniss. I congratulate my hon. Friend the Member for Birmingham Erdington (Paulette Hamilton) on securing this important debate. We know that visible local policing is key to building trust between communities and the police service. It acts as a deterrent to crime, reassures the public, and enables officers to gather intelligence and respond quickly to incidents before they escalate.</w:t>
      </w:r>
    </w:p>
    <w:p>
      <w:r>
        <w:rPr>
          <w:sz w:val="22"/>
        </w:rPr>
        <w:t>Just this weekend, I knocked on the door of Rob in Kinson, who said he was delighted to see two police officers walking down his high street and could not remember the last time he had seen that. I must admit to feeling the same sort of flutter of delight when I saw two officers walking down my high street in Winton, which is a big change. Significant cuts to police numbers over the past decade have hampered the forces’ ability to maintain that visible presence.</w:t>
      </w:r>
    </w:p>
    <w:p>
      <w:r>
        <w:rPr>
          <w:sz w:val="22"/>
        </w:rPr>
        <w:t>Residents in Bournemouth West have told me repeatedly that they want to see more officers walking the beat and engaging with local businesses, young people and vulnerable groups, rather than arriving only after emergencies occur. Improving Bournemouth town centre has been a key campaign pledge of mine, and tackling crime and antisocial behaviour is absolutely a part of that. At recent residents’ meetings that we hosted, it was the No. 1 issue that residents told me they wanted us to tackle.</w:t>
      </w:r>
    </w:p>
    <w:p>
      <w:r>
        <w:rPr>
          <w:sz w:val="22"/>
        </w:rPr>
        <w:t>It is important to recognise the positives—the successes and the progress. Violent crime is down 21% on last year in Bournemouth. That is because of hotspot policing, for which Dorset police has just received more funding, and innovative collaboration between businesses, the police and our council. My office is in the town centre, so I see this every day. However, perception remains a major challenge, and the successes in the town centre often come at the expense of some of our other district centres.</w:t>
      </w:r>
    </w:p>
    <w:p>
      <w:r>
        <w:rPr>
          <w:sz w:val="22"/>
        </w:rPr>
        <w:t>Police presence is essential to changing that, but so is a joined-up strategy that includes investment in social services, youth provision and community support. Can the Minister therefore assure me that any new recruits will be properly trained and deployed in ways that maximise visibility in our high streets and community hubs, and that the Government will support forces in building stronger community relationships, especially in areas that have historically had mistrust as a result of under-policing?</w:t>
      </w:r>
    </w:p>
    <w:p>
      <w:r>
        <w:rPr>
          <w:sz w:val="22"/>
        </w:rPr>
        <w:t>The Minister knows that I have raised this issue before, but I want to highlight the challenge of seasonality. Many of my colleagues in coastal constituencies will recognise that Bournemouth, like other places, experiences a huge surge in population over the summer months, with millions of people visiting our beaches and town centres, yet Dorset police receives no extra funding to cope with the seasonal increase in demand. What work is being done to adjust the police funding formula to reflect those seasonal pressures, which place significant strain on policing in my constituency? Only by working together—Government, police and communities—will we restore confidence in our high streets as safe and welcoming places for all.</w:t>
      </w:r>
    </w:p>
    <w:p/>
    <w:p>
      <w:r>
        <w:rPr>
          <w:b/>
          <w:color w:val="1A4A6E"/>
          <w:sz w:val="22"/>
        </w:rPr>
        <w:t>Jas Athwal (Lab)</w:t>
      </w:r>
    </w:p>
    <w:p>
      <w:r>
        <w:rPr>
          <w:sz w:val="22"/>
        </w:rPr>
        <w:t>It is a pleasure to serve under your chairship, Ms Furniss. I thank My hon. Friend the Member for Birmingham Erdington (Paulette Hamilton) for securing this important debate.</w:t>
      </w:r>
    </w:p>
    <w:p>
      <w:r>
        <w:rPr>
          <w:sz w:val="22"/>
        </w:rPr>
        <w:t>The saying goes, “Money isn’t everything,” but it is when you have not got it, and in London, the Metropolitan police certainly has not got it. Having been forced to make £1.2 billion-worth of cuts over the last 14 years, the Metropolitan police has been stripped to its bones. We look forward, hopefully, to better days.</w:t>
      </w:r>
    </w:p>
    <w:p>
      <w:r>
        <w:rPr>
          <w:sz w:val="22"/>
        </w:rPr>
        <w:t>Police presence is about more than simply putting more uniformed officers on our streets or reopening police stations closed by years of Conservative budget cuts. It is about having officers on our streets that people can trust—officers that women and girls can trust to believe them and support them when they need it; officers that all communities can trust and will not unfairly target or profile some. It is about trusting that officers generally understand the neighbourhoods they serve. We need the right kind of police presence on our streets—one that is locally rooted, competent and visibly engaged. We need a force that understands the area, knows the crime hotspots and earns the trust of every resident, regardless of gender, race or background.</w:t>
      </w:r>
    </w:p>
    <w:p>
      <w:r>
        <w:rPr>
          <w:sz w:val="22"/>
        </w:rPr>
        <w:t>As council leader, I knew we could not accept the status quo that Conservative cuts were delivering. We needed to act locally to maintain meaningful police engagement with residents. In Redbridge, we implemented innovative enforcement and engagement hubs across the borough, including one mobile enforcement hub. Those low-cost alternatives to traditional stations are vital access points for our communities. They provide a place for residents to speak to officers, share concerns and build relationships, and, in turn, for officers to learn directly from the people they serve.</w:t>
      </w:r>
    </w:p>
    <w:p/>
    <w:p>
      <w:r>
        <w:rPr>
          <w:b/>
          <w:color w:val="1A4A6E"/>
          <w:sz w:val="22"/>
        </w:rPr>
        <w:t>Neil Coyle</w:t>
      </w:r>
    </w:p>
    <w:p>
      <w:r>
        <w:rPr>
          <w:sz w:val="22"/>
        </w:rPr>
        <w:t>Does my hon. Friend share my concern that Southwark borough senior officers have closed the Seven Islands base and moved the local safer neighbourhood team to Borough station, which is, by their own account, more than 25 minutes’ drive away, in contradiction of the Metropolitan police’s 2017 public access strategy?</w:t>
      </w:r>
    </w:p>
    <w:p/>
    <w:p>
      <w:r>
        <w:rPr>
          <w:b/>
          <w:color w:val="1A4A6E"/>
          <w:sz w:val="22"/>
        </w:rPr>
        <w:t>Jas Athwal</w:t>
      </w:r>
    </w:p>
    <w:p>
      <w:r>
        <w:rPr>
          <w:sz w:val="22"/>
        </w:rPr>
        <w:t>Absolutely. In Redbridge, we had to turn that around. The right hon. Member for Chingford and Woodford Green (Sir Iain Duncan Smith) will certainly agree with me, because we put a police hub in his constituency, which saved 4.5 full-time police officers’ time over the course of a year. We also introduced specific engagements, such as police walk and talks, which offer devoted time for officers to engage with those most underserved by police. Even amid devastating cuts, we showed that meaningful police presence is possible and necessary to keep our communities safe.</w:t>
      </w:r>
    </w:p>
    <w:p>
      <w:r>
        <w:rPr>
          <w:sz w:val="22"/>
        </w:rPr>
        <w:t>I welcome the Government’s steps to restoring meaningful police presence, including the £204 million in additional funding to the Metropolitan police laid out in the police grant report and the £22.8 million allocated for neighbourhood policing in the police funding settlement. However, reversing over a decade of damage is not simple. It requires more than just money. It requires bold reform that makes our police truly accountable and genuinely connected to our communities.</w:t>
      </w:r>
    </w:p>
    <w:p>
      <w:r>
        <w:rPr>
          <w:sz w:val="22"/>
        </w:rPr>
        <w:t>As we look ahead to the spending review, I urge the Government to not merely sustain, but substantially increase funding for the Metropolitan police. Police presence is not about visibility; it is about trust. It is about residents recognising their local officers and having the confidence that when they speak up about crime or harassment, they will be heard, believed and protected.</w:t>
      </w:r>
    </w:p>
    <w:p/>
    <w:p>
      <w:r>
        <w:rPr>
          <w:b/>
          <w:color w:val="1A4A6E"/>
          <w:sz w:val="22"/>
        </w:rPr>
        <w:t>Olly Glover (LD)</w:t>
      </w:r>
    </w:p>
    <w:p>
      <w:r>
        <w:rPr>
          <w:sz w:val="22"/>
        </w:rPr>
        <w:t>It is a pleasure to serve under your chairship, Ms Furniss—for the first time, in my case. I pay sincere and warm tribute to the hon. Member for Birmingham Erdington (Paulette Hamilton) for her passionate speech and her huge dedication to the great work that has gone on in her constituency to tackle crime and antisocial behaviour on our high streets. In particular, she highlighted the great work done by local police officers on Operation Fearless, in conjunction with the local community. A key theme we have heard in this debate is the critical importance of not just looking to the police to sort these issues out, but working in partnership with retailers, communities and all people affected by crime.</w:t>
      </w:r>
    </w:p>
    <w:p>
      <w:r>
        <w:rPr>
          <w:sz w:val="22"/>
        </w:rPr>
        <w:t>We heard from my hon. Friend the Member for Wimbledon (Mr Kohler) about his young constituent Jack, who represents that extremely important demographic of young people affected by crime, who will be left fearful for the future if we do not get a grip of it. The hon. Member for Bexleyheath and Crayford (Daniel Francis) rightly alluded to the underlying economic causes of crime. Perhaps this is a good opportunity for us to remember the words of a former Labour Prime Minister about being tough on not just crime, but the causes of crime. It is important that we take note of those underlying social and economic causes.</w:t>
      </w:r>
    </w:p>
    <w:p>
      <w:r>
        <w:rPr>
          <w:sz w:val="22"/>
        </w:rPr>
        <w:t>The right hon. Member for Chingford and Woodford Green (Sir Iain Duncan Smith) mentioned the experience of New York. Some would argue that Rudy Giuliani has gone in a somewhat different direction since the height of his powers in the 1990s. In those days his “broken windows” theory of crime held that, as a number of Members have alluded to, if we do not tackle graffiti and other supposedly low-level manifestations of crime, we open the door—or indeed the broken window—for far more serious types of crime. That underlines another key theme we have heard: the role of prevention and taking preventive steps, rather than hoping to deal with the symptoms and consequences.</w:t>
      </w:r>
    </w:p>
    <w:p>
      <w:r>
        <w:rPr>
          <w:sz w:val="22"/>
        </w:rPr>
        <w:t>The hon. Member for Bournemouth West (Jessica Toale) also talked about the role of prevention and the importance of community services. She talked about the role of seasonality in crime, which is clearly important in many constituencies with major events, with summer traffic, or sometimes with worse weather leading to less crime because people are outdoors less. It is important that we recognise the trends in the data on what causes crime and what levels of intervention are needed.</w:t>
      </w:r>
    </w:p>
    <w:p>
      <w:r>
        <w:rPr>
          <w:sz w:val="22"/>
        </w:rPr>
        <w:t>The key theme discussed by nearly all Members was police numbers and funding. That includes the hon. Members for Kettering (Rosie Wrighting), for Luton South and South Bedfordshire (Rachel Hopkins), for Hampstead and Highgate (Tulip Siddiq), for Uxbridge and South Ruislip (Danny Beales), for Wolverhampton North East (Mrs Brackenridge), for Ilford South (Jas Athwal) and for Cannock Chase (Josh Newbury). In that regard, we heard a lot of criticism of the previous Conservative Government.</w:t>
      </w:r>
    </w:p>
    <w:p>
      <w:r>
        <w:rPr>
          <w:sz w:val="22"/>
        </w:rPr>
        <w:t>However, we also heard some important points from the hon. Member for Huntingdon (Ben Obese-Jecty) and the hon. Member for Bournemouth West about the regionality of the police funding formula. We often face the key question of how to take account of different regional funding requirements in this country, so it would be interesting to see what the Minister has to say about that. We also heard about the impact of antisocial behaviour and crime on people, its economic impact on retailers and it impact on their mental health and feelings of safety and security in their role. All that contributes to the wider sense of our high streets being in decline; if people do not feel that they are safe places, they will not go and shop there. We must be careful not to end up in vicious circle.</w:t>
      </w:r>
    </w:p>
    <w:p>
      <w:r>
        <w:rPr>
          <w:sz w:val="22"/>
        </w:rPr>
        <w:t>We heard from hon. Members about the importance of having named and contactable police offers. It is not just about having visible police officers in the streets; it is important, as the hon. Member for Ilford South said with particular eloquence, that those police officers are embedded within their community and really understand its diversity and differing requirements. Many hon. Members paid tribute to the shop owners affected by crime and the police officers who work so hard to try to keep our streets safe. It is important that we support them, both with more resources and with public displays of support.</w:t>
      </w:r>
    </w:p>
    <w:p>
      <w:r>
        <w:rPr>
          <w:sz w:val="22"/>
        </w:rPr>
        <w:t>Many of the same issues are manifested in my Oxfordshire constituency of Didcot and Wantage, where communities are concerned about increased antisocial behaviour in the town centres of Wallingford, Wantage and Didcot—particularly increased pickpocketing and shoplifting. Last year, reports of antisocial behaviour at a local event in Didcot meant that the police had to authorise a section 34 dispersal order, empowering officers to issue section 35 orders to remove individuals suspected of being involved in antisocial behaviour. Of course such events are not representative of our high street, but the fact that they are becoming more of a concern to people means that we must take action.</w:t>
      </w:r>
    </w:p>
    <w:p>
      <w:r>
        <w:rPr>
          <w:sz w:val="22"/>
        </w:rPr>
        <w:t>I have met business owners on Didcot Broadway—an older part of my town, from before the town of Didcot and large retail centres arose—who feel that the combination of antisocial behaviour and larger retail developments are placing their businesses at risk. That problem is shared by the Orchard centre, the large shopping centre in Didcot, where there is also widespread concern about antisocial behaviour and that there is not enough for young people to do.</w:t>
      </w:r>
    </w:p>
    <w:p>
      <w:r>
        <w:rPr>
          <w:sz w:val="22"/>
        </w:rPr>
        <w:t>I have also heard high street businesses complain about drug dealing, street drinking and bicycle theft. As we heard in this debate, ambitions on law and order are good—but ambitious plans need to be supported by ambitious funding. Many hon. Members have paid tribute to the early work that the Government have done on this, and we look forward to hearing more from the Minister.</w:t>
      </w:r>
    </w:p>
    <w:p>
      <w:r>
        <w:rPr>
          <w:sz w:val="22"/>
        </w:rPr>
        <w:t>Everyone deserves to feel safe in their own home and when walking down their streets; that is important not just for their safety, but for their feelings of economic confidence, so that we can address the decline in our high streets. The previous Conservative Government failed to keep our communities safe from crime, and unnecessary cuts left our police forces overstretched, under-resourced and unable to focus on the crimes that affect our communities most.</w:t>
      </w:r>
    </w:p>
    <w:p>
      <w:r>
        <w:rPr>
          <w:sz w:val="22"/>
        </w:rPr>
        <w:t>Every day, 6,000 cases are closed by the police across England and Wales without a suspect even being identified, according to Home Office figures. Meanwhile, just 6% of crimes reported to the police result in a suspect being charged. Three in four burglaries and car thefts also go unsolved, and the Conservatives slashed the number of police community support officers by more than 4,500 since 2015. The Government must continue their efforts to restore the proper community policing that local people deserve.</w:t>
      </w:r>
    </w:p>
    <w:p>
      <w:r>
        <w:rPr>
          <w:sz w:val="22"/>
        </w:rPr>
        <w:t>To do that, we must get more police officers out on the streets, embedded in and understanding their communities. We Liberal Democrats feel that that could partly be funded by scrapping the expensive police and crime commissioner experiment and investing those savings in frontline policing instead, including addressing the dramatic cuts to PCSO numbers.</w:t>
      </w:r>
    </w:p>
    <w:p>
      <w:r>
        <w:rPr>
          <w:sz w:val="22"/>
        </w:rPr>
        <w:t>At the same time, we would free up existing officers’ time to focus on local policing by creating a new national online crime agency that would take over issues such as online fraud and abuse, leaving more time for local forces to tackle burglaries and other neighbourhood crimes. As we have heard, prevention and early intervention are key, not just visible crime.</w:t>
      </w:r>
    </w:p>
    <w:p/>
    <w:p>
      <w:r>
        <w:rPr>
          <w:b/>
          <w:color w:val="1A4A6E"/>
          <w:sz w:val="22"/>
        </w:rPr>
        <w:t>Neil Coyle</w:t>
      </w:r>
    </w:p>
    <w:p>
      <w:r>
        <w:rPr>
          <w:sz w:val="22"/>
        </w:rPr>
        <w:t>Can the hon. Gentleman clarify whether the Lib Dem position has changed since they introduced police and crime commissioners? Did he describe the cuts in officers as unnecessary, and is he putting on record an apology from the Liberal Democrats for cutting police officers in constituencies such as mine, where we still have fewer police officers in 2025 than we did in 2010, thanks to the coalition Government that the Liberal Democrats were fully embedded in?</w:t>
      </w:r>
    </w:p>
    <w:p/>
    <w:p>
      <w:r>
        <w:rPr>
          <w:b/>
          <w:color w:val="1A4A6E"/>
          <w:sz w:val="22"/>
        </w:rPr>
        <w:t>Olly Glover</w:t>
      </w:r>
    </w:p>
    <w:p>
      <w:r>
        <w:rPr>
          <w:sz w:val="22"/>
        </w:rPr>
        <w:t>I thank the hon. Gentleman for his intervention— [ Interruption. ] Well, I will answer in good time. Of course it would not be a debate in this place without him having a pop at the Liberal Democrats in Government. As he will appreciate from the many councils where Labour is in coalition with the Liberal Democrats and other parties, when a party does not win a majority, it has to work in partnership with others. I would also remind him to have a read of his own party’s 2010 manifesto, which proposed cuts just as harsh as the Conservatives’.</w:t>
      </w:r>
    </w:p>
    <w:p>
      <w:r>
        <w:rPr>
          <w:sz w:val="22"/>
        </w:rPr>
        <w:t>But let us look to the future, not the past. In terms of retail crime, there are significant concerns over the increase in shoplifting. Official statistics from the crime survey for England and Wales showed more than half a million shoplifting offences recorded by police forces in the year ending 2024, an 18% increase on the previous year and the highest figure since current recording practices began.</w:t>
      </w:r>
    </w:p>
    <w:p>
      <w:r>
        <w:rPr>
          <w:sz w:val="22"/>
        </w:rPr>
        <w:t>Surveys of retailers indicate a high prevalence of shoplifting and violence towards shop workers, as we have heard, and there have been concerns about how the police respond to shoplifting. For example, the 2025 British Retail Consortium’s Retail Crime survey found that 61% of retailers considered the police response to incidents of retail crime to be poor or very poor. Retailers said that their lack of confidence in the police response to reports of shoplifting contributed to their decision not to report some incidents.</w:t>
      </w:r>
    </w:p>
    <w:p>
      <w:r>
        <w:rPr>
          <w:sz w:val="22"/>
        </w:rPr>
        <w:t>As we have heard, antisocial behaviour can encompass a wide range of actions that cause nuisance and harm to others, such as vandalism, noise nuisance, threatening behaviour, use of off-road bikes, drug use and harassment. The 2024 crime survey for England and Wales suggested that 36% of people had experienced or witnessed antisocial behaviour, and around 1 million incidents are reported to the police each year. However, YouGov research suggests that there is significant under-reporting, with 57% of victims or witnesses not reporting ASB at all. The Victims’ Commissioner has long raised concerns that the police and other agencies are not able to respond effectively to such reports or to provide support to victims.</w:t>
      </w:r>
    </w:p>
    <w:p>
      <w:r>
        <w:rPr>
          <w:sz w:val="22"/>
        </w:rPr>
        <w:t>In conclusion, while we all agree that money and police resources are important, they will only get us so far. We also need prevention and early intervention, intelligence, partnerships and community action.</w:t>
      </w:r>
    </w:p>
    <w:p/>
    <w:p>
      <w:r>
        <w:rPr>
          <w:b/>
          <w:color w:val="1A4A6E"/>
          <w:sz w:val="22"/>
        </w:rPr>
        <w:t>Matt Vickers (Con)</w:t>
      </w:r>
    </w:p>
    <w:p>
      <w:r>
        <w:rPr>
          <w:sz w:val="22"/>
        </w:rPr>
        <w:t>It is a pleasure to serve under your chairmanship, Ms Furniss. I thank the hon. Member for Birmingham Erdington (Paulette Hamilton) for securing this important debate and for her passionate work on this subject. In fact, I thank all hon. Members for their insightful contributions to this debate. I welcome the news that the brother of the hon. Member for Bermondsey and Old Southwark (Neil Coyle) has joined up to the police force, particularly as he has done so in Durham—on my streets, no less. We all know the brilliant work that our hard-working police officers, PCSOs and civil enforcement officers do to protect our high streets and local communities. The police put themselves in dangerous situations to stop the criminals who blight our communities and undermine the social fabric that binds them together. Although it is welcome that headline figures from the crime survey for England and Wales show that crime fell by more than 50% between 2010 and 2024, there is still much more to be done, and protecting our high streets is an integral part of that mission.</w:t>
      </w:r>
    </w:p>
    <w:p>
      <w:r>
        <w:rPr>
          <w:sz w:val="22"/>
        </w:rPr>
        <w:t>I have the honour of representing Stockton, whose high street is a great place and home to some incredible businesses. I will always encourage people to support them, but I would fail in my duty if I did not acknowledge or try to tackle the many challenges they face. If my grandparents were alive today, they would be devastated to see what has become of our high street. Over decades, Stockton’s Labour council has allowed it to decline and to become home to unacceptable levels of crime and antisocial behaviour. Instead of employing more civil enforcement officers and street wardens, the council chooses to employ a huge number of managers on £100k-plus salaries—it recently came to light that it had spent £15.8 million on recruitment consultants in the last three years.</w:t>
      </w:r>
    </w:p>
    <w:p/>
    <w:p>
      <w:r>
        <w:rPr>
          <w:b/>
          <w:color w:val="1A4A6E"/>
          <w:sz w:val="22"/>
        </w:rPr>
        <w:t>Daniel Francis</w:t>
      </w:r>
    </w:p>
    <w:p>
      <w:r>
        <w:rPr>
          <w:sz w:val="22"/>
        </w:rPr>
        <w:t>Does the hon. Gentleman accept that the cuts from the previous Government have resulted in my local authority, the London borough of Bexley, having to make every one of its CCTV staff redundant, so that the council is no longer able to assist the police in fighting crime?</w:t>
      </w:r>
    </w:p>
    <w:p/>
    <w:p>
      <w:r>
        <w:rPr>
          <w:b/>
          <w:color w:val="1A4A6E"/>
          <w:sz w:val="22"/>
        </w:rPr>
        <w:t>Matt Vickers</w:t>
      </w:r>
    </w:p>
    <w:p>
      <w:r>
        <w:rPr>
          <w:sz w:val="22"/>
        </w:rPr>
        <w:t>It is incredibly important that whatever money councils have is put to good use. In Stockton, we have terrible examples: people being flown abroad to watch shows to scout for festival appearances, and the CEO of the council recruiting a chum of his on £900 a day, without it ever being seen and considered by the council. Councils have a responsibility to spend properly the money that is given to them, and in Stockton there are too many examples where that is not the case.</w:t>
      </w:r>
    </w:p>
    <w:p>
      <w:r>
        <w:rPr>
          <w:sz w:val="22"/>
        </w:rPr>
        <w:t>Instead of the council using all the powers available through public spaces protection orders to clamp down on antisocial behaviour, its soft approach means that lots of antisocial behaviour has gone unchallenged. Moreover, Stockton’s Labour council volunteered as a dispersal authority, taking a completely disproportionate number of asylum seekers. For many years it has had one of the highest asylum seeker-to-resident ratios of any local authority across the entire country. Those asylum seekers are all housed near the town centre, creating challenges in accommodation, public services, and integration, and leaving huge numbers of lone men hanging around the town centre. The situation is made worse by the council’s approach to housing, which allows huge amounts of houses in multiple occupation, bedsits and bail accommodation to emerge around the town centre.</w:t>
      </w:r>
    </w:p>
    <w:p>
      <w:r>
        <w:rPr>
          <w:sz w:val="22"/>
        </w:rPr>
        <w:t>I will continue to push the council and local police for more action to support Stockton’s fantastic high street and the incredible businesses therein. Before addressing the police’s specific role in protecting the great British high street, we must acknowledge the challenges facing our high streets as a result of this Labour Government’s actions. The Government’s jobs tax and the slashing of small businesses—well, of small business rate relief, though actually they are slashing small businesses—is putting the survival of many of our high street businesses at risk. Confidence has been sapped, and in April business confidence once again turned negative.</w:t>
      </w:r>
    </w:p>
    <w:p>
      <w:r>
        <w:rPr>
          <w:sz w:val="22"/>
        </w:rPr>
        <w:t>The Government will always have the support of the Conservative party in backing our hard-working police officers. We need more officers than ever. It was interesting to hear, during Home Office questions, the Minister and the Home Secretary reading with some excitement a table listing the number of neighbourhood policing officers in each area. How many more police officers—those who can arrest the most serious criminals in our society—does the Minister expect to be in place by the end of the year? Will that number exceed the March 2024 figure?</w:t>
      </w:r>
    </w:p>
    <w:p>
      <w:r>
        <w:rPr>
          <w:sz w:val="22"/>
        </w:rPr>
        <w:t>This discussion comes against the backdrop of six of Britain’s most senior police chiefs warning that important and laudable ambitions to tackle knife crime, violence against women and girls, and neighbourhood policing are all at risk because of funding shortfalls. The Government’s decision to let criminals out of prison early, many of whom will inevitably commit more crime, will put more pressure on our police.</w:t>
      </w:r>
    </w:p>
    <w:p>
      <w:r>
        <w:rPr>
          <w:sz w:val="22"/>
        </w:rPr>
        <w:t>The proposed settlement for policing in 2025-26 is insufficient and risks causing job losses. The Metropolitan Police Commissioner, Sir Mark Rowley, has said that his force is facing the potential loss of 1,700 officers, PCSOs and other staff. I am keen to hear from the Minister whether she thinks that Sir Mark’s figures are correct.</w:t>
      </w:r>
    </w:p>
    <w:p>
      <w:r>
        <w:rPr>
          <w:sz w:val="22"/>
        </w:rPr>
        <w:t>Special constables are invaluable, but we also need full-time officers to investigate serious crimes and secure convictions against the worst offenders on our high streets. That is critical; the public expect not only a police presence, but effective action. Although we were pleased to agree on stronger laws in the Crime and Policing Bill to address offences on our high streets, such laws are meaningless without proper enforcement and punishment. Having spent a long time campaigning alongside the likes of the Co-op, the BRC and USDAW, I am delighted to see the stand-alone offence of assaulting a retail worker on the statute book.</w:t>
      </w:r>
    </w:p>
    <w:p>
      <w:r>
        <w:rPr>
          <w:sz w:val="22"/>
        </w:rPr>
        <w:t>On policing our high streets. I would be grateful if the Minister could comment on recent remarks made by the Mayor of London and his Drugs Commission. Within the mayor’s expression of support for the proposal to decriminalise possession of small amounts of cannabis, there were concerning references to police stop-and-search powers, in which he questioned the scope of their application. Frankly, that is extraordinary, reflecting a worrying disregard for public spaces such as our high streets, where all of us should expect to feel safe. I hope that the Minister will condemn those comments in the strongest possible terms and send a message to our hard-working police officers that stop and search is a vital tool in their armour, and that we entirely support them in using it.</w:t>
      </w:r>
    </w:p>
    <w:p>
      <w:r>
        <w:rPr>
          <w:sz w:val="22"/>
        </w:rPr>
        <w:t>This week, I met representatives of the Federation of Independent Retailers, who shared their experiences of retail crime and the way that the use of in-store facial recognition and AI technology is making a real difference. They suggested that a grant scheme could help them to take the fight to criminals; I would be delighted to hear whether the Minister has given any consideration to introducing such a scheme.</w:t>
      </w:r>
    </w:p>
    <w:p>
      <w:r>
        <w:rPr>
          <w:sz w:val="22"/>
        </w:rPr>
        <w:t>In conclusion, we should celebrate the work of the hard-working police on our streets and of the retail workers in our stores, but we must remember the challenges that they face because of the decisions of this Government. High streets are at the heart of our local communities. The Government must do much more to ensure that they are safe and thriving places that people want to visit.</w:t>
      </w:r>
    </w:p>
    <w:p/>
    <w:p>
      <w:r>
        <w:rPr>
          <w:b/>
          <w:color w:val="1A4A6E"/>
          <w:sz w:val="22"/>
        </w:rPr>
        <w:t>Dame Diana Johnson (The Minister for Policing and Crime Prevention)</w:t>
      </w:r>
    </w:p>
    <w:p>
      <w:r>
        <w:rPr>
          <w:sz w:val="22"/>
        </w:rPr>
        <w:t>It is a pleasure to serve under your chairmanship this afternoon, Ms Furniss.</w:t>
      </w:r>
    </w:p>
    <w:p>
      <w:r>
        <w:rPr>
          <w:sz w:val="22"/>
        </w:rPr>
        <w:t>I start, of course, by thanking my hon. Friend the Member for Birmingham Erdington (Paulette Hamilton) for making such a passionate and eloquent speech on behalf of her constituents, and for what she said about her fight—indeed, her mission—to take back Erdington High Street. I think she said that she wanted to make her voice and her community’s voice heard; she has certainly done that this afternoon. It was clear that Erdington deserved better than it was getting and she has delivered that improvement, so she should be very proud of that.</w:t>
      </w:r>
    </w:p>
    <w:p>
      <w:r>
        <w:rPr>
          <w:sz w:val="22"/>
        </w:rPr>
        <w:t>It has been a really wide-ranging debate with lots of local and national flavour. Many different areas and constituencies have been referred to, and I am grateful to all the Members who have spoken today. The fact that it has been such a comprehensive debate reflects the significance that is attached to these issues by us as parliamentarians and by our constituents.</w:t>
      </w:r>
    </w:p>
    <w:p>
      <w:r>
        <w:rPr>
          <w:sz w:val="22"/>
        </w:rPr>
        <w:t>Before I respond to some of the specific points that were raised, I will be really clear about this Government’s position. We believe wholeheartedly and unreservedly in the value of a visible and responsive police presence in our communities. As we have heard, that is especially important on high streets and in town centres.</w:t>
      </w:r>
    </w:p>
    <w:p>
      <w:r>
        <w:rPr>
          <w:sz w:val="22"/>
        </w:rPr>
        <w:t>It is very encouraging indeed to hear about initiatives that have made a real difference, such as Operation Fearless in Erdington, in Birmingham. As I have already said, I commend my hon. Friend the Member for Birmingham Erdington for her work. I also commend the police and crime commissioner, Simon Foster, the chief constable of West Midlands police, Craig Guildford, and the assistant chief constable, Jen Mattinson, for driving this initiative forward for the community.</w:t>
      </w:r>
    </w:p>
    <w:p>
      <w:r>
        <w:rPr>
          <w:sz w:val="22"/>
        </w:rPr>
        <w:t>Across the country, however, far more needs to be done, and we need to build on the work of Operation Fearless and similar operations around the country. In recent years, too many neighbourhoods have been plagued by antisocial behaviour and crime, with shoplifting and street theft in particular surging. As those offences have shot up, we all know the reality—neighbourhood policing was eroded under previous Governments. Actually, let us be clear: it was slashed by previous Governments.</w:t>
      </w:r>
    </w:p>
    <w:p>
      <w:r>
        <w:rPr>
          <w:sz w:val="22"/>
        </w:rPr>
        <w:t>The impact of that is very well documented. Across the country, the belief set in among local businesses and residents that police were not on the streets. Antisocial behaviour and shop theft were treated as low level, and if people called the police, nobody came and nothing was done.</w:t>
      </w:r>
    </w:p>
    <w:p>
      <w:r>
        <w:rPr>
          <w:sz w:val="22"/>
        </w:rPr>
        <w:t>I think we all agree now that that is totally unacceptable and needs to be fixed. That is why this Government have made rebuilding neighbourhood policing a focus of our safer streets mission, which is central to the Prime Minister’s plan for change. Under the mission, we are aiming to halve violence against women and girls and knife crime in a decade, tackle shop theft, street crime and antisocial behaviour, and improve trust in the criminal justice system. All those aims are tied in some way to another of the mission’s core strands: rebuilding the neighbourhood policing model. Without a strong local police footprint, our communities are left exposed and people suffer. Put simply, neighbourhood policing is the beating heart of our law enforcement system. After years of neglect, this Government will restore it to full health.</w:t>
      </w:r>
    </w:p>
    <w:p>
      <w:r>
        <w:rPr>
          <w:sz w:val="22"/>
        </w:rPr>
        <w:t>I also want to make a comment about police funding and resources, because a number of hon. Members have talked about that this afternoon. Clearly, the funding formula is the one we inherited. We have been in power for 11 months, but we have been clear that we will embark on police reform, and there is a White Paper coming in the next few months. I want to make clear to hon. Members this afternoon that, within that, there will undoubtedly have to be a discussion about finances and resources for policing.</w:t>
      </w:r>
    </w:p>
    <w:p>
      <w:r>
        <w:rPr>
          <w:sz w:val="22"/>
        </w:rPr>
        <w:t>Let me turn to the points that have been raised. We have already made £200 million available to forces to kick-start year one of our programme, which will support the first step of delivering 13,000 additional officers into neighbourhood policing roles. Like the shadow Minister, the hon. Member for Stockton West (Matt Vickers), I welcome PC Coyle to his new role in Durham. I also pay tribute to all our police officers, who work for us day in, day out, particularly the neighbourhood police officers I met this morning in Milton Keynes, who were doing a fantastic job for their community. Our approach to delivering on the 13,000 in 2025-26 has been designed to deliver an initial increase to the neighbourhood policing workforce in a manner that is flexible and can be adapted to the local context and the varied crime demands in certain neighbourhoods. Police forces have embraced that and want to make a positive start towards achieving the goal of 13,000 additional neighbourhood officers by the end of this Parliament.</w:t>
      </w:r>
    </w:p>
    <w:p>
      <w:r>
        <w:rPr>
          <w:sz w:val="22"/>
        </w:rPr>
        <w:t>The neighbourhood policing guarantee was announced by the Prime Minister on 10 April. He said that, along with the Home Secretary, he had written to all chief constables and police and crime commissioners, setting out key objectives. The guarantee aims to reverse the decline in visible policing through clear commitments, designed with the support of policing, to be achieved throughout the course of this Parliament. By July, every neighbourhood throughout England and Wales will have named contactable officers. These officers will know their areas and build relationships with residents and businesses, and they will understand local concerns. In too many instances in the past, residents felt they had no one to go to. By July, there will be a guaranteed response time to local neighbourhood police queries from members of the public and businesses of 72 hours.</w:t>
      </w:r>
    </w:p>
    <w:p>
      <w:r>
        <w:rPr>
          <w:sz w:val="22"/>
        </w:rPr>
        <w:t>Having committed to these steps, it is now down to Government and policing to deliver on them. We expect that by July, all police forces will be able to demonstrate that that commitment to the guarantee has been achieved. Additionally, the College of Policing will begin the national roll-out of its neighbourhood policing training programme during the neighbourhood policing week of action in June. The training will equip officers with essential skills, such as problem solving, relationship building and crime prevention, to effectively tackle local issues and enhance community engagement. This dedicated training aims to transform neighbourhood policing services, ensuring trusted and effective policing that cuts crime and keeps people safe. There is also the hotspot action programme, which focuses on particular hotspots and really putting in the resources—it sounds very similar to what my hon. Friend the Member for Birmingham Erdington referred to.</w:t>
      </w:r>
    </w:p>
    <w:p>
      <w:r>
        <w:rPr>
          <w:sz w:val="22"/>
        </w:rPr>
        <w:t>I want to make some comments about retail crime. It has been very helpful to hear from Members today who have experience of the retail sector. We know that in the last two years of the previous Government, shop theft soared by 70%. There is an epidemic in shop theft, and we need to do something about it. As has been said, in the Crime and Policing Bill we have brought forward a new offence of assaulting a retail worker to protect the hard-working and dedicated staff who work in stores, after years of campaigning by USDAW and the Co-op, among others.</w:t>
      </w:r>
    </w:p>
    <w:p>
      <w:r>
        <w:rPr>
          <w:sz w:val="22"/>
        </w:rPr>
        <w:t>Also included as part of the Bill is the removal of the legislation that makes shop theft of and below £200 a summary-only offence, which meant that it could only be tried in the magistrates court. This sends a clear message that any level of shop theft is illegal and will be taken seriously. I noted what the right hon. Member for Chingford and Woodford Green (Sir Iain Duncan Smith) said about that, but there is a deterrent in this, as was said by my hon. Friend the Member for Luton South and South Bedfordshire (Rachel Hopkins). It is about saying that shop theft of any value is theft, and action will be taken. We still expect that the vast majority of cases will be heard in the magistrates court— [ Interruption. ] I do not have time for an intervention, but I am happy to discuss it with Members after the debate.</w:t>
      </w:r>
    </w:p>
    <w:p>
      <w:r>
        <w:rPr>
          <w:sz w:val="22"/>
        </w:rPr>
        <w:t>There is also additional funding going into the National Police Chiefs’ Council to give further training to police and retailers on preventive tactics. We are putting £5 million into the specialist analyst team within Opal, which is the national policing intelligence unit dealing with the serious organised criminal gangs that are now getting involved in shop theft. There will also be £2 million over the next three years for the National Business Crime Centre, which provides a resource for both police and businesses to learn, share and support each other to prevent and combat crime. We also have the retail crime forum with representatives from major businesses, which I chair.</w:t>
      </w:r>
    </w:p>
    <w:p>
      <w:r>
        <w:rPr>
          <w:sz w:val="22"/>
        </w:rPr>
        <w:t>We are determined that this summer, for the next three months starting at the end of this month, we will put increasing the safety of our town centres and high streets under the microscope, in partnership with PCCs, councils, schools, health services, businesses, transport and community organisations. I am aware that tackling criminality and antisocial behaviour in town centres is already a focus for many police forces, but we need to do more and go quicker. We have to take that action, and I look forward to the plans that PCCs have been drawing up and will be providing to the Home Office in the next few days. Once again, I thank my hon. Friend the Member for Birmingham Erdington for calling this debate, as it is an issue that every Member of this House cares passionately about.</w:t>
      </w:r>
    </w:p>
    <w:p/>
    <w:p>
      <w:r>
        <w:rPr>
          <w:b/>
          <w:color w:val="1A4A6E"/>
          <w:sz w:val="22"/>
        </w:rPr>
        <w:t>Paulette Hamilton</w:t>
      </w:r>
    </w:p>
    <w:p>
      <w:r>
        <w:rPr>
          <w:sz w:val="22"/>
        </w:rPr>
        <w:t>Your chairing today has been excellent, Ms Furniss, and I hope to take part in many more debates with you in the Chair. I thank all the hon. and right hon. Members for taking part in this debate. I also thank the Opposition spokesperson, the hon. Member for Stockton West (Matt Vickers), and give thanks to the Minister, who I felt gave a strong response.</w:t>
      </w:r>
    </w:p>
    <w:p>
      <w:r>
        <w:rPr>
          <w:sz w:val="22"/>
        </w:rPr>
        <w:t>The clear message highlighted today is that high streets are the beating hearts of our communities, and that constituents want to feel safe on them. It is also key that the police are funded to do the job. I join Members in paying tribute to the police and their partners, who work so tirelessly to keep our high streets clean and safe.</w:t>
      </w:r>
    </w:p>
    <w:p>
      <w:r>
        <w:rPr>
          <w:sz w:val="22"/>
        </w:rPr>
        <w:t>Finally, this is a very special debate because it is about people’s lives. Members have to work together—hon. Members, right hon. Members, the Opposition and Ministers—to ensure that our residents feel that we not only care but are listening and will answer the cry for help.</w:t>
      </w:r>
    </w:p>
    <w:p>
      <w:r>
        <w:rPr>
          <w:sz w:val="22"/>
        </w:rPr>
        <w:t>Question put and agreed to.</w:t>
      </w:r>
    </w:p>
    <w:p>
      <w:r>
        <w:rPr>
          <w:sz w:val="22"/>
        </w:rPr>
        <w:t>Resolved,</w:t>
      </w:r>
    </w:p>
    <w:p>
      <w:r>
        <w:rPr>
          <w:sz w:val="22"/>
        </w:rPr>
        <w:t>That this House has considered police presence on high streets.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