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National Security Act 2023 (Foreign Activities and Foreign Influence Registration Scheme: Publication) Regulations 2025</w:t>
      </w:r>
    </w:p>
    <w:p>
      <w:r>
        <w:rPr>
          <w:sz w:val="20"/>
        </w:rPr>
        <w:t>5 June 2025  ·  Lords  ·  Committee Stage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law, Foreign affairs and diplomacy, Government and public administration, Parliament and constitution</w:t>
      </w:r>
    </w:p>
    <w:p>
      <w:r>
        <w:rPr>
          <w:b/>
        </w:rPr>
        <w:t xml:space="preserve">Topics: </w:t>
      </w:r>
      <w:r>
        <w:rPr>
          <w:sz w:val="20"/>
        </w:rPr>
        <w:t>foreign influence registration, national security act, publication regulations, secondary legislation scrutiny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https://hansard.parliament.uk/Lords/2025-06-05/debates/B7A897A2-7561-4108-B29C-B31C0F5B3717/NationalSecurityAct2023ForeignActivitiesAndForeignInfluenceRegistrationSchemePublicationRegulations2025</w:t>
      </w:r>
    </w:p>
    <w:p/>
    <w:p>
      <w:r>
        <w:rPr>
          <w:b/>
          <w:color w:val="1A4A6E"/>
          <w:sz w:val="22"/>
        </w:rPr>
        <w:t>Lord Hanson of Flint</w:t>
      </w:r>
    </w:p>
    <w:p>
      <w:r>
        <w:rPr>
          <w:sz w:val="22"/>
        </w:rPr>
        <w:t>That the Grand Committee do consider the National Security Act 2023 (Foreign Activities and Foreign Influence Registration Scheme: Publication) Regulations 2025. Relevant document: 23rd Report from the Secondary Legislation Scrutiny Committee (special attention drawn to the instrument)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