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Future of Terrestrial Television</w:t>
      </w:r>
    </w:p>
    <w:p>
      <w:r>
        <w:rPr>
          <w:sz w:val="20"/>
        </w:rPr>
        <w:t>4 September 2025  ·  Commons  ·  Westminster Hall</w:t>
      </w:r>
    </w:p>
    <w:p>
      <w:r>
        <w:rPr>
          <w:b/>
        </w:rPr>
        <w:t xml:space="preserve">Policy areas: </w:t>
      </w:r>
      <w:r>
        <w:rPr>
          <w:sz w:val="20"/>
        </w:rPr>
        <w:t>Economy, Society and culture, Transport</w:t>
      </w:r>
    </w:p>
    <w:p>
      <w:r>
        <w:rPr>
          <w:b/>
        </w:rPr>
        <w:t xml:space="preserve">Topics: </w:t>
      </w:r>
      <w:r>
        <w:rPr>
          <w:sz w:val="20"/>
        </w:rPr>
        <w:t>broadband availability, cost of living, digital terrestrial tv, future of freeview, universal broadcast access</w:t>
      </w:r>
    </w:p>
    <w:p>
      <w:r>
        <w:rPr>
          <w:b/>
        </w:rPr>
        <w:t xml:space="preserve">Source: </w:t>
      </w:r>
      <w:r>
        <w:rPr>
          <w:sz w:val="20"/>
        </w:rPr>
        <w:t>https://hansard.parliament.uk/Commons/2025-09-04/debates/D31AA346-23D4-471E-97BC-AAFA0869C22B/FutureOfTerrestrialTelevision</w:t>
      </w:r>
    </w:p>
    <w:p/>
    <w:p>
      <w:r>
        <w:rPr>
          <w:b/>
          <w:color w:val="1A4A6E"/>
          <w:sz w:val="22"/>
        </w:rPr>
        <w:t>David Mundell (Con)</w:t>
      </w:r>
    </w:p>
    <w:p>
      <w:r>
        <w:rPr>
          <w:sz w:val="22"/>
        </w:rPr>
        <w:t>I beg to move,</w:t>
      </w:r>
    </w:p>
    <w:p>
      <w:r>
        <w:rPr>
          <w:sz w:val="22"/>
        </w:rPr>
        <w:t>That this House has considered the future of terrestrial television.</w:t>
      </w:r>
    </w:p>
    <w:p>
      <w:r>
        <w:rPr>
          <w:sz w:val="22"/>
        </w:rPr>
        <w:t>It is a pleasure to serve under your chairmanship, Mr Twigg. We are here to debate a hidden threat to a vital service that most of our constituents use every week, and that service is digital terrestrial TV, commonly known as Freeview. So that we are absolutely clear what we are talking about, it is a TV signal that is picked up through the aerial on our roofs. It lets us access broadcast TV channels from the likes of the BBC, ITV, Channel 4 and Channel 5, including ITV Border in my constituency, STV in the rest of Scotland, and S4C in Wales, as well as over 100 more channels serving a range of interests.</w:t>
      </w:r>
    </w:p>
    <w:p>
      <w:r>
        <w:rPr>
          <w:sz w:val="22"/>
        </w:rPr>
        <w:t>Freeview is a universal service reaching 98.5% of the UK population, including those in remote and rural areas. It is available at no additional cost over and above the licence fee. This is a crucial point: people do not need to pay any additional monthly bills to watch terrestrial TV; all they need is a TV set and an aerial.</w:t>
      </w:r>
    </w:p>
    <w:p>
      <w:r>
        <w:rPr>
          <w:sz w:val="22"/>
        </w:rPr>
        <w:t>The options for watching TV have broadened in the last few years, with the arrival of TV streaming over the internet, or IPTV, as it is known. Many of us enjoy those services, but the fact is that to do so, someone needs a high-speed fixed broadband subscription of sufficient speed and reliability, and not everyone has that.</w:t>
      </w:r>
    </w:p>
    <w:p/>
    <w:p>
      <w:r>
        <w:rPr>
          <w:b/>
          <w:color w:val="1A4A6E"/>
          <w:sz w:val="22"/>
        </w:rPr>
        <w:t>John Lamont (Con)</w:t>
      </w:r>
    </w:p>
    <w:p>
      <w:r>
        <w:rPr>
          <w:sz w:val="22"/>
        </w:rPr>
        <w:t>My right hon. Friend is making an excellent speech. I know he is acutely aware that many communities that he and I represent in the Scottish borders rely on that television service. At the same time, they do not have access to a high-speed, high quality broadband connection unless they pay significantly for it. Does he agree that we need a commitment from the Government to extend the Freeview service to reassure residents in those communities?</w:t>
      </w:r>
    </w:p>
    <w:p/>
    <w:p>
      <w:r>
        <w:rPr>
          <w:b/>
          <w:color w:val="1A4A6E"/>
          <w:sz w:val="22"/>
        </w:rPr>
        <w:t>David Mundell</w:t>
      </w:r>
    </w:p>
    <w:p>
      <w:r>
        <w:rPr>
          <w:sz w:val="22"/>
        </w:rPr>
        <w:t>I absolutely agree with my hon. Friend, and throughout my speech I will make the point that nobody should be required to pay to watch television. As he said, it is particularly an issue in rural areas, where broadband services can be extremely patchy and speeds highly variable. In more urban and suburban areas, broadband outages are also far from uncommon.</w:t>
      </w:r>
    </w:p>
    <w:p>
      <w:r>
        <w:rPr>
          <w:sz w:val="22"/>
        </w:rPr>
        <w:t>Terrestrial TV has a reliability of close to 99%, which broadband does not. Almost half—45.1%—of broadband customers experienced an outage lasting more than 48 hours in the past year. Indeed, Biggar and the surrounding communities in my constituency experienced an outage of 36 hours. Even as high-speed coverage increases through initiatives such as Project Gigabit, take-up is entirely a different matter.</w:t>
      </w:r>
    </w:p>
    <w:p>
      <w:r>
        <w:rPr>
          <w:sz w:val="22"/>
        </w:rPr>
        <w:t>Research from the consultancy EY estimates that by 2040, some 5.5 million premises will not have taken up a high-speed fixed broadband subscription. Today, some people cannot access fixed broadband because the signal where they live is not fast or reliable enough. Other people simply cannot afford to pay for fixed broadband subscriptions on top of other bills. Millions of people are relying exclusively on mobile for access to the internet. Indeed, data from Citizens Advice suggested that, in 2022 alone, up to 1 million people cancelled their broadband subscription because of the high cost of living.</w:t>
      </w:r>
    </w:p>
    <w:p>
      <w:r>
        <w:rPr>
          <w:sz w:val="22"/>
        </w:rPr>
        <w:t>That is why terrestrial TV remains essential—because it is universal. Indeed, it is the guarantee of universalism in British broadcasting, and that is a priceless asset. For terrestrial TV to provide that bedrock guarantee of universal access, complementing internet streaming, gives the UK the best of both worlds. It is a hybrid model that is so much more robust than putting all our eggs in one basket and relying on a single point of failure.</w:t>
      </w:r>
    </w:p>
    <w:p>
      <w:r>
        <w:rPr>
          <w:sz w:val="22"/>
        </w:rPr>
        <w:t>In addition, the service remains hugely popular and widely used. More than 80% of BBC and ITV content is watched on linear broadcast TV—that is, live on channels such as BBC One or ITV2. Of that viewing, about half—a huge amount—is through terrestrial TV. Indeed, it remains the main way TV content is consumed in the UK.</w:t>
      </w:r>
    </w:p>
    <w:p>
      <w:r>
        <w:rPr>
          <w:sz w:val="22"/>
        </w:rPr>
        <w:t>The reason why we are having this debate today is that despite being a widely used and, in my view, essential service, it is currently under threat of being switched off within a decade. The licences that support terrestrial TV expire in 2034, and the Government have so far not provided a long-term commitment. Yet there is no need to consider switching off terrestrial TV in the mid-2030s, be that for political, technological or financial reasons.</w:t>
      </w:r>
    </w:p>
    <w:p>
      <w:r>
        <w:rPr>
          <w:sz w:val="22"/>
        </w:rPr>
        <w:t>The Government have the opportunity to announce that they support terrestrial TV’s role for the longer term. Nobody, or not very many people, is suggesting that the BBC should be switched off when its current charter concludes in 2027. The projections suggest that terrestrial TV will continue to make a crucial contribution and serve millions of viewers well past that date. However, there are some voices calling for an end to terrestrial TV by the mid-2030s and a transition of all viewing to online streaming only. The BBC director general, Tim Davie, recently said as much, and there are those in parts of the broadcast and telecoms sectors who would certainly welcome it.</w:t>
      </w:r>
    </w:p>
    <w:p>
      <w:r>
        <w:rPr>
          <w:sz w:val="22"/>
        </w:rPr>
        <w:t>Ministers have a decision to make, and I am delighted to see this Minister with us today to respond to the debate. I know she encourages debate and discussion on this issue, and I particularly congratulate her on tackling the issue head-on with the forum that she has convened on the future of TV distribution. I hope that, in her remarks later, she will be able to tell us more about the work of the forum and how it will feed into her decision making, as well as about the timescales she anticipates for that.</w:t>
      </w:r>
    </w:p>
    <w:p>
      <w:r>
        <w:rPr>
          <w:sz w:val="22"/>
        </w:rPr>
        <w:t>I know from my meetings with ITV and Sky that broadcasters are eager to hear from the Minister too. This issue has flown a bit under the radar so far, and any decision could have profound consequences for people across the UK. Indeed, the principal reason why we are having this debate is to raise awareness about the potential end to terrestrial TV, which is too little understood. Recent research from the Digital Poverty Alliance, which I commend to Members, revealed that 69% of the public were completely unaware that the future of terrestrial TV was under threat at all, and 73% of people polled believed that terrestrial TV should be protected well beyond 2035.</w:t>
      </w:r>
    </w:p>
    <w:p>
      <w:r>
        <w:rPr>
          <w:sz w:val="22"/>
        </w:rPr>
        <w:t>That is really my message today—any talk about a switch-off of terrestrial TV in the 2030s is completely premature and unrealistic. The Government have the opportunity to take that possibility off the table and give certainty for the service into the 2040s. We could use various analogies to exemplify the point about a hybrid model of delivery being best. I would make the analogy with the debate about access to cash, on which I have long campaigned. The creeping withdrawal of banks and free cashpoints, especially from smaller towns and more rural settings, means that we are sleepwalking to a cashless society. Many people value the ability to make cashless transactions, and no doubt the convenience of digital payments will continue to expand, but the fact is that many people still want to be able to access cash, and the Government rightly stepped in to provide a guarantee that cash would remain available.</w:t>
      </w:r>
    </w:p>
    <w:p>
      <w:r>
        <w:rPr>
          <w:sz w:val="22"/>
        </w:rPr>
        <w:t>Exactly the same argument applies in respect of terrestrial TV. Indeed, it is an even stronger argument, because the viewing rates for terrestrial TV are far higher than the rates of use of cash. Even as more of us stream more content online, it is terrestrial TV that guarantees universal access and that is there when fixed broadband fails. The same research I cited earlier revealed that 70% of the public feel reassured by knowing that terrestrial TV is available as a fall-back option, even if they do not use it on a daily basis.</w:t>
      </w:r>
    </w:p>
    <w:p>
      <w:r>
        <w:rPr>
          <w:sz w:val="22"/>
        </w:rPr>
        <w:t>I am sure that we will hear during the debate about a range of factors that Ministers need to consider as they make decisions about the future of terrestrial TV. What cannot be denied is that any move to switch it off would hit the most vulnerable people the hardest, including those struggling with the cost of living, many older people, people living with disabilities and, as my hon. Friend the Member for Berwickshire, Roxburgh and Selkirk (John Lamont) highlighted, those in remote, rural and island communities. They all rely on terrestrial TV to stay connected and, in many cases, do not have the choice of simply switching to streaming.</w:t>
      </w:r>
    </w:p>
    <w:p>
      <w:r>
        <w:rPr>
          <w:sz w:val="22"/>
        </w:rPr>
        <w:t>Debates about broadcasting are often dominated by perspectives from what might be called a media elite, by which I mean those who tend to be in and of the big cities—London, but not just London—and a bit more middle class and a little younger. That is no criticism of those individuals, but we have to be aware that not everyone sees things from their perspective, and we, as legislators, need to be focused on ensuring that we serve the whole country, including those whose lives are quite different. When the Minister is being told by broadcasters and others that the direction of travel is away from terrestrial TV, cash payments or many other things, I urge her to bear in mind, as I am sure she will, that so many of the people we represent see things differently.</w:t>
      </w:r>
    </w:p>
    <w:p>
      <w:r>
        <w:rPr>
          <w:sz w:val="22"/>
        </w:rPr>
        <w:t>Some may argue that we just need to accept that more and more services are moving online. Some in the industry have even suggested that the threat of losing access to TV is a good way of forcing people who are not online to get online. However, as Elizabeth Anderson, the chief executive officer of the Digital Poverty Alliance, has said:</w:t>
      </w:r>
    </w:p>
    <w:p>
      <w:r>
        <w:rPr>
          <w:sz w:val="22"/>
        </w:rPr>
        <w:t>“What would be unconscionable…is to use any threat of the removal of the terrestrial TV service as a coercive stick with which to force people to take on new and unwelcome financial burdens simply to continue being connected to shared televisual experiences. The millions of people who watch terrestrial TV every day as their preferred mode of TV viewing deserve more respect than to be treated in that way.”</w:t>
      </w:r>
    </w:p>
    <w:p>
      <w:r>
        <w:rPr>
          <w:sz w:val="22"/>
        </w:rPr>
        <w:t>It is simply a fact that a large category of people who today enjoy accessing TV through the terrestrial service would be excluded if the service were switched off in the 2030s.</w:t>
      </w:r>
    </w:p>
    <w:p>
      <w:r>
        <w:rPr>
          <w:sz w:val="22"/>
        </w:rPr>
        <w:t>Let me be clear: guaranteeing the long-term future of terrestrial TV is by no means anti-digital, as some may claim. In fact, protecting the future of terrestrial TV is what makes our media industry one of the most digitally diverse globally. Losing terrestrial TV could damage the viability of UK-wide broadcast networks, which are relied on by a range of other sectors, including radio.</w:t>
      </w:r>
    </w:p>
    <w:p>
      <w:r>
        <w:rPr>
          <w:sz w:val="22"/>
        </w:rPr>
        <w:t>I expect that the Minister will refer to the financial viability of the service. In fact, terrestrial TV represents a very modest cost to broadcasters right now—less than 3% of the licence fee to fund a universal service. Indeed, research by the consultancy EY indicates that the costs of terrestrial TV could be reduced substantially in the future if it has the certainty of a longer life span to justify investment.</w:t>
      </w:r>
    </w:p>
    <w:p>
      <w:r>
        <w:rPr>
          <w:sz w:val="22"/>
        </w:rPr>
        <w:t>The financial implications of any switch-off also need to be factored in. As I have already explained, there would be new costs for viewers who would need to take out high- speed fixed broadband subscriptions; on average, the cost for them would be an extra £214 a year. It would also mean new costs for the Government, who would potentially have to fund the upgrades necessary to make the internet infrastructure suitable for a huge surge in demand. EY estimates that that cost would be £1 billion annually as an ongoing—indeed, permanent—subsidy. In reality, there would be a shift in the cost burden of TV distribution, away from the broadcasters and on to the shoulders of viewers and taxpayers. As things stand, we would lose a vital service and we would all pay more for less. Clearly, that looks like a good deal for the BBC and other broadcasters; what is less clear is whether it would be a good deal for my constituents and those of other MPs.</w:t>
      </w:r>
    </w:p>
    <w:p>
      <w:r>
        <w:rPr>
          <w:sz w:val="22"/>
        </w:rPr>
        <w:t>Broadcasters should be careful what they wish for. As I have already said, the reality is that only a tiny percentage of the licence fee goes on paying for terrestrial TV. For the price of the licence fee, the BBC guarantees universal, free-to-air access to broadcast TV content to virtually everyone in the UK. Without that universality, it might be a lot harder to make the case for the licence fee as a flat tax on TV ownership.</w:t>
      </w:r>
    </w:p>
    <w:p>
      <w:r>
        <w:rPr>
          <w:sz w:val="22"/>
        </w:rPr>
        <w:t>I say again that we should get some clarity from the Government and that the possibility of losing terrestrial TV in the next decade should be taken off the table. Instead, let us give viewers the guarantee of universal access to Great British broadcasting through the best-of-both-worlds model that we have today, retaining it well into the future.</w:t>
      </w:r>
    </w:p>
    <w:p/>
    <w:p>
      <w:r>
        <w:rPr>
          <w:b/>
          <w:color w:val="1A4A6E"/>
          <w:sz w:val="22"/>
        </w:rPr>
        <w:t>Richard Quigley (Lab)</w:t>
      </w:r>
    </w:p>
    <w:p>
      <w:r>
        <w:rPr>
          <w:sz w:val="22"/>
        </w:rPr>
        <w:t>It is a pleasure to serve under your chairmanship, Mr Twigg, and I thank the right hon. Member for Dumfriesshire, Clydesdale and Tweeddale (David Mundell) for securing this important debate and for the hard work that he has already put into this area.</w:t>
      </w:r>
    </w:p>
    <w:p>
      <w:r>
        <w:rPr>
          <w:sz w:val="22"/>
        </w:rPr>
        <w:t>I am very pleased that broadband coverage in my Isle of Wight West constituency is improving—it was at 94.2% in 2022 and is projected to reach 99.4% by 2040—thanks to our very own fibre company, WightFibre. However, actual take-up tells a different story, and it is one that we cannot ignore. Only 63.5% of households were using high-speed broadband in 2022, and even by 2040 only 76.1% of households are expected to be using it. That means that in 15 years’ time, nearly a quarter of households still might not be online. For such households, terrestrial TV is not a back-up; it is their primary connection to news, entertainment and public service content—and not just reruns of “Mrs Brown’s Boys”. That is especially true for older residents, those in rural areas and families facing financial pressures.</w:t>
      </w:r>
    </w:p>
    <w:p>
      <w:r>
        <w:rPr>
          <w:sz w:val="22"/>
        </w:rPr>
        <w:t>As hon. Members have already said today, terrestrial TV is free, reliable and accessible. It does not require expensive subscriptions or high-speed internet. It just works. At a time when loneliness and isolation are growing, it plays a vital role in promoting wellbeing, inclusion and a sense of community. Three quarters of people say that terrestrial TV has helped to reduce loneliness, and among those aged 65 and over the figure rises to 87%. Additionally, I worry that any decision to switch off terrestrial TV could further exacerbate the cost of living crisis and deepen existing inequalities in our communities.</w:t>
      </w:r>
    </w:p>
    <w:p>
      <w:r>
        <w:rPr>
          <w:sz w:val="22"/>
        </w:rPr>
        <w:t>I know that not everyone on the Isle of Wight has the means to afford high-speed internet or multiple streaming subscriptions. For many households, especially those on fixed incomes or struggling with rising bills, terrestrial TV is not just a preference; it is a necessity. Asking such families to transition to online-only services could mean they face additional costs of hundreds of pounds a year, not only for subscriptions but for upgraded devices and internet packages. That is a burden that many of those families simply cannot bear, and it is imperative that we do not impose it on them.</w:t>
      </w:r>
    </w:p>
    <w:p>
      <w:r>
        <w:rPr>
          <w:sz w:val="22"/>
        </w:rPr>
        <w:t>It is also important to realise that any imposed switch-off would not have a limited impact; it would be deeply felt across our communities. The reality is that some people would be left behind, and many people would feel a greater sense of entirely avoidable social isolation.</w:t>
      </w:r>
    </w:p>
    <w:p>
      <w:r>
        <w:rPr>
          <w:sz w:val="22"/>
        </w:rPr>
        <w:t>This shift is not just a technical one, but a social one. If we move too quickly or without providing proper support, we risk entrenching inequality, whereby access to media and public service content becomes a privilege available only to those who can afford it. Terrestrial TV helps to level the playing field. It ensures that everyone, regardless of their income or their location, can stay connected to other people around the world—and that is worth protecting.</w:t>
      </w:r>
    </w:p>
    <w:p/>
    <w:p>
      <w:r>
        <w:rPr>
          <w:b/>
          <w:color w:val="1A4A6E"/>
          <w:sz w:val="22"/>
        </w:rPr>
        <w:t>Derek Twigg</w:t>
      </w:r>
    </w:p>
    <w:p>
      <w:r>
        <w:rPr>
          <w:sz w:val="22"/>
        </w:rPr>
        <w:t>Before I call Sir John Whittingdale, let me say that I do not intend to impose a time limit, but if you keep to about four minutes, we will get everybody in.</w:t>
      </w:r>
    </w:p>
    <w:p/>
    <w:p>
      <w:r>
        <w:rPr>
          <w:b/>
          <w:color w:val="1A4A6E"/>
          <w:sz w:val="22"/>
        </w:rPr>
        <w:t>Sir John Whittingdale (Con)</w:t>
      </w:r>
    </w:p>
    <w:p>
      <w:r>
        <w:rPr>
          <w:sz w:val="22"/>
        </w:rPr>
        <w:t>Thank you, Mr Twigg; I will do my best to keep to your limit.</w:t>
      </w:r>
    </w:p>
    <w:p>
      <w:r>
        <w:rPr>
          <w:sz w:val="22"/>
        </w:rPr>
        <w:t>I congratulate my right hon. Friend the Member for Dumfriesshire, Clydesdale and Tweeddale (David Mundell) on obtaining the debate. This is an important issue, and he is absolutely right that not enough discussion has taken place. Even though the potential for switch-off is a number of years away, it is an important issue that we need to start considering now. However, I will take a slightly different line from my right hon. Friend, although I will try not to fall into his category of media elite—I do not think I would include myself in that.</w:t>
      </w:r>
    </w:p>
    <w:p>
      <w:r>
        <w:rPr>
          <w:sz w:val="22"/>
        </w:rPr>
        <w:t>Twenty years ago, I became Chair of the Culture, Media and Sport Committee, and the first report that we conducted was into analogue switch-off. Older Members may remember that there was a time when television was broadcast in analogue, and it was decided to switch off the analogue signal and move fully to digital. There was real concern about the consequences: blank screens would feature across the nation and reliance on the digital network was going to undermine the universality of the service. A lot of money and time was spent to meet that. Now, of course, nobody would ever suggest going back to analogue transmission of television.</w:t>
      </w:r>
    </w:p>
    <w:p>
      <w:r>
        <w:rPr>
          <w:sz w:val="22"/>
        </w:rPr>
        <w:t>Internet protocol television is growing. Obviously, take-up of streaming services such as Netflix, Amazon and Disney is possible only through smart television sets that are capable of receiving streaming services. As we know from Ofcom, more and more people are turning to those services. Four years ago, I purchased a Sky Glass TV. I think it is still the only television that has no digital terrestrial television receiver in it at all; it operates only on IPTV and, without wishing to give too much of a plug to Sky, it is very good. I think that is where we will eventually head. Switching off the DTT signal and moving purely to IPTV is, I think, inevitable, but it is a long way off. For that reason, I welcome my right hon. Friend’s initiative in starting the discussion publicly now.</w:t>
      </w:r>
    </w:p>
    <w:p>
      <w:r>
        <w:rPr>
          <w:sz w:val="22"/>
        </w:rPr>
        <w:t>There are benefits to switching off for consumers, and indeed for taxpayers. It opens up the possibility of using the existing DTT spectrum for something else. We can speculate about what that might be, but the spectrum is already under pressure from mobile services, the internet without things and all those things, so spectrum is a valuable commodity. It will save the broadcasters a bit of money, because at the moment they have to meet the cost of simulcasting on DTT and online. I think there will be advantages and, as Ofcom said, there will come a tipping point when it really becomes no longer economically viable to continue to maintain a DTT service.</w:t>
      </w:r>
    </w:p>
    <w:p>
      <w:r>
        <w:rPr>
          <w:sz w:val="22"/>
        </w:rPr>
        <w:t>The other reason why I think a switch-off is worth considering is the future of the BBC. Fewer and fewer people each year choose to pay the licence fee, and we need to look at alternatives. Lots of people say, “Well, in that case, why can’t we just operate like Netflix or Amazon and charge people?” The reason is that the BBC cannot, unless it has streamed services with conditional access that allows people to choose not to receive it. That is also an important part of the debate.</w:t>
      </w:r>
    </w:p>
    <w:p>
      <w:r>
        <w:rPr>
          <w:sz w:val="22"/>
        </w:rPr>
        <w:t>My right hon. Friend is absolutely right that there are real challenges. The cost has already been referred to. In government, I had responsibility for Project Gigabit—the Minister will be all too familiar with that—and the initiative to extend gigabit broadband coverage across the country. We still have some way to go. It would be unthinkable to turn off DTT before we reach the point at which gigabit broadband is universal.</w:t>
      </w:r>
    </w:p>
    <w:p>
      <w:r>
        <w:rPr>
          <w:sz w:val="22"/>
        </w:rPr>
        <w:t>In addition to reach, there is also the question of cost. We are reaching a moment at which it will be very difficult to operate without access to broadband because more and more services are going online. We need to look at all those issues before we decide to turn off. I personally think that the date that has been set as a guarantee for DTT continuing—2034—is about right. I would not want to go further than that; I am not saying that we should switch off in 2034, but it is still nine years away, and at that time the world may look very different. I think the moment will come when it clearly makes sense for broadcasting and for consumers that we move to pure internet protocol television.</w:t>
      </w:r>
    </w:p>
    <w:p/>
    <w:p>
      <w:r>
        <w:rPr>
          <w:b/>
          <w:color w:val="1A4A6E"/>
          <w:sz w:val="22"/>
        </w:rPr>
        <w:t>Maureen Burke (Lab)</w:t>
      </w:r>
    </w:p>
    <w:p>
      <w:r>
        <w:rPr>
          <w:sz w:val="22"/>
        </w:rPr>
        <w:t>It is a pleasure to serve under your chairmanship, Mr Twigg. I would like to thank the right hon. Member for Dumfriesshire, Clydesdale and Tweeddale (David Mundell) for the opportunity to speak today about a matter of growing concern: the potential future switch-off of digital television broadcasting and what it means for millions of our citizens.</w:t>
      </w:r>
    </w:p>
    <w:p>
      <w:r>
        <w:rPr>
          <w:sz w:val="22"/>
        </w:rPr>
        <w:t>In an era of rapid change, it is easy to focus on innovation and overlook the basic systems that still serve as lifelines for many. Traditional scheduled TV is one of those systems. It is not flashy or new, but for a significant portion of our population it is essential. Digital broadcasting represents a lifeline of connectivity and inclusion, particularly for older and poorer individuals. These are often the people who do not have access to the latest smart devices or high-speed internet, or who may not feel comfortable navigating streaming platforms, apps or digital menus.</w:t>
      </w:r>
    </w:p>
    <w:p>
      <w:r>
        <w:rPr>
          <w:sz w:val="22"/>
        </w:rPr>
        <w:t>For many older people, especially those living alone, the television is not just entertainment; it is a companion. It is a reliable, familiar voice in the room, a source of news, information and even reassurance. It gives them access to the world outside their four walls, and that connection is something we should never take for granted. Data from the regulator predicts that up to 5% of the population may still be reliant on linear digital television into the 2030s, and I am certain that those people are likely to be the oldest and poorest in their communities. They may not be well represented in debates about media policy or digital inclusion, but they are in the millions, and they matter.</w:t>
      </w:r>
    </w:p>
    <w:p>
      <w:r>
        <w:rPr>
          <w:sz w:val="22"/>
        </w:rPr>
        <w:t>Many of those people live on limited incomes and cannot afford the devices, subscriptions and connectivity required for digital-only media. If we allow linear broadcasting to be switched off entirely in the 2030s, we risk creating a digital divide. We risk isolating those already most vulnerable to loneliness. We risk cutting people off from national news, emergency broadcasts, cultural programming and the simple companionship of shared live viewing experiences.</w:t>
      </w:r>
    </w:p>
    <w:p>
      <w:r>
        <w:rPr>
          <w:sz w:val="22"/>
        </w:rPr>
        <w:t>I understand the pressures from mobile operators to release parts of the digital spectrum that are currently reserved for TV broadcasting. To them, I say that digital transformation should never come at the cost of social inclusion. We must ensure that progress is inclusive, that innovation serves everyone and that we do not leave behind those who built the very society we now take for granted.</w:t>
      </w:r>
    </w:p>
    <w:p>
      <w:r>
        <w:rPr>
          <w:sz w:val="22"/>
        </w:rPr>
        <w:t>We must also consider the potential cost to consumers of such a switch-off. Many households will already be keenly aware of how the costs of multiple online streaming subscriptions can mount up. Our technology must change with the times, but we must ensure that no household is left behind in this process, and that changes to these vital services do not lead to a fragmented system of individual subscriptions to access each and every national broadcaster.</w:t>
      </w:r>
    </w:p>
    <w:p>
      <w:r>
        <w:rPr>
          <w:sz w:val="22"/>
        </w:rPr>
        <w:t>I call on the Government and broadcasters to resist pressure from mobile operators and the cost savings that an early switch-off might provide to broadcasters. For the time being, we must maintain linear digital broadcasting to ensure that nobody is left behind in the technological revolution we are all living through.</w:t>
      </w:r>
    </w:p>
    <w:p/>
    <w:p>
      <w:r>
        <w:rPr>
          <w:b/>
          <w:color w:val="1A4A6E"/>
          <w:sz w:val="22"/>
        </w:rPr>
        <w:t>Derek Twigg</w:t>
      </w:r>
    </w:p>
    <w:p>
      <w:r>
        <w:rPr>
          <w:sz w:val="22"/>
        </w:rPr>
        <w:t>I remind hon. Members that there is a guideline of four minutes for speeches.</w:t>
      </w:r>
    </w:p>
    <w:p/>
    <w:p>
      <w:r>
        <w:rPr>
          <w:b/>
          <w:color w:val="1A4A6E"/>
          <w:sz w:val="22"/>
        </w:rPr>
        <w:t>Ann Davies (PC)</w:t>
      </w:r>
    </w:p>
    <w:p>
      <w:r>
        <w:rPr>
          <w:sz w:val="22"/>
        </w:rPr>
        <w:t>Diolch yn fawr; it is a pleasure to serve under your chairmanship, Mr Twigg. As the right hon. Member for Dumfriesshire, Clydesdale and Tweeddale (David Mundell) has set out, the future of terrestrial TV is uncertain once current licences expire in the 2030s. While some industry figureheads advocate for switch-off, I call on the UK Government to ensure that terrestrial TV retains its place as part of a hybrid approach that places the needs of our communities first, rather than business profits and that all-important bottom line. That is because switching to a digital-only model will not be easy for many people in our communities, including older people, as the hon. Member for Glasgow North East (Maureen Burke) said. In Wales, more than a fifth of our population is over 65. As it stands, 21% of those over 65 have no internet access at home, and 23% of Welsh homes rely solely on terrestrial to watch TV, lacking any other means to do so.</w:t>
      </w:r>
    </w:p>
    <w:p>
      <w:r>
        <w:rPr>
          <w:sz w:val="22"/>
        </w:rPr>
        <w:t>Let us not forget why people watch television in the first place. Beyond its importance in providing trusted news and information, 75% of people in the UK say that the availability of free-to-air terrestrial TV helps to reduce loneliness or isolation, which is a significant challenge in older, more rural areas such as my constituency. That rurality does make a difference. I was quite jealous when the hon. Member for Isle of Wight West (Mr Quigley) said that 99.3% of his area had digital; I think we are at 49% in my constituency.</w:t>
      </w:r>
    </w:p>
    <w:p>
      <w:r>
        <w:rPr>
          <w:sz w:val="22"/>
        </w:rPr>
        <w:t>According to Ofcom’s 2024 “Connected Nations” report, full-fibre broadband was available to 71% of all urban premises, but only 52% of rural premises and 48% of rural premises in Wales. As of January 2025, the figure is only 49% in Caerfyrddin. We do not have that digital connectivity, and many are unable to get decent broadband at all.</w:t>
      </w:r>
    </w:p>
    <w:p>
      <w:r>
        <w:rPr>
          <w:sz w:val="22"/>
        </w:rPr>
        <w:t>Storm Darragh at the end of last year made our vulnerability crystal clear, when 745,000 homes were impacted across south and west Wales. Thousands were without power and water for a whole week. Communication issues in the storm’s aftermath were particularly shocking. Constituents had difficulty using alerting systems and receiving news and information that would have historically been provided by local radio stations, since turned digital. That drilled home the importance of non-digital infrastructure when things go wrong, including critical national infrastructure such masts.</w:t>
      </w:r>
    </w:p>
    <w:p>
      <w:r>
        <w:rPr>
          <w:sz w:val="22"/>
        </w:rPr>
        <w:t>With numerous sites in Caerfyrddin alone, including Carmel, which serves 72,000 homes in my constituency, the terrestrial TV network has become a vital link for critical services such as emergency communications and utilities. The economic operational viability of this infrastructure should not be put at stake. Terrestrial TV should be made part of future emergency planning.</w:t>
      </w:r>
    </w:p>
    <w:p>
      <w:r>
        <w:rPr>
          <w:sz w:val="22"/>
        </w:rPr>
        <w:t>I reiterate the calls made in this debate and ask for the UK Government to provide concrete certainty for terrestrial TV beyond 2034. It is clear that a hybrid TV model remains the best option, and one that works for everybody.</w:t>
      </w:r>
    </w:p>
    <w:p/>
    <w:p>
      <w:r>
        <w:rPr>
          <w:b/>
          <w:color w:val="1A4A6E"/>
          <w:sz w:val="22"/>
        </w:rPr>
        <w:t>Kenneth Stevenson (Lab)</w:t>
      </w:r>
    </w:p>
    <w:p>
      <w:r>
        <w:rPr>
          <w:sz w:val="22"/>
        </w:rPr>
        <w:t>It is an honour to serve under your chairship, Mr Twigg. I thank the right hon. Member for Dumfriesshire, Clydesdale and Tweeddale (David Mundell) for securing this debate and giving Members the opportunity to highlight the continuing impact and importance of terrestrial television in the modern day.</w:t>
      </w:r>
    </w:p>
    <w:p>
      <w:r>
        <w:rPr>
          <w:sz w:val="22"/>
        </w:rPr>
        <w:t>While there is undoubtedly a growing reliance on digital television and streaming services, a significant number of people across the United Kingdom remain reliant on terrestrial television. I look forward to the Minister’s response on how the Government plan to keep those people in mind when decisions are made in the coming months and years.</w:t>
      </w:r>
    </w:p>
    <w:p>
      <w:r>
        <w:rPr>
          <w:sz w:val="22"/>
        </w:rPr>
        <w:t>Earlier in the year, I had the opportunity, at the invitation of Arqiva, to visit the Black Hill transmitter station at Kirk o’ Shotts, near Salsburgh, a great industrial village in the Airdrie and Shotts constituency. To say I was impressed with the transmitter’s range of coverage, the number of people reliant on it and the skills on show by those who operate it would be an understatement. The Black Hill transmitter provides DTT coverage to approximately 940,000 households across the central Scotland region, serving Glasgow and Edinburgh and everything in between. It is an excellent resource that delivers a vital public service.</w:t>
      </w:r>
    </w:p>
    <w:p>
      <w:r>
        <w:rPr>
          <w:sz w:val="22"/>
        </w:rPr>
        <w:t>Indeed, according to Ofcom data from 2025, more than a quarter of Scots rely solely on terrestrial television, with no other means available to them. The figure goes as high as almost 50% in Northern Ireland. It is thought that across the United Kingdom there remains a socioeconomic aspect to this that Ministers will need to consider, with the percentage of those without access to the internet being over seven times as high in our most deprived areas than in our most affluent. Reliance on the internet in a world without terrestrial television would be hugely significant. We know that there are still gaps in progress, that almost one in five people uses the internet solely via a smartphone and that our elderly population, particularly in rural areas, feels digitally excluded. In the town of Shotts, the villages of Salsburgh and Harthill, and the villages that surround Airdrie, the elderly population in those villages still relies on terrestrial television for the news, weather and entertainment. Although I share the Government’s ambition for a modern, vibrant and digital society, I question whether a service with such significant reach and reliability needs to be taken away before the 2040s.</w:t>
      </w:r>
    </w:p>
    <w:p>
      <w:r>
        <w:rPr>
          <w:sz w:val="22"/>
        </w:rPr>
        <w:t>I thank the right hon. Member for Dumfriesshire, Clydesdale and Tweeddale for securing this debate and look forward to the Minister’s response. Terrestrial television has great value and impressive reach, and provides a safety net where there is a risk of gaps in internet provision. We can be a modern society that embraces technological advancement and change, while also protecting the sort of provision that has served and continues to serve us well.</w:t>
      </w:r>
    </w:p>
    <w:p/>
    <w:p>
      <w:r>
        <w:rPr>
          <w:b/>
          <w:color w:val="1A4A6E"/>
          <w:sz w:val="22"/>
        </w:rPr>
        <w:t>Zöe Franklin (LD)</w:t>
      </w:r>
    </w:p>
    <w:p>
      <w:r>
        <w:rPr>
          <w:sz w:val="22"/>
        </w:rPr>
        <w:t>It is a pleasure to serve under your chairmanship, Mr Twigg. Supporters of the switch-off argue that most homes will have gigabit broadband by the 2030s, but of course theoretical access does not guarantee adoption by households.</w:t>
      </w:r>
    </w:p>
    <w:p>
      <w:r>
        <w:rPr>
          <w:sz w:val="22"/>
        </w:rPr>
        <w:t>Around 13 million to 19 million adults are estimated to be living in digital poverty, and the switchover risks pushing more households into such poverty. We know that it is not just older people and people living in rural communities who do not have or will not be able to access digital television. We also know that one in five children is affected by digital poverty, which can have a huge impact on their educational outcomes. So I really am concerned that the proposed switch-off risks extending the digital divide, with unequal access to entertainment and educational resources, as well as to unbiased news.</w:t>
      </w:r>
    </w:p>
    <w:p>
      <w:r>
        <w:rPr>
          <w:sz w:val="22"/>
        </w:rPr>
        <w:t>We need to be clear about the cost of the switchover. Terrestrial television currently accounts for just 3% of the licence fee. By contrast, switching entirely to internet-only delivery could cost £2.1 billion up front and £1 billion annually. I want to ask the Minister who is fronting those costs. For the 4.3 million households who rely exclusively on terrestrial TV, it could mean an extra £218 per year simply to access content that today is free to air. All this comes at a time when one in four households already struggles to afford their communication services, and when millions have had to cancel broadband contracts to make ends meet during the cost of living crisis. Once again, the switchover has risks.</w:t>
      </w:r>
    </w:p>
    <w:p>
      <w:r>
        <w:rPr>
          <w:sz w:val="22"/>
        </w:rPr>
        <w:t>I think we can all agree that in the current world, terrestrial TV has an important role as a trusted source of information. Research shows that 96% of people trust the information that they receive on terrestrial TV. In this age of misinformation, that is not a luxury; it is a necessity in a healthy democracy and civic society. Broadcast television is a shared civic space where the nation comes together, whether it is for the coronation, the Olympics, the “Gavin and Stacey” finale or the women’s Euros, which reached more than 22 million on the BBC alone.</w:t>
      </w:r>
    </w:p>
    <w:p>
      <w:r>
        <w:rPr>
          <w:sz w:val="22"/>
        </w:rPr>
        <w:t>Terrestrial broadcasting is not just about culture. It underpins our critical national infrastructure, supporting radio, emergency alerts and communication during crises. Are we comfortable discarding such resilience in our world, which is sadly encountering growing global instability and increasing informational interference from hostile foreign Governments?</w:t>
      </w:r>
    </w:p>
    <w:p>
      <w:r>
        <w:rPr>
          <w:sz w:val="22"/>
        </w:rPr>
        <w:t>I am not arguing against digital innovation. Streaming offers flexibility and choice for those who can afford it, but it needs to complement, not replace, terrestrial broadcasting. That is why Ofcom has recommended a hybrid model combining digital, terrestrial and IPTV to give guaranteed universality and resilience. I ask the Minister: who will bear the burden of the annual cost of switching off terrestrial television? Will it be taxpayers, the vulnerable or both? How will the Government preserve emergency broadcasting if the network is dismantled? Does the Minister acknowledge that abandoning terrestrial TV risks widening the digital divide, raising household costs and potentially weakening our national resilience?</w:t>
      </w:r>
    </w:p>
    <w:p>
      <w:r>
        <w:rPr>
          <w:sz w:val="22"/>
        </w:rPr>
        <w:t>Terrestrial television remains one of the last universal and accessible public services, and we should not dismantle that before every household has a real, affordable alternative.</w:t>
      </w:r>
    </w:p>
    <w:p/>
    <w:p>
      <w:r>
        <w:rPr>
          <w:b/>
          <w:color w:val="1A4A6E"/>
          <w:sz w:val="22"/>
        </w:rPr>
        <w:t>Matt Turmaine (Lab)</w:t>
      </w:r>
    </w:p>
    <w:p>
      <w:r>
        <w:rPr>
          <w:sz w:val="22"/>
        </w:rPr>
        <w:t>It is a pleasure to serve under your chairmanship, Mr Twigg. I thank the right hon. Member for Dumfriesshire, Clydesdale and Tweeddale (David Mundell) for securing this important debate. Early in my career, prior to my election here, I spent 15 years working at the BBC, so I remember well the UK digital-terrestrial switchover campaign that the right hon. Member for Maldon (Sir John Whittingdale) referenced.</w:t>
      </w:r>
    </w:p>
    <w:p>
      <w:r>
        <w:rPr>
          <w:sz w:val="22"/>
        </w:rPr>
        <w:t>I want to make a couple of points about terrestrial television. It is not just about broadcast infrastructure, but much more. Terrestrial TV is about the scheduling of programming, content curation and providing a service that opens audiences to new experiences. It offers choices and access to material that viewers otherwise might not see. That can be much harder to achieve with streaming services because of the way the algorithm works, which encourages people to binge watch content similar to what they had been watching before. We can see some efforts by the public service broadcasters—PSBs—in their online offering to try to address and match the similarity of terrestrial television and its experience.</w:t>
      </w:r>
    </w:p>
    <w:p>
      <w:r>
        <w:rPr>
          <w:sz w:val="22"/>
        </w:rPr>
        <w:t>In conclusion, the future of terrestrial television is about much more than the delivery mechanism. It is important that we remember that.</w:t>
      </w:r>
    </w:p>
    <w:p/>
    <w:p>
      <w:r>
        <w:rPr>
          <w:b/>
          <w:color w:val="1A4A6E"/>
          <w:sz w:val="22"/>
        </w:rPr>
        <w:t>Jim Shannon (DUP)</w:t>
      </w:r>
    </w:p>
    <w:p>
      <w:r>
        <w:rPr>
          <w:sz w:val="22"/>
        </w:rPr>
        <w:t>It is a pleasure to serve under your chairship, Mr Twigg. I thank the right hon. Member for Dumfriesshire, Clydesdale and Tweeddale (David Mundell) for securing today’s debate on this issue. It is right to start this conversation, which needs to be heard. I will follow what others who wish to see terrestrial TV retained have said—with one exception, but I do not think they are really against us. The future of TV is ever advancing, with countless new streaming services available each year, but it is important we remember the Freeview channels that are already available. Millions of people still take advantage of them on a daily basis.</w:t>
      </w:r>
    </w:p>
    <w:p>
      <w:r>
        <w:rPr>
          <w:sz w:val="22"/>
        </w:rPr>
        <w:t>Terrestrial television offers free access with no multi-subscription fees and wide channel availability for so many. For the United Kingdom, it also offers local and regional channels and homegrown programmes. I love the ones that they do back home because they go into some of the rural areas that people do not often hear about or see. I love those programmes. I understand “Mahon’s Way” is coming to Ballywalter, which we will get to explore. I want to see what he has got to say about it. When it comes to the local news headlines, it also requires no internet and no broadband, so it is an ideal option for low broadband areas.</w:t>
      </w:r>
    </w:p>
    <w:p>
      <w:r>
        <w:rPr>
          <w:sz w:val="22"/>
        </w:rPr>
        <w:t>There is no doubt that there is uncertainty over the future of the BBC. It is clear that more people are becoming opposed to the drastic TV licence payments. Perhaps the BBC could look at other Freeview channels that make money through advertising. That could give the likes of pensioners that little bit extra in their pocket.</w:t>
      </w:r>
    </w:p>
    <w:p>
      <w:r>
        <w:rPr>
          <w:sz w:val="22"/>
        </w:rPr>
        <w:t>There are millions of people across this United Kingdom who use streaming services such as Netflix, Disney Plus and Paramount+ to watch films and series, but I must admit that, in my home, it is my wife, my children and I suspect my grandchildren who have the knowledge of how it works. I could not say how it works at all. Maybe that is just me being old fashioned. Maybe I never caught up. Whatever the reason, I do not use them, even though everybody else does. I want to speak for those who do not and those who do not have that opportunity.</w:t>
      </w:r>
    </w:p>
    <w:p>
      <w:r>
        <w:rPr>
          <w:sz w:val="22"/>
        </w:rPr>
        <w:t>I know that there are many like me who take advantage of these TV services every day. My brother Keith had a serious road accident some 20 years ago, which left him with mental issues and unable to do things. The carers come in four times a day, and he has the ability to interact, but for him the TV is the No.1 subject matter in that house, because of his disabilities. It is so important not only to him but to other disabled people. For elderly and vulnerable people, if they did not have their TV—and let’s be honest, their wee dog or their cat—they probably would not have very much. The TV is so important, so I want to speak up for those in rural areas and communities and older viewers to ensure that public broadcasting remains as accessible as possible.</w:t>
      </w:r>
    </w:p>
    <w:p>
      <w:r>
        <w:rPr>
          <w:sz w:val="22"/>
        </w:rPr>
        <w:t>I note how much these main channels contribute to daily life. I often reflect on my family being glued to the news on the BBC or ITV, with news of the Queen and her passing or a royal wedding. Those channels are pillars, providing breakfast news, breaking news and news that is important to us, which not everyone has access to on social media. They should be protected and preserved to that extent.</w:t>
      </w:r>
    </w:p>
    <w:p>
      <w:r>
        <w:rPr>
          <w:sz w:val="22"/>
        </w:rPr>
        <w:t>Technological advancement is wonderful in society—so many take advantage of it—but we must not ever forget the services that are available to us on terrestrial TV. We must also protect that. I look to the Minister for a commitment to deliver just that.</w:t>
      </w:r>
    </w:p>
    <w:p/>
    <w:p>
      <w:r>
        <w:rPr>
          <w:b/>
          <w:color w:val="1A4A6E"/>
          <w:sz w:val="22"/>
        </w:rPr>
        <w:t>Chris Kane (Lab)</w:t>
      </w:r>
    </w:p>
    <w:p>
      <w:r>
        <w:rPr>
          <w:sz w:val="22"/>
        </w:rPr>
        <w:t>I entirely agree that we must do all we can to protect digital terrestrial television for as long as it is needed. As a former radio presenter, I would argue that free radio could do with the same future protection. Colleagues have rightly made the case for the broadcasting medium; I want to make the case for the retailers, the engineers and the aerial installers—the people who deliver, set up and explain.</w:t>
      </w:r>
    </w:p>
    <w:p>
      <w:r>
        <w:rPr>
          <w:sz w:val="22"/>
        </w:rPr>
        <w:t>My family has been in that line of work for nearly a century. My brother Michael runs Radio Music Store in Bannockburn, helped by Pam and Logan. He took over from our father, who retired last year. My father took over from his father in the ’70s, and my grandfather started the business in 1932, five years after the first BBC radio broadcasts came to Scotland. The store rented out its first television set in time for the very first TV broadcast in Scotland in March 1952. It was 7.30 pm, and people crowded around small, low-resolution screens to watch pictures of this place—the Houses of Parliament—and the River Thames, which were the first things to be seen. Only 2,730 television licences had been issued in Scotland at the time.</w:t>
      </w:r>
    </w:p>
    <w:p>
      <w:r>
        <w:rPr>
          <w:sz w:val="22"/>
        </w:rPr>
        <w:t>By the 1980s, when I was a teenager helping out in the school holidays, televisions were everywhere. Rental remained popular because sets were costly and the analogue technology was forever blowing valves, tubes and circuits. But every town had engineers who could repair them. Most shops had backrooms that looked like laboratories, with people soldering components and bringing sets back to life. It was a skilled trade, common across the United Kingdom. Most of the businesses were small, family-run shops. Many were part of the Radio, Electrical and Television Retailers Association. Some were larger chains, but most were independents, rooted in their communities. Those communities were stronger for their presence.</w:t>
      </w:r>
    </w:p>
    <w:p>
      <w:r>
        <w:rPr>
          <w:sz w:val="22"/>
        </w:rPr>
        <w:t>Today it is a different picture. Fewer retailers cover larger areas. Many are part of Euronics, a co-operative of independent retailers, my brother’s store among them. They are still embedded in their towns, but fewer in number and serving much larger areas. It is one thing to support the continued broadcasting of terrestrial signals, but what use is that if people cannot get hold of a television? What use is that if nobody is available to realign their aerial after a winter storm? What use is that if manufacturers insist a new set cannot be set up without connecting it to the internet first?</w:t>
      </w:r>
    </w:p>
    <w:p>
      <w:r>
        <w:rPr>
          <w:sz w:val="22"/>
        </w:rPr>
        <w:t>My grandfather would have been horrified at how easily televisions worth hundreds of pounds are written off for want of a 50p fuse. Once upon a time, engineers repaired components. Now entire circuit boards are thrown away, as often are the televisions that they are in. Right-to-repair legislation has gone some way to address this, but where once we had a network of engineers in most towns making a living, now we have a handful of larger companies in urban areas and a patchwork of volunteer-run repair cafes. This is not just about nostalgia for a golden age of repair shops. It is about resilience. It is about making sure that older people, rural households and those without reliable broadband are not left behind. It is about ensuring that communities from Bannockburn to Bolton have someone nearby who can get them connected again when their set goes dark.</w:t>
      </w:r>
    </w:p>
    <w:p>
      <w:r>
        <w:rPr>
          <w:sz w:val="22"/>
        </w:rPr>
        <w:t>Yes, let us protect terrestrial television broadcasting. But let us also support the ecosystem that makes it receivable: the shops, the engineers, the local support and the skills. Let us recognise that broadcasting also means receiving, and there are a lot of people needed to ensure that reception continues. Finally, a plea: shop local when you can because, like so much of the high street, you will miss it most when you need it and it is not there.</w:t>
      </w:r>
    </w:p>
    <w:p/>
    <w:p>
      <w:r>
        <w:rPr>
          <w:b/>
          <w:color w:val="1A4A6E"/>
          <w:sz w:val="22"/>
        </w:rPr>
        <w:t>Derek Twigg</w:t>
      </w:r>
    </w:p>
    <w:p>
      <w:r>
        <w:rPr>
          <w:sz w:val="22"/>
        </w:rPr>
        <w:t>Before we come to the Front Bench contributions, we are due to finish at 4.30 pm. While there has not been a Division called yet, there is the potential of up to three votes in the main Chamber. If that happens, I will have to suspend for the duration of those three votes. I point that out to the Front Bench spokespersons before they start their wind-up speeches.</w:t>
      </w:r>
    </w:p>
    <w:p/>
    <w:p>
      <w:r>
        <w:rPr>
          <w:b/>
          <w:color w:val="1A4A6E"/>
          <w:sz w:val="22"/>
        </w:rPr>
        <w:t>Max Wilkinson (LD)</w:t>
      </w:r>
    </w:p>
    <w:p>
      <w:r>
        <w:rPr>
          <w:sz w:val="22"/>
        </w:rPr>
        <w:t>It is a pleasure to serve under your chairship, Mr Twigg. I congratulate the right hon. Member for Dumfriesshire, Clydesdale and Tweeddale (David Mundell) on securing this important debate.</w:t>
      </w:r>
    </w:p>
    <w:p>
      <w:r>
        <w:rPr>
          <w:sz w:val="22"/>
        </w:rPr>
        <w:t>Who can forget the historic moments that we saw on terrestrial television? We watched the fall of the Berlin wall, and the aftermath of the death of Princess Diana. We watched Gazza’s tears. We watched the moon landings. And we watched Del Boy fall through the bar on “Only Fools and Horses”. Such history.</w:t>
      </w:r>
    </w:p>
    <w:p>
      <w:r>
        <w:rPr>
          <w:sz w:val="22"/>
        </w:rPr>
        <w:t>Terrestrial television is a technology that has changed our experience of the world around us in our own living rooms. That is something very special. Despite the pace of technological change, terrestrial television remains the window to the wider world for so many people. It is a means of staying connected to news and culture. It is companionship, particularly for those who live alone. At its best, television is a source of national unity, whether during a royal wedding or on those occasions when our national sports teams do well.</w:t>
      </w:r>
    </w:p>
    <w:p>
      <w:r>
        <w:rPr>
          <w:sz w:val="22"/>
        </w:rPr>
        <w:t>We must, therefore, ensure that Britain’s broadcasting infrastructure is fit for purpose. As things stand, that is not guaranteed for too many households after the switch-off. Around 17% of British households—nearly one in five—still rely on digital terrestrial television, known as Freeview. Those households are disproportionately on lower incomes and disproportionately live in the north of England, in Wales, in Scotland and in Northern Ireland—all nations and regions represented in this debate. They are more likely to be older, disabled, living alone and female. That sets the context for the challenge that faces us and the Government. These are the people who risk being left behind if Freeview disappears without a proper plan for what comes next.</w:t>
      </w:r>
    </w:p>
    <w:p>
      <w:r>
        <w:rPr>
          <w:sz w:val="22"/>
        </w:rPr>
        <w:t>Ofcom’s 2024 report on the future of Freeview found that fewer people are watching television via terrestrial platforms. That is no surprise: many of us now almost never switch on to watch shows as they are broadcast, favouring on demand services instead. That trend is expected to accelerate, and the threats to public service broadcasters from many manufacturers’ approach to prominence are now well known and discussed. However, the very same broadcasters that are worried about that also worry about the cost of maintaining distribution infrastructure—much of it, for terrestrial television, dating back decades. We worry that eventually they will conclude that the benefits are outweighed by the costs.</w:t>
      </w:r>
    </w:p>
    <w:p>
      <w:r>
        <w:rPr>
          <w:sz w:val="22"/>
        </w:rPr>
        <w:t>The Ofcom report sets out three broad choices for the Government: invest in a more efficient, leaner Freeview system; reduce Freeview to a smaller, core service; or prepare for a complete switch-off in the 2030s. Further Ofcom research found that fewer than a quarter of participants believed they would struggle if Freeview disappeared—but a quarter is one in four. Instead, the main challenges reported were the financial barriers that other Members have mentioned today, including the hundreds of extra pounds that people have to pay for a good internet connection; the fact that a good internet connection may not even be available in their area; unreliable internet that already exists; and technical difficulties, which are a barrier to older people.</w:t>
      </w:r>
    </w:p>
    <w:p>
      <w:r>
        <w:rPr>
          <w:sz w:val="22"/>
        </w:rPr>
        <w:t>Like any other sector, the television industry must adapt to new technologies. It is already doing so at some pace, and it should be applauded for that. It must also be placed on a sustainable financial footing. However, although the transition will inevitably run at pace, it cannot be allowed to leave the poorest and most vulnerable without a lifeline.</w:t>
      </w:r>
    </w:p>
    <w:p>
      <w:r>
        <w:rPr>
          <w:sz w:val="22"/>
        </w:rPr>
        <w:t>That is why the Liberal Democrats believe that the Government must set out a comprehensive plan that ensures that those who are most reliant on Freeview are not left behind. This is not a controversial viewpoint, and it is one that has been expressed by Members across the Chamber today. It means ensuring affordable and accessible alternatives for those who currently rely on Freeview, or an extension of Freeview itself. It means offering practical support to people who may struggle with digital technology. It also means investing in reliable broadband, so that rural and disadvantaged areas are not cut off.</w:t>
      </w:r>
    </w:p>
    <w:p>
      <w:r>
        <w:rPr>
          <w:sz w:val="22"/>
        </w:rPr>
        <w:t>Those steps would ensure that vulnerable people, particularly the elderly and those living alone, continue to have that window to the world, so that they can see the news and weather, watch chat shows and be entertained—perhaps with their dog or cat on their lap, as the hon. Member for Strangford (Jim Shannon) said. These principles are best illustrated by the BBC’s founding mantra: to inform, educate and entertain. Those words must guide us still today, whether or not we like what the BBC does every day.</w:t>
      </w:r>
    </w:p>
    <w:p>
      <w:r>
        <w:rPr>
          <w:sz w:val="22"/>
        </w:rPr>
        <w:t>This debate is not only about profit and financial sustainability, but about the fabric of our society. Disinformation is a real threat to societal cohesion, as we saw last year with the riots in Southport and elsewhere. If barriers to access mean that television ceases to be a shared cultural space, we will all be the poorer for it, particularly if fewer people are able to access reliable news programmes on regulated public service broadcasters.</w:t>
      </w:r>
    </w:p>
    <w:p>
      <w:r>
        <w:rPr>
          <w:sz w:val="22"/>
        </w:rPr>
        <w:t>For British broadcasting to remain a source of connection and pride, as it is in this country, our Government—whichever party is in charge—must not leave households staring at a blank screen. We must invest in a fair transition that safeguards the vulnerable. Television has defined our culture for generations. With careful planning, proper investment and fairness at the heart of what we do, we can ensure a smooth transition that keeps the most vulnerable in our society connected.</w:t>
      </w:r>
    </w:p>
    <w:p/>
    <w:p>
      <w:r>
        <w:rPr>
          <w:b/>
          <w:color w:val="1A4A6E"/>
          <w:sz w:val="22"/>
        </w:rPr>
        <w:t>Joe Robertson (Con)</w:t>
      </w:r>
    </w:p>
    <w:p>
      <w:r>
        <w:rPr>
          <w:sz w:val="22"/>
        </w:rPr>
        <w:t>It is a pleasure to serve under your chairmanship, Mr Twigg. I want to begin by thanking my right hon. Friend the Member for Dumfriesshire, Clydesdale and Tweeddale (David Mundell) for bringing us this debate and for speaking so eloquently. It is always good to see colleagues from across the House, particularly my neighbour, the hon. Member for Isle of Wight West (Mr Quigley), contributing to an important discussion like this one on the future of television.</w:t>
      </w:r>
    </w:p>
    <w:p>
      <w:r>
        <w:rPr>
          <w:sz w:val="22"/>
        </w:rPr>
        <w:t>Terrestrial television matters. For generations, it has been one of the few services in public life that, subject only to payment of a licence fee, is free, universal and trusted by the public. Beginning almost a century ago, programmes were broadcast via radio waves through local transmitters to household aerials. Here in Britain, the British Broadcasting Corporation—the BBC—launched regular television services in 1936. Independent Television, or ITV, followed in 1955, breaking the BBC’s monopoly. Channel 4 followed in 1982, as did Channel 5 in 1997.</w:t>
      </w:r>
    </w:p>
    <w:p>
      <w:r>
        <w:rPr>
          <w:sz w:val="22"/>
        </w:rPr>
        <w:t>The commercial sector too has enhanced the choice and diversity available to consumers in recent decades. For more than half a century, free-to-air channels have helped to shape our national culture and to inform our shared experiences. The digital switchover, completed in 2012, expanded choice and picture quality, with terrestrial television remaining a vital, universal service, trusted for news, public service broadcasting and live national moments.</w:t>
      </w:r>
    </w:p>
    <w:p>
      <w:r>
        <w:rPr>
          <w:sz w:val="22"/>
        </w:rPr>
        <w:t>With the simplest of aerials and without any subscription or broadband package, families can switch on their televisions and know that they will find news, culture, sport and drama of the highest quality. That civic reach, as we have heard in this debate, is available to 98.5% of households. The current guarantee, provided by the last Conservative Government, for terrestrial broadcasting runs into the early 2030s.</w:t>
      </w:r>
    </w:p>
    <w:p>
      <w:r>
        <w:rPr>
          <w:sz w:val="22"/>
        </w:rPr>
        <w:t>Decisions will soon need to be taken about what comes next, and that is why my right hon. Friend the Member for Dumfriesshire, Clydesdale and Tweeddale sought this debate. Ofcom and the Department for Culture, Media and Sport are considering whether to maintain, reduce or phase out digital terrestrial television—DTT. These are weighty choices, which will have real consequences for households up and down the country.</w:t>
      </w:r>
    </w:p>
    <w:p>
      <w:r>
        <w:rPr>
          <w:sz w:val="22"/>
        </w:rPr>
        <w:t>It is true that viewing habits are changing, and changing rapidly. Already, most households combine terrestrial, satellite and online streaming. According to Ofcom, 94% of households have internet at home, and 85% use video on demand services. It is not just younger people; older people do so too, but younger people are certainly doing it in greater numbers, and they of course will carry forward their viewing habits into the future.</w:t>
      </w:r>
    </w:p>
    <w:p>
      <w:r>
        <w:rPr>
          <w:sz w:val="22"/>
        </w:rPr>
        <w:t>This debate is not about technology in the abstract; it is about people. If terrestrial television were to be withdrawn too hastily, it is clear who would be worst affected: older people who rely on accessible services they are used to; our rural communities; lower-income households, for whom streaming subscriptions are often a stretch too far; and people with certain disabilities who continue to depend on reliable and familiar formats. Those groups are not small in number; indeed, many such people live in my constituency on the east of the Isle of Wight. Those are good examples of groups that could struggle if this is done too early or in the wrong way.</w:t>
      </w:r>
    </w:p>
    <w:p>
      <w:r>
        <w:rPr>
          <w:sz w:val="22"/>
        </w:rPr>
        <w:t>Maintaining the current system for a declining audience will not come for free. There will almost certainly be a need to upgrade transmission equipment by 2034 if DTT continues beyond that date. It will come at a cost to public service broadcasters too, and they may not be willing to bear that indefinitely. Managing the transition into a world without DTT, if that becomes the Government’s final decision, would need very careful planning, communications and support. The successful digital switchover in 2012 demonstrated what can be achieved when change is handled carefully. It was gradual and well supported, and no household was left behind. That must remain the principle today: whatever the future holds, nobody should be excluded.</w:t>
      </w:r>
    </w:p>
    <w:p>
      <w:r>
        <w:rPr>
          <w:sz w:val="22"/>
        </w:rPr>
        <w:t>This debate is not about nostalgia for the past, but about fairness, resilience and continuity. It is about ensuring that the march of technology does not leave anyone behind, and about giving broadcasters and audiences alike the reassurance that free-to-air television, in whatever form it takes, will continue to serve the whole nation. I would also urge the Government and public service broadcasters to ensure that in the internet protocol television world, when it comes, their content is made as freely available as possible on as many platforms as possible. There should be no walled gardens.</w:t>
      </w:r>
    </w:p>
    <w:p/>
    <w:p>
      <w:r>
        <w:rPr>
          <w:b/>
          <w:color w:val="1A4A6E"/>
          <w:sz w:val="22"/>
        </w:rPr>
        <w:t>Stephanie Peacock (The Parliamentary Under-Secretary of State for Culture, Media and Sport)</w:t>
      </w:r>
    </w:p>
    <w:p>
      <w:r>
        <w:rPr>
          <w:sz w:val="22"/>
        </w:rPr>
        <w:t>It is a pleasure to serve under your chairship, Mr Twigg. I begin by congratulating the right hon. Member for Dumfriesshire, Clydesdale and Tweeddale (David Mundell) on securing this important debate on the future of terrestrial television. It is really welcome.</w:t>
      </w:r>
    </w:p>
    <w:p>
      <w:r>
        <w:rPr>
          <w:sz w:val="22"/>
        </w:rPr>
        <w:t>I will start by highlighting the important role that television still plays in our society. It is one of the most powerful and accessible ways to inform, entertain and bring people together across the UK. Whether they are global moments like the world cup and the Olympics, or the King’s speech on Christmas day—or indeed, as has been mentioned, “Gavin and Stacey” on Christmas day—or one of my favourite programmes, “Only Fools and Horses”, mentioned by the Liberal Democrat spokesperson, the hon. Member for Cheltenham (Max Wilkinson), these moments bring us together. They create shared cultural experiences. Television has the power to unite across generations, communities and nations.</w:t>
      </w:r>
    </w:p>
    <w:p>
      <w:r>
        <w:rPr>
          <w:sz w:val="22"/>
        </w:rPr>
        <w:t>I will of course address some of the points and questions put to me, but first I shall discuss some of the broad issues, and the action that the Government are currently taking. Public service broadcasters, commercial networks and independent producers all contribute to a rich, dynamic television ecosystem that is a huge source of national pride. Audiences can access world-class content that reflects our diverse society and upholds our democratic values. The system also underpins a thriving creative economy, generating thousands of jobs and driving innovation nationwide. It helps tell the story of the four corners of our United Kingdom, to ourselves and the world.</w:t>
      </w:r>
    </w:p>
    <w:p>
      <w:r>
        <w:rPr>
          <w:sz w:val="22"/>
        </w:rPr>
        <w:t>But the way we watch TV is changing rapidly. Over the past decade, we have seen significant shifts in how content is delivered and consumed. Increasing numbers of viewers are moving to internet-based platforms, both for on demand content and, increasingly, for live programming. That shift is being driven by viewers themselves. Ofcom data shows that over two thirds of UK households now use subscription video on demand services, which is a huge leap from just one in seven in 2014. However we access television in the future, it is clear that TV over the internet is increasingly playing a central role. As such developments gather pace, we must not lose sight of those who still rely on digital terrestrial television as their main way of watching TV. That is especially true for people without access to fast, reliable broadband, as has been discussed in this debate. That is why the DCMS is leading a major project on the future of TV distribution. As technology and viewing habits evolve, that project enables us to take clear evidence-based action with a strong commitment to universal TV access. I will outline the work of the forum in a moment.</w:t>
      </w:r>
    </w:p>
    <w:p>
      <w:r>
        <w:rPr>
          <w:sz w:val="22"/>
        </w:rPr>
        <w:t>Support for public service broadcasters is important as part of a diverse mix alongside commercial broadcasters and streamers. They must be able to innovate and thrive in a changing market. I heard that at first hand when I visited STV in Glasgow last week. I take this opportunity to acknowledge that ITV will turn 70 next week. I congratulate it on that anniversary. As media Minister, I have been pleased to work with and visit our PSBs including, of course, the BBC, S4C, Channel 4 and Channel 5.</w:t>
      </w:r>
    </w:p>
    <w:p>
      <w:r>
        <w:rPr>
          <w:sz w:val="22"/>
        </w:rPr>
        <w:t>Equally, infrastructure providers require certainty to make the long-term investments needed for digital terrestrial and internet TV. I heard that at first hand when I visited the Emley Moor mast with Arqiva a few years ago. It is a Yorkshire landmark just up the road from my Barnsley constituency.</w:t>
      </w:r>
    </w:p>
    <w:p>
      <w:r>
        <w:rPr>
          <w:sz w:val="22"/>
        </w:rPr>
        <w:t>As has been mentioned, DTT is guaranteed until at least 2034. Before making any decisions, we will carefully consider the challenges for public service broadcasters and, importantly, the impact on loyal daily viewers, especially those who rely on digital terrestrial services. Broadcasters want to focus their spending on content that truly reaches audiences. However, as digital terrestrial TV audiences fall, the cost per viewer rises, making it harder for channels, big or small, to sustain distribution.</w:t>
      </w:r>
    </w:p>
    <w:p>
      <w:r>
        <w:rPr>
          <w:sz w:val="22"/>
        </w:rPr>
        <w:t>I would like to directly address the issue put to me by the right hon. Member for Dumfriesshire, Clydesdale and Tweeddale and others of why the Government do not simply commit to extending the licences past 2034. The cost of DTT to the PSBs is substantial. As fewer people rely on DTT, the cost per house is going up and will continue to do so. I am aware from my visits and meetings with providers that as part of the network reaches the end of life, investment would be needed to carry on even the current services. The right hon. Member for Maldon (Sir John Whittingdale), a former media Minister, referred to that tipping point. I say that while very clearly saying that no decisions have been made; these are complex issues.</w:t>
      </w:r>
    </w:p>
    <w:p>
      <w:r>
        <w:rPr>
          <w:sz w:val="22"/>
        </w:rPr>
        <w:t>We must ensure that the system remains viable so that audiences can continue to access a diverse and vibrant range of channels. Ofcom’s recent review of public service media made it clear: this is not just about how we watch TV; it is about the future of the UK’s cultural identity, creative economy and democratic life. That is why early strategic planning is essential and why DCMS has made that a priority. Of course, we need to bring that decision together with the BBC charter, ensuring that the BBC continues to provide universal services in a way that is sustainable for the long term.</w:t>
      </w:r>
    </w:p>
    <w:p>
      <w:r>
        <w:rPr>
          <w:sz w:val="22"/>
        </w:rPr>
        <w:t>TV distribution is a complex challenge with no easy answers. We are carefully assessing the costs and trade-offs of different distribution methods to make an informed, sustainable decision, ensuring that key stakeholders and robust evidence are involved in every step of the process. We also recognise that any decision on the future of TV distribution should encourage a competitive TV sector for public sector broadcasters and commercial channels and that the distribution method should, within reason, allow for any channel to be shown. There should not be an industry gatekeeper.</w:t>
      </w:r>
    </w:p>
    <w:p>
      <w:r>
        <w:rPr>
          <w:sz w:val="22"/>
        </w:rPr>
        <w:t>The Media Act 2024, which I and the right hon. Member for Maldon spent many hours in Committee discussing, was a major step forward. It ensures that public service broadcasters get the visibility they deserve on platforms via the internet, making it easier for audiences to find trusted, high-quality content in a crowded digital world.</w:t>
      </w:r>
    </w:p>
    <w:p>
      <w:r>
        <w:rPr>
          <w:sz w:val="22"/>
        </w:rPr>
        <w:t>I acknowledge the concerns about what a shift to internet-based TV might mean for audiences. I heard the issues and concerns that Members raised today. We know that there are groups of people who are more likely to be digitally excluded. They are often older, living in rural areas, more likely to be on lower incomes or living alone, or they may have a disability. Those are the people who rely most on television, not just for news and entertainment, but for connection and companionship.</w:t>
      </w:r>
    </w:p>
    <w:p>
      <w:r>
        <w:rPr>
          <w:sz w:val="22"/>
        </w:rPr>
        <w:t>Around 4.5 million households still face real barriers to accessing TV over the internet, whether due to a lack of broadband, unconnected TVs, or a preference for traditional linear viewing. To understand those challenges, we commissioned researchers who spoke directly with a representative range of viewers across demographic groups, from DTT-only users to hybrid users, who use both DTT and IPTV, and full internet TV adopters. Building on the University of Exeter’s research, this in-depth work shows that many are interested in IPTV once they understand it better, but concerns remain about cost, internet reliability and technical confidence, even among those with broadband. We are using those insights to understand how different groups are affected and to explore what the Government and industry can do to support fair and inclusive access to television.</w:t>
      </w:r>
    </w:p>
    <w:p>
      <w:r>
        <w:rPr>
          <w:sz w:val="22"/>
        </w:rPr>
        <w:t>Digital inclusion remains a top priority for the Government. It is essential for unlocking long-term economic growth and is being led by the Department for Science, Innovation and Technology. The DSIT-led Project Gigabit, the Government’s programme to enable hard-to-reach communities to access lightning-fast gigabit-capable broadband, is key to ensuring fair and inclusive access for all.</w:t>
      </w:r>
    </w:p>
    <w:p>
      <w:r>
        <w:rPr>
          <w:sz w:val="22"/>
        </w:rPr>
        <w:t>I want to answer some of the other points. Ofcom noted the importance of any decision, but it has not made a recommendation. It is part of our TV forum. DCMS is doing a full assessment of the costs of all the options, informed by our work with the stakeholder forum. We will publish that assessment when a decision is made.</w:t>
      </w:r>
    </w:p>
    <w:p>
      <w:r>
        <w:rPr>
          <w:sz w:val="22"/>
        </w:rPr>
        <w:t>Experts are at the centre of our work on the future of TV distribution. Our stakeholder forum brings together Ofcom, industry and audience representatives in a co-ordinated effort to explore the future of television delivery. It provides the space to identify challenges, discuss potential solutions and make real progress in shaping policy.</w:t>
      </w:r>
    </w:p>
    <w:p>
      <w:r>
        <w:rPr>
          <w:sz w:val="22"/>
        </w:rPr>
        <w:t>Running for at least 12 months, the forum meets quarterly, having already held four sessions with a final meeting planned for November. To support it, we have established three working groups, each focusing on a core part of the landscape: the TV sector, the infrastructure that underpins it, and the audience perspective. Together, these groups ensure that we are looking at the full picture—technical, commercial and, most importantly, viewers.</w:t>
      </w:r>
    </w:p>
    <w:p>
      <w:r>
        <w:rPr>
          <w:sz w:val="22"/>
        </w:rPr>
        <w:t>Membership spans the entire TV distribution ecosystem, from major broadcasters and infrastructure providers to trade bodies, advocacy groups and sector experts from across the UK. It includes organisations that represent people most likely to be unconnected or digitally excluded, such as the Digital Poverty Alliance, the Rural Services Network, Good Things Foundation and Silver Voices. This approach is producing a rich evidence base.</w:t>
      </w:r>
    </w:p>
    <w:p>
      <w:r>
        <w:rPr>
          <w:sz w:val="22"/>
        </w:rPr>
        <w:t>The forum plays a vital role in helping DCMS to test assumptions, understand practical implementation challenges and assess the technical feasibility of different approaches. It is not expected to reach a single view, but it will help to build consensus around the viable options and the evidence behind them before the Government make any decision. I am committed to transparency in this area: we will publish papers from this forum, set out clearly the evidence we have collected, and consult further ahead of any decision. Before any possible change, Parliament would be fully engaged and involved in any legislative process.</w:t>
      </w:r>
    </w:p>
    <w:p>
      <w:r>
        <w:rPr>
          <w:sz w:val="22"/>
        </w:rPr>
        <w:t>Let me close by reaffirming the Government’s strong commitment to a future for TV that is sustainable, innovative and inclusive; a future that supports our creative economy, protects access for every viewer, and encourages our broadcasters and platforms to keep creating world-class content for audiences here and around the world.</w:t>
      </w:r>
    </w:p>
    <w:p>
      <w:r>
        <w:rPr>
          <w:sz w:val="22"/>
        </w:rPr>
        <w:t>We also know this is not an easy decision. The choices ahead are complex and must be guided by evidence, and that is why we are taking the time to get them right, drawing on data, research and the views of people across the sector and across the country. We know this work cannot happen in isolation; it is a joint effort that requires extensive collaboration across Government, industry and audience groups—one that balances expertise and lived experience, that listens as much as it leads, and that keeps our clear commitment that no one gets left behind. As we look to the future, we must ensure that our television sector remains a cornerstone of British life: accessible to everyone, rich in diversity and confident in its place on the global stage.</w:t>
      </w:r>
    </w:p>
    <w:p/>
    <w:p>
      <w:r>
        <w:rPr>
          <w:b/>
          <w:color w:val="1A4A6E"/>
          <w:sz w:val="22"/>
        </w:rPr>
        <w:t>Derek Twigg</w:t>
      </w:r>
    </w:p>
    <w:p>
      <w:r>
        <w:rPr>
          <w:sz w:val="22"/>
        </w:rPr>
        <w:t>We are about to vote, so I would like to put the question as soon as we can, but it is up to the right hon. Member for Dumfriesshire, Clydesdale and Tweeddale (David Mundell).</w:t>
      </w:r>
    </w:p>
    <w:p/>
    <w:p>
      <w:r>
        <w:rPr>
          <w:b/>
          <w:color w:val="1A4A6E"/>
          <w:sz w:val="22"/>
        </w:rPr>
        <w:t>David Mundell</w:t>
      </w:r>
    </w:p>
    <w:p>
      <w:r>
        <w:rPr>
          <w:sz w:val="22"/>
        </w:rPr>
        <w:t>I commit to concluding my remarks when the bell tolls.</w:t>
      </w:r>
    </w:p>
    <w:p>
      <w:r>
        <w:rPr>
          <w:sz w:val="22"/>
        </w:rPr>
        <w:t>I particularly thank the Minister for getting in a very full response before we have to conclude proceedings. It was very telling that when she read out the research that has been conducted, it was entirely in tune with what hon. Members had been saying throughout the debate—about the vulnerable, those who are remote and rural, and those who do not have good access to broadband.</w:t>
      </w:r>
    </w:p>
    <w:p>
      <w:r>
        <w:rPr>
          <w:sz w:val="22"/>
        </w:rPr>
        <w:t>While I would never want to characterise my right hon. Friend the Member for Maldon (Sir John Whittingdale) as a member of the media elite, and I am sure that Sky Glass is an excellent product, I must point out that many of my constituents are unable, either practically or financially, to access it. That is very much what this debate is about: we have to focus on the people who are not in a position to do that.</w:t>
      </w:r>
    </w:p>
    <w:p>
      <w:r>
        <w:rPr>
          <w:sz w:val="22"/>
        </w:rPr>
        <w:t>The Minister can look back at the digital switchover, which was trialled in my own constituency a long time ago —the first switchover took place there. People who switched from analogue to digital were not then asked to pay a broadband subscription. The television service that they had was essentially changed, but they were not asked to pay anything for that to happen. Although the exercise was well managed, the analogy is not quite complete.</w:t>
      </w:r>
    </w:p>
    <w:p/>
    <w:p>
      <w:r>
        <w:rPr>
          <w:b/>
          <w:color w:val="1A4A6E"/>
          <w:sz w:val="22"/>
        </w:rPr>
        <w:t>Sir John Whittingdale</w:t>
      </w:r>
    </w:p>
    <w:p>
      <w:r>
        <w:rPr>
          <w:sz w:val="22"/>
        </w:rPr>
        <w:t>I hesitate to disagree with my right hon. Friend, but it was actually the case that they were required to pay something. They had to purchase a set-top box, but the Government offered support to those who could not afford one. Perhaps that is an analogy we can follow in the future.</w:t>
      </w:r>
    </w:p>
    <w:p/>
    <w:p>
      <w:r>
        <w:rPr>
          <w:b/>
          <w:color w:val="1A4A6E"/>
          <w:sz w:val="22"/>
        </w:rPr>
        <w:t>David Mundell</w:t>
      </w:r>
    </w:p>
    <w:p>
      <w:r>
        <w:rPr>
          <w:sz w:val="22"/>
        </w:rPr>
        <w:t>Well, we could go into the detail, because not everybody required a set-top box, but we are not going down that route. What we can agree is that, when that change was made, there was a huge intervention to allow it to take place smoothly.</w:t>
      </w:r>
    </w:p>
    <w:p>
      <w:r>
        <w:rPr>
          <w:sz w:val="22"/>
        </w:rPr>
        <w:t>I thank the hon. Members who contributed to the debate. The hon. Member for Isle of Wight West (Mr Quigley) emphasised how much television helps wellbeing and reduces loneliness. The hon. Member for Glasgow North East (Maureen Burke) hit the nail on the head when she said that for many people, the television in the corner is a companion. The hon. Member for Stirling and Strathallan (Chris Kane) made very good points about the infrastructure behind television services and supporting local retailers.</w:t>
      </w:r>
    </w:p>
    <w:p>
      <w:r>
        <w:rPr>
          <w:sz w:val="22"/>
        </w:rPr>
        <w:t>The hon. Member for Airdrie and Shotts (Kenneth Stevenson) set out the practical issues in relation to the transmitter network. I have seen the transmitter in his constituency many times—it is often a beacon on a dark night in central Scotland—and I am glad that he has had the opportunity to visit it. The hon. Member for Caerfyrddin (Ann Davies) set out many of the same issues as I face in my large rural constituency. We must keep our focus on the people living in such areas.</w:t>
      </w:r>
    </w:p>
    <w:p>
      <w:r>
        <w:rPr>
          <w:sz w:val="22"/>
        </w:rPr>
        <w:t>The hon. Member for Guildford (Zöe Franklin) asked very clearly, “Who is going to pay for the switchover?” That, too, is very important. The hon. Member for Watford (Matt Turmaine), bringing to bear his experience, made really important points, particularly about scheduling and all the things that terrestrial television brings as the core of the network.</w:t>
      </w:r>
    </w:p>
    <w:p/>
    <w:p>
      <w:r>
        <w:rPr>
          <w:b/>
          <w:color w:val="1A4A6E"/>
          <w:sz w:val="22"/>
        </w:rPr>
        <w:t>Derek Twigg</w:t>
      </w:r>
    </w:p>
    <w:p>
      <w:r>
        <w:rPr>
          <w:sz w:val="22"/>
        </w:rPr>
        <w:t>Order. Is the right hon. Member happy for me to put the Question, because a vote is about to be held?</w:t>
      </w:r>
    </w:p>
    <w:p/>
    <w:p>
      <w:r>
        <w:rPr>
          <w:b/>
          <w:color w:val="1A4A6E"/>
          <w:sz w:val="22"/>
        </w:rPr>
        <w:t>David Mundell</w:t>
      </w:r>
    </w:p>
    <w:p>
      <w:r>
        <w:rPr>
          <w:sz w:val="22"/>
        </w:rPr>
        <w:t>Well, I would not want to leave without mentioning the hon. Member for Strangford (Jim Shannon) and his important contribution. Thank you, Mr Twigg.</w:t>
      </w:r>
    </w:p>
    <w:p/>
    <w:p>
      <w:r>
        <w:rPr>
          <w:b/>
          <w:color w:val="1A4A6E"/>
          <w:sz w:val="22"/>
        </w:rPr>
        <w:t>Derek Twigg</w:t>
      </w:r>
    </w:p>
    <w:p>
      <w:r>
        <w:rPr>
          <w:sz w:val="22"/>
        </w:rPr>
        <w:t>I thank right hon. and hon. Members for their co-operation.</w:t>
      </w:r>
    </w:p>
    <w:p>
      <w:r>
        <w:rPr>
          <w:sz w:val="22"/>
        </w:rPr>
        <w:t>Question put and agreed to .</w:t>
      </w:r>
    </w:p>
    <w:p>
      <w:r>
        <w:rPr>
          <w:sz w:val="22"/>
        </w:rPr>
        <w:t>Resolved ,</w:t>
      </w:r>
    </w:p>
    <w:p>
      <w:r>
        <w:rPr>
          <w:sz w:val="22"/>
        </w:rPr>
        <w:t>That this House has considered the future of terrestrial television.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