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Surrey (Structural Changes) Order</w:t>
      </w:r>
    </w:p>
    <w:p>
      <w:r>
        <w:rPr>
          <w:sz w:val="20"/>
        </w:rPr>
        <w:t>4 March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https://hansard.parliament.uk/Lords/2026-03-04/debates/4EC0EA6D-7301-4CDB-A9CD-38FA53772E64/SurreyStructuralChangesOrder</w:t>
      </w:r>
    </w:p>
    <w:p/>
    <w:p>
      <w:r>
        <w:rPr>
          <w:b/>
          <w:color w:val="1A4A6E"/>
          <w:sz w:val="22"/>
        </w:rPr>
        <w:t>Baroness Taylor of Stevenage</w:t>
      </w:r>
    </w:p>
    <w:p>
      <w:r>
        <w:rPr>
          <w:sz w:val="22"/>
        </w:rPr>
        <w:t>That the draft Order laid before the House on 14 January be approved. Considered in Grand Committee on 2 March . Relevant document: 49th Report from the Secondary Legislation Scrutiny Committee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