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Supplementary Estimates 2025-26</w:t>
      </w:r>
    </w:p>
    <w:p>
      <w:r>
        <w:rPr>
          <w:sz w:val="20"/>
        </w:rPr>
        <w:t>4 March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https://hansard.parliament.uk/Commons/2026-03-04/debates/BDC93AAD-82BE-4CB2-84FE-2379717505F6/SupplementaryEstimates202526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With the leave of the House, I will put the Questions on motions 3 to 8 together.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