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The Lord Bishop of Guildford</w:t>
      </w:r>
    </w:p>
    <w:p>
      <w:r>
        <w:rPr>
          <w:sz w:val="20"/>
        </w:rPr>
        <w:t>4 March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https://hansard.parliament.uk/Lords/2026-03-04/debates/031A1422-E091-42A7-B787-B86CF12892A5/DeathOfAMemberTheLordBishopOfGuildford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regret to inform the House of the death of the right reverend Prelate the Bishop of Guildford on 3 March. On behalf of the House, I extend our condolences to the right reverend Prelate’s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