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4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https://hansard.parliament.uk/Lords/2026-03-04/debates/0088CFC8-4A4D-414C-839F-F9F923290DA2/ArrangementOfBusiness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