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4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https://hansard.parliament.uk/Lords/2026-06-04/debates/8160683A-49B9-47B9-9910-CFA60C9DF3CF/OathsAndAffirmations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