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4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https://hansard.parliament.uk/Lords/2026-06-04/debates/9410A2A2-0B28-4426-891D-4EA457404989/OathsAndAffirmations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