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Genocide Determination Bill [HL]</w:t>
      </w:r>
    </w:p>
    <w:p>
      <w:r>
        <w:rPr>
          <w:sz w:val="20"/>
        </w:rPr>
        <w:t>4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https://hansard.parliament.uk/Lords/2026-06-04/debates/0B170DEB-75B2-4F3F-BBD2-F75E4A0F39FC/GenocideDeterminationBillHl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