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Corporate Waste Responsibility Bill [HL]</w:t>
      </w:r>
    </w:p>
    <w:p>
      <w:r>
        <w:rPr>
          <w:sz w:val="20"/>
        </w:rPr>
        <w:t>4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https://hansard.parliament.uk/Lords/2026-06-04/debates/EA219D0A-42C3-426A-BD0E-A6D8E58BE6AE/CorporateWasteResponsibilityBillHl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